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37f0" w14:textId="f693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видов деятельности, соответствующих целям создания специальной экономической зоны "Международный центр приграничного сотрудничества "Хоргос"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февраля 2018 года № 130. Зарегистрирован в Министерстве юстиции Республики Казахстан 14 марта 2018 года № 16590.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708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деятельности, соответствующих целям создания специальной экономической зоны "Международный центр приграничного сотрудничества "Хоргос".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_________________Т. Сулейменов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февраля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130</w:t>
            </w:r>
            <w:r>
              <w:br/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видов деятельности, соответствующих целям создания специальной экономической зоны "Международный центр приграничного сотрудничества "Хоргос"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Оптовая торговля, за исключением автомобилей и мотоциклов;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розничная торговля, кроме торговли автомобилями и мотоциклами;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складирование и хранение грузов и вспомогательная транспортная деятельность;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финансовые услуги, за исключением услуг страховых и пенсионных фондов;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туроператоров, турагентов и прочих организаций, предоставляющих услуги в сфере туризма;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конференций и торговых выставок;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услуги по организации проживания и питания;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производство продуктов питания;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производство минеральных вод и других безалкогольных напитков;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производство готовых текстильных изделий;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производство одежды;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производство кожаной и относящейся к ней продукции;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производство фармацевтических препаратов;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производство прочей неметаллической продукции;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производство велосипедов и инвалидных колясок/кресел;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производство прочих готовых изделий;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упаковывание;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строительство и ввод в эксплуатацию объектов, предназначенных непосредственно для осуществления видов деятельности, предусмотренных пунктами 1 - 17, в пределах проектно-сметной документации.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