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b199" w14:textId="2ceb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2018 года № 142. Зарегистрирован в Министерстве юстиции Республики Казахстан 14 марта 2018 года № 16588.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708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142</w:t>
            </w:r>
            <w:r>
              <w:br/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деятельности в разрезе специальных экономических зон, соответствующих целям создания специальной экономической зоны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12.12.2019 </w:t>
      </w:r>
      <w:r>
        <w:rPr>
          <w:rFonts w:ascii="Times New Roman"/>
          <w:b w:val="false"/>
          <w:i w:val="false"/>
          <w:color w:val="ff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15.04.2020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29.09.2020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01.10.2020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12.01.2021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22.04.2021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11.05.2021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27.07.2021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02.12.2021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"Астана - новый город":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прочей неметаллической минеральной продукции;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машин и оборудования;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бытовых электрических приборов;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резиновых и пластмассовых изделий;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продуктов химической промышленности;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металлургическая промышленность;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электрического оборудования, в том числе электроосветительного оборудования;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стеклянных компонентов для осветительных приборов;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продуктов питания;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древесной массы и целлюлозы, бумаги и картона;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мебели;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автотранспортных средств, трейлеров и полуприцепов;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железнодорожных локомотивов и подвижного состава;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воздушных и космических летательных аппаратов;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основных фармацевтических продуктов и препаратов;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электронных деталей;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складское хозяйство и вспомогательная транспортная деятельность;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и ввод в эксплуатацию объектов инфраструктуры, административного и жилого комплексов в соответствии с проектно-сметной документацией;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и ввод в эксплуатацию больниц, поликлиник, школ, детских садов, музеев, театров, высших и средних учебных заведений, библиотек, дворцов школьников, спортивных комплексов в соответствии с проектно-сметной документацией;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готовых текстильных изделий, кроме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прочих текстильных изделий, не вошедших в другие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одежды из кожи;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спецодежды;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прочей верхней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нижнего белья;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прочих видов одежды и аксессуаров;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прочих вязанных и трикотажных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и ввод в эксплуатацию ювелирной фабрики в соответствии с проектно-сметной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ювелирная деятельность по производству ювелирных изделий из драгоценных металлов и драгоценных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строительство и ввод в эксплуатацию объекта "Главная Мечеть в г. Нур-Султан" в соответствии с проектно-сметной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производство замков, петель и шарниров;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производство медицинских инструментов, аппаратов и оборудования.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Специальная экономическая зона "Национальный индустриальный нефтехимический технопарк":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нефтехимической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прочих текстильных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пластмассовых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индустрии и инфраструктурного развития РК от 02.12.2021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Специальная экономическая зона "Морпорт Актау":</w:t>
      </w:r>
    </w:p>
    <w:bookmarkEnd w:id="37"/>
    <w:bookmarkStart w:name="z4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бытовых электрических приборов;</w:t>
      </w:r>
    </w:p>
    <w:bookmarkEnd w:id="38"/>
    <w:bookmarkStart w:name="z4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кожаной и относящейся к ней продукции;</w:t>
      </w:r>
    </w:p>
    <w:bookmarkEnd w:id="39"/>
    <w:bookmarkStart w:name="z4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продуктов химической промышленности;</w:t>
      </w:r>
    </w:p>
    <w:bookmarkEnd w:id="40"/>
    <w:bookmarkStart w:name="z4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резиновых и пластмассовых изделий;</w:t>
      </w:r>
    </w:p>
    <w:bookmarkEnd w:id="41"/>
    <w:bookmarkStart w:name="z4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42"/>
    <w:bookmarkStart w:name="z4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металлургическая промышленность;</w:t>
      </w:r>
    </w:p>
    <w:bookmarkEnd w:id="43"/>
    <w:bookmarkStart w:name="z4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изделий;</w:t>
      </w:r>
    </w:p>
    <w:bookmarkEnd w:id="44"/>
    <w:bookmarkStart w:name="z4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оборудования;</w:t>
      </w:r>
    </w:p>
    <w:bookmarkEnd w:id="45"/>
    <w:bookmarkStart w:name="z4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нефтехимической продукции;</w:t>
      </w:r>
    </w:p>
    <w:bookmarkEnd w:id="46"/>
    <w:bookmarkStart w:name="z4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основных фармацевтических продуктов и препаратов;</w:t>
      </w:r>
    </w:p>
    <w:bookmarkEnd w:id="47"/>
    <w:bookmarkStart w:name="z4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складское хозяйство и вспомогательная транспортная деятельность;</w:t>
      </w:r>
    </w:p>
    <w:bookmarkEnd w:id="48"/>
    <w:bookmarkStart w:name="z4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электромоторов, генераторов, трансформаторов, электрораспределительной и контрольной аппаратуры;</w:t>
      </w:r>
    </w:p>
    <w:bookmarkEnd w:id="49"/>
    <w:bookmarkStart w:name="z4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электропроводки и электропроводных приборов;</w:t>
      </w:r>
    </w:p>
    <w:bookmarkEnd w:id="50"/>
    <w:bookmarkStart w:name="z4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51"/>
    <w:bookmarkStart w:name="z4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и ввод в эксплуатацию многофункционального комплекса "AKTAU RESORT HOTEL" в соответствии с проектно-сметной документацией;</w:t>
      </w:r>
    </w:p>
    <w:bookmarkEnd w:id="52"/>
    <w:bookmarkStart w:name="z4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обработка данных, размещение приложений (прикладных программ) и связанная с этим деятельность; деятельность веб-порталов;</w:t>
      </w:r>
    </w:p>
    <w:bookmarkEnd w:id="53"/>
    <w:bookmarkStart w:name="z4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аквакультура;</w:t>
      </w:r>
    </w:p>
    <w:bookmarkEnd w:id="54"/>
    <w:bookmarkStart w:name="z4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электроэнергии тепловыми электростанциями;</w:t>
      </w:r>
    </w:p>
    <w:bookmarkEnd w:id="55"/>
    <w:bookmarkStart w:name="z4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передача электроэнергии;</w:t>
      </w:r>
    </w:p>
    <w:bookmarkEnd w:id="56"/>
    <w:bookmarkStart w:name="z4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распределение электроэнергии;</w:t>
      </w:r>
    </w:p>
    <w:bookmarkEnd w:id="57"/>
    <w:bookmarkStart w:name="z4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жилых и нежилых зданий;</w:t>
      </w:r>
    </w:p>
    <w:bookmarkEnd w:id="58"/>
    <w:bookmarkStart w:name="z4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услуг гостиницами и аналогичными местами для проживания;</w:t>
      </w:r>
    </w:p>
    <w:bookmarkEnd w:id="59"/>
    <w:bookmarkStart w:name="z4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аренда и управление собственной или арендуемой недвижимостью;</w:t>
      </w:r>
    </w:p>
    <w:bookmarkEnd w:id="60"/>
    <w:bookmarkStart w:name="z4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деятельность по организации отдыха и развлечений;</w:t>
      </w:r>
    </w:p>
    <w:bookmarkEnd w:id="61"/>
    <w:bookmarkStart w:name="z4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и ввод в эксплуатацию многопрофильной больницы.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Специальная экономическая зона "Парк инновационных технологий":</w:t>
      </w:r>
    </w:p>
    <w:bookmarkEnd w:id="63"/>
    <w:bookmarkStart w:name="z2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bookmarkEnd w:id="64"/>
    <w:bookmarkStart w:name="z2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хранению и обработке информации в электронной форме с использованием серверного инфокоммуникационного оборудования (услуги дата-центров);</w:t>
      </w:r>
    </w:p>
    <w:bookmarkEnd w:id="65"/>
    <w:bookmarkStart w:name="z2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новых информационных технологий на основе искусственных иммунных и нейронных систем;</w:t>
      </w:r>
    </w:p>
    <w:bookmarkEnd w:id="66"/>
    <w:bookmarkStart w:name="z2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научно-исследовательских и опытно-конструкторских работ в сфере информационных технологий, телекоммуникаций и связи, электроники, приборостроения, возобновляемых источников энергии, ресурсосбережения и природопользования, создания и применения новых материалов, добычи, транспортировки и переработки нефти и газа при наличии заключения, выданного уполномоченным органом в области науки, о проведении таких работ;</w:t>
      </w:r>
    </w:p>
    <w:bookmarkEnd w:id="67"/>
    <w:bookmarkStart w:name="z2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вычислительных машин и прочего оборудования для обработки информации;</w:t>
      </w:r>
    </w:p>
    <w:bookmarkEnd w:id="68"/>
    <w:bookmarkStart w:name="z2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электро- и радиоэлементов, передающей аппаратуры, аппаратуры для приема, записи и воспроизведения звука и изображения;</w:t>
      </w:r>
    </w:p>
    <w:bookmarkEnd w:id="69"/>
    <w:bookmarkStart w:name="z2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проектирование, разработка, внедрение и производство электронных, измерительных, оптических, осветительных приборов;</w:t>
      </w:r>
    </w:p>
    <w:bookmarkEnd w:id="70"/>
    <w:bookmarkStart w:name="z2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образовательная деятельность в сфере инновационных технологий по перечню специальностей, определенных Правительством Республики Казахстан;</w:t>
      </w:r>
    </w:p>
    <w:bookmarkEnd w:id="71"/>
    <w:bookmarkStart w:name="z2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проектирование, разработка, внедрение и производство новых материалов (в том числе опытных образцов);</w:t>
      </w:r>
    </w:p>
    <w:bookmarkEnd w:id="72"/>
    <w:bookmarkStart w:name="z2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бытовых электрических приборов: холодильники, морозильники, машины стиральные;</w:t>
      </w:r>
    </w:p>
    <w:bookmarkEnd w:id="73"/>
    <w:bookmarkStart w:name="z2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74"/>
    <w:bookmarkStart w:name="z2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и эксплуатация объединенной университетской больницы (клиники);</w:t>
      </w:r>
    </w:p>
    <w:bookmarkEnd w:id="75"/>
    <w:bookmarkStart w:name="z2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медицинская, научно-исследовательская и образовательная деятельность оказываемая в рамках университетской больницы (клиники);</w:t>
      </w:r>
    </w:p>
    <w:bookmarkEnd w:id="76"/>
    <w:bookmarkStart w:name="z2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складирование и хранение грузов;</w:t>
      </w:r>
    </w:p>
    <w:bookmarkEnd w:id="77"/>
    <w:bookmarkStart w:name="z2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транспортная обработка грузов;</w:t>
      </w:r>
    </w:p>
    <w:bookmarkEnd w:id="78"/>
    <w:bookmarkStart w:name="z2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прочая вспомогательная транспортная деятельность;</w:t>
      </w:r>
    </w:p>
    <w:bookmarkEnd w:id="79"/>
    <w:bookmarkStart w:name="z2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нетканых текстильных изделий, кроме одежды;</w:t>
      </w:r>
    </w:p>
    <w:bookmarkEnd w:id="80"/>
    <w:bookmarkStart w:name="z2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прочих химических продуктов, не включенных в другие группировки;</w:t>
      </w:r>
    </w:p>
    <w:bookmarkEnd w:id="81"/>
    <w:bookmarkStart w:name="z2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основных фармацевтических продуктов;</w:t>
      </w:r>
    </w:p>
    <w:bookmarkEnd w:id="82"/>
    <w:bookmarkStart w:name="z2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фармацевтических препаратов и медицинских материалов;</w:t>
      </w:r>
    </w:p>
    <w:bookmarkEnd w:id="83"/>
    <w:bookmarkStart w:name="z2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резиновых санитарно-гигиенических и медицинских изделий;</w:t>
      </w:r>
    </w:p>
    <w:bookmarkEnd w:id="84"/>
    <w:bookmarkStart w:name="z2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электроизмерительных приборов;</w:t>
      </w:r>
    </w:p>
    <w:bookmarkEnd w:id="85"/>
    <w:bookmarkStart w:name="z3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приборов для физических исследований;</w:t>
      </w:r>
    </w:p>
    <w:bookmarkEnd w:id="86"/>
    <w:bookmarkStart w:name="z3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медико-хирургических инструментов;</w:t>
      </w:r>
    </w:p>
    <w:bookmarkEnd w:id="87"/>
    <w:bookmarkStart w:name="z3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облучающего, электромедицинского и электротерапевтического оборудования;</w:t>
      </w:r>
    </w:p>
    <w:bookmarkEnd w:id="88"/>
    <w:bookmarkStart w:name="z3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медицинских инструментов, аппаратов и оборудования;</w:t>
      </w:r>
    </w:p>
    <w:bookmarkEnd w:id="89"/>
    <w:bookmarkStart w:name="z3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прочих тканей;</w:t>
      </w:r>
    </w:p>
    <w:bookmarkEnd w:id="90"/>
    <w:bookmarkStart w:name="z3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спецодежды;</w:t>
      </w:r>
    </w:p>
    <w:bookmarkEnd w:id="91"/>
    <w:bookmarkStart w:name="z3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производство электроэнергии солнечными электростанциями.</w:t>
      </w:r>
    </w:p>
    <w:bookmarkEnd w:id="92"/>
    <w:bookmarkStart w:name="z3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3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специальной экономической зоны в области информационно-коммуникационных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деятельности:</w:t>
      </w:r>
    </w:p>
    <w:bookmarkEnd w:id="94"/>
    <w:bookmarkStart w:name="z3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bookmarkEnd w:id="95"/>
    <w:bookmarkStart w:name="z3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хранению и обработке информации в электронной форме с использованием серверного инфокоммуникационного оборудования (услуги дата-центров);</w:t>
      </w:r>
    </w:p>
    <w:bookmarkEnd w:id="96"/>
    <w:bookmarkStart w:name="z3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научно-исследовательских и опытно-конструкторских работ по созданию и внедрению проектов в области информационно-коммуникационных технологий.</w:t>
      </w:r>
    </w:p>
    <w:bookmarkEnd w:id="97"/>
    <w:bookmarkStart w:name="z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Специальная экономическая зона "Оңтүстік":</w:t>
      </w:r>
    </w:p>
    <w:bookmarkEnd w:id="98"/>
    <w:bookmarkStart w:name="z3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готовых текстильных изделий, кроме одежды;</w:t>
      </w:r>
    </w:p>
    <w:bookmarkEnd w:id="99"/>
    <w:bookmarkStart w:name="z3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прочих вязаных и трикотажных изделий;</w:t>
      </w:r>
    </w:p>
    <w:bookmarkEnd w:id="100"/>
    <w:bookmarkStart w:name="z3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одежды, кроме одежды из меха и кожи;</w:t>
      </w:r>
    </w:p>
    <w:bookmarkEnd w:id="101"/>
    <w:bookmarkStart w:name="z3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прядильное, ткацкое и отделочное производство;</w:t>
      </w:r>
    </w:p>
    <w:bookmarkEnd w:id="102"/>
    <w:bookmarkStart w:name="z3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нетканых изделий, кроме одежды;</w:t>
      </w:r>
    </w:p>
    <w:bookmarkEnd w:id="103"/>
    <w:bookmarkStart w:name="z3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ковров и ковровых изделий;</w:t>
      </w:r>
    </w:p>
    <w:bookmarkEnd w:id="104"/>
    <w:bookmarkStart w:name="z3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древесной массы и целлюлозы;</w:t>
      </w:r>
    </w:p>
    <w:bookmarkEnd w:id="105"/>
    <w:bookmarkStart w:name="z3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бумаги и картона;</w:t>
      </w:r>
    </w:p>
    <w:bookmarkEnd w:id="106"/>
    <w:bookmarkStart w:name="z3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кожаной продукции, за исключением дубления и выделки кожи, выделки и окрашивания меха;</w:t>
      </w:r>
    </w:p>
    <w:bookmarkEnd w:id="107"/>
    <w:bookmarkStart w:name="z3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писчебумажных изделий;</w:t>
      </w:r>
    </w:p>
    <w:bookmarkEnd w:id="108"/>
    <w:bookmarkStart w:name="z3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09"/>
    <w:bookmarkStart w:name="z3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кокса и продуктов нефтепереработки;</w:t>
      </w:r>
    </w:p>
    <w:bookmarkEnd w:id="110"/>
    <w:bookmarkStart w:name="z3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продуктов химической промышленности;</w:t>
      </w:r>
    </w:p>
    <w:bookmarkEnd w:id="111"/>
    <w:bookmarkStart w:name="z3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литье чугуна;</w:t>
      </w:r>
    </w:p>
    <w:bookmarkEnd w:id="112"/>
    <w:bookmarkStart w:name="z3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литье стали;</w:t>
      </w:r>
    </w:p>
    <w:bookmarkEnd w:id="113"/>
    <w:bookmarkStart w:name="z3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строительных металлических конструкций и их частей (используется для изготовления блочно-модульных решений "под ключ");</w:t>
      </w:r>
    </w:p>
    <w:bookmarkEnd w:id="114"/>
    <w:bookmarkStart w:name="z3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прочих металлических цистерн, резервуаров и контейнеров (используется для изготовления блочно-модульных решений "под ключ");</w:t>
      </w:r>
    </w:p>
    <w:bookmarkEnd w:id="115"/>
    <w:bookmarkStart w:name="z3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основные технологические процессы машиностроения;</w:t>
      </w:r>
    </w:p>
    <w:bookmarkEnd w:id="116"/>
    <w:bookmarkStart w:name="z3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электродвигателей, генераторов и трансформаторов;</w:t>
      </w:r>
    </w:p>
    <w:bookmarkEnd w:id="117"/>
    <w:bookmarkStart w:name="z3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электрораспределительной и регулирующей аппаратуры (используется для изготовления блочно-модульных решений "под ключ" или поставляется в комплекте с насосами и компрессорами);</w:t>
      </w:r>
    </w:p>
    <w:bookmarkEnd w:id="118"/>
    <w:bookmarkStart w:name="z3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прочих насосов и компрессоров;</w:t>
      </w:r>
    </w:p>
    <w:bookmarkEnd w:id="119"/>
    <w:bookmarkStart w:name="z3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прочих кранов, клапанов и вентилей.</w:t>
      </w:r>
    </w:p>
    <w:bookmarkEnd w:id="120"/>
    <w:bookmarkStart w:name="z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Специальная экономическая зона "Сарыарқа":</w:t>
      </w:r>
    </w:p>
    <w:bookmarkEnd w:id="121"/>
    <w:bookmarkStart w:name="z4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металлургическая промышленность;</w:t>
      </w:r>
    </w:p>
    <w:bookmarkEnd w:id="122"/>
    <w:bookmarkStart w:name="z4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готовых металлических изделий, кроме машин и оборудования;</w:t>
      </w:r>
    </w:p>
    <w:bookmarkEnd w:id="123"/>
    <w:bookmarkStart w:name="z4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двигателей и турбин, кроме авиационных, автомобильных и мотоциклетных двигателей;</w:t>
      </w:r>
    </w:p>
    <w:bookmarkEnd w:id="124"/>
    <w:bookmarkStart w:name="z4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автотранспортных средств, трейлеров и полуприцепов;</w:t>
      </w:r>
    </w:p>
    <w:bookmarkEnd w:id="125"/>
    <w:bookmarkStart w:name="z4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компьютеров, электронной и оптической продукции;</w:t>
      </w:r>
    </w:p>
    <w:bookmarkEnd w:id="126"/>
    <w:bookmarkStart w:name="z4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электрического оборудования;</w:t>
      </w:r>
    </w:p>
    <w:bookmarkEnd w:id="127"/>
    <w:bookmarkStart w:name="z4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продуктов химической промышленности;</w:t>
      </w:r>
    </w:p>
    <w:bookmarkEnd w:id="128"/>
    <w:bookmarkStart w:name="z4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резиновых и пластмассовых изделий;</w:t>
      </w:r>
    </w:p>
    <w:bookmarkEnd w:id="129"/>
    <w:bookmarkStart w:name="z4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прочей неметаллической минеральной продукции;</w:t>
      </w:r>
    </w:p>
    <w:bookmarkEnd w:id="130"/>
    <w:bookmarkStart w:name="z4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гидравлического оборудования;</w:t>
      </w:r>
    </w:p>
    <w:bookmarkEnd w:id="131"/>
    <w:bookmarkStart w:name="z4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прочих насосов, компрессоров, пробок и клапанов;</w:t>
      </w:r>
    </w:p>
    <w:bookmarkEnd w:id="132"/>
    <w:bookmarkStart w:name="z4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прочих кранов и вентилей;</w:t>
      </w:r>
    </w:p>
    <w:bookmarkEnd w:id="133"/>
    <w:bookmarkStart w:name="z4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подшипников, шестеренок, элементов зубчатых передач и приводов;</w:t>
      </w:r>
    </w:p>
    <w:bookmarkEnd w:id="134"/>
    <w:bookmarkStart w:name="z4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плит, печей и печных горелок;</w:t>
      </w:r>
    </w:p>
    <w:bookmarkEnd w:id="135"/>
    <w:bookmarkStart w:name="z4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подъемного и транспортировочного оборудования;</w:t>
      </w:r>
    </w:p>
    <w:bookmarkEnd w:id="136"/>
    <w:bookmarkStart w:name="z4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ручных электрических инструментов;</w:t>
      </w:r>
    </w:p>
    <w:bookmarkEnd w:id="137"/>
    <w:bookmarkStart w:name="z4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промышленного холодильного и вентиляционного оборудования;</w:t>
      </w:r>
    </w:p>
    <w:bookmarkEnd w:id="138"/>
    <w:bookmarkStart w:name="z4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очистительных аппаратов для жидких минералов;</w:t>
      </w:r>
    </w:p>
    <w:bookmarkEnd w:id="139"/>
    <w:bookmarkStart w:name="z4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оборудования для производства, диспергирования или распыления жидких минералов или порошков;</w:t>
      </w:r>
    </w:p>
    <w:bookmarkEnd w:id="140"/>
    <w:bookmarkStart w:name="z4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очистительного оборудования для очистки нефти, химической промышленности, индустрии по производству напитков;</w:t>
      </w:r>
    </w:p>
    <w:bookmarkEnd w:id="141"/>
    <w:bookmarkStart w:name="z4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центрифуг (за исключением сливкоотделителей и сушильных аппаратов);</w:t>
      </w:r>
    </w:p>
    <w:bookmarkEnd w:id="142"/>
    <w:bookmarkStart w:name="z4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стояков водяного охлаждения для прямого охлаждения посредством рециркуляции воды;</w:t>
      </w:r>
    </w:p>
    <w:bookmarkEnd w:id="143"/>
    <w:bookmarkStart w:name="z4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сельскохозяйственной и лесохозяйственной техники;</w:t>
      </w:r>
    </w:p>
    <w:bookmarkEnd w:id="144"/>
    <w:bookmarkStart w:name="z5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оборудования для обработки металлов давлением;</w:t>
      </w:r>
    </w:p>
    <w:bookmarkEnd w:id="145"/>
    <w:bookmarkStart w:name="z5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прочих металлообрабатывающих станков;</w:t>
      </w:r>
    </w:p>
    <w:bookmarkEnd w:id="146"/>
    <w:bookmarkStart w:name="z5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машин и оборудования для металлургии;</w:t>
      </w:r>
    </w:p>
    <w:bookmarkEnd w:id="147"/>
    <w:bookmarkStart w:name="z5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техники для горнодобывающей промышленности, подземной разработки и строительства;</w:t>
      </w:r>
    </w:p>
    <w:bookmarkEnd w:id="148"/>
    <w:bookmarkStart w:name="z5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оборудования для производства и переработки продуктов питания, напитков и табачных изделий;</w:t>
      </w:r>
    </w:p>
    <w:bookmarkEnd w:id="149"/>
    <w:bookmarkStart w:name="z5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производство оборудования для изготовления текстильных, швейных, меховых и кожаных изделий;</w:t>
      </w:r>
    </w:p>
    <w:bookmarkEnd w:id="150"/>
    <w:bookmarkStart w:name="z5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производство техники для изготовления бумаги и картона;</w:t>
      </w:r>
    </w:p>
    <w:bookmarkEnd w:id="151"/>
    <w:bookmarkStart w:name="z5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производство оборудования для переработки резины, пластмасс и других полимерных материалов;</w:t>
      </w:r>
    </w:p>
    <w:bookmarkEnd w:id="152"/>
    <w:bookmarkStart w:name="z5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53"/>
    <w:bookmarkStart w:name="z5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сбор, обработка и удаление отходов; утилизация (восстановление) материалов в отношении вышедших из эксплуатации транспортных средств, специальной техники и сельскохозяйственных машин, холодильников и холодильных оборудований;</w:t>
      </w:r>
    </w:p>
    <w:bookmarkEnd w:id="154"/>
    <w:bookmarkStart w:name="z5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и ввод в эксплуатацию комбикормового завода по производству и переработке кормов для рыб и сельскохозяйственных животных;</w:t>
      </w:r>
    </w:p>
    <w:bookmarkEnd w:id="155"/>
    <w:bookmarkStart w:name="z5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производство продукции коксовых печей;</w:t>
      </w:r>
    </w:p>
    <w:bookmarkEnd w:id="156"/>
    <w:bookmarkStart w:name="z5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снабжение электроэнергией, газом, паром, горячей водой и кондиционированным воздухом;</w:t>
      </w:r>
    </w:p>
    <w:bookmarkEnd w:id="157"/>
    <w:bookmarkStart w:name="z5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строительство и ввод в эксплуатацию многопрофильной больницы.</w:t>
      </w:r>
    </w:p>
    <w:bookmarkEnd w:id="158"/>
    <w:bookmarkStart w:name="z12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Специальная экономическая зона "Хоргос – Восточные ворота":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складское хозяйство и вспомогательная транспортная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кожаной и относящейся к ней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текстильных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продуктов химической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изделий, кроме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оборудования, не включенных в другие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в соответствии с проектно-сметной документацией зданий для организации выставок, музея, складских и административных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морское рыбоводство;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пресноводное рыбоводство".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индустрии и инфраструктурного развития РК от 24.01.2022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Специальная экономическая зона "Павлодар":</w:t>
      </w:r>
    </w:p>
    <w:bookmarkEnd w:id="160"/>
    <w:bookmarkStart w:name="z5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161"/>
    <w:bookmarkStart w:name="z5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нефтехимической продукции;</w:t>
      </w:r>
    </w:p>
    <w:bookmarkEnd w:id="162"/>
    <w:bookmarkStart w:name="z5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63"/>
    <w:bookmarkStart w:name="z5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металлургическая промышленность;</w:t>
      </w:r>
    </w:p>
    <w:bookmarkEnd w:id="164"/>
    <w:bookmarkStart w:name="z5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165"/>
    <w:bookmarkStart w:name="z5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готовых металлических изделий, кроме машин и оборудования;</w:t>
      </w:r>
    </w:p>
    <w:bookmarkEnd w:id="166"/>
    <w:bookmarkStart w:name="z5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резиновых и пластмассовых изделий;</w:t>
      </w:r>
    </w:p>
    <w:bookmarkEnd w:id="167"/>
    <w:bookmarkStart w:name="z5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ввод в эксплуатацию многопрофильной больницы.</w:t>
      </w:r>
    </w:p>
    <w:bookmarkEnd w:id="168"/>
    <w:bookmarkStart w:name="z1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Специальная экономическая зона "Химический парк Тараз":</w:t>
      </w:r>
    </w:p>
    <w:bookmarkEnd w:id="169"/>
    <w:bookmarkStart w:name="z5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170"/>
    <w:bookmarkStart w:name="z5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резиновых и пластмассовых изделий;</w:t>
      </w:r>
    </w:p>
    <w:bookmarkEnd w:id="171"/>
    <w:bookmarkStart w:name="z5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прочей неметаллической минеральной продукции;</w:t>
      </w:r>
    </w:p>
    <w:bookmarkEnd w:id="172"/>
    <w:bookmarkStart w:name="z5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машин и оборудования для химических производств;</w:t>
      </w:r>
    </w:p>
    <w:bookmarkEnd w:id="173"/>
    <w:bookmarkStart w:name="z5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74"/>
    <w:bookmarkStart w:name="z5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сахарного завода и производства сахара, в том числе сахара-сырца или сахара рафинированного тростникового или свекловичного; патока (меласса); жом свекловичный, багасса (жом тростника сахарного), отходы производства сахарного прочие; услуги в области производства сахара;</w:t>
      </w:r>
    </w:p>
    <w:bookmarkEnd w:id="175"/>
    <w:bookmarkStart w:name="z5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завода по переработке картофеля и производству картофеля фри (переработка и консервирование).</w:t>
      </w:r>
    </w:p>
    <w:bookmarkEnd w:id="176"/>
    <w:bookmarkStart w:name="z5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ввод в эксплуатацию многопрофильной больницы.</w:t>
      </w:r>
    </w:p>
    <w:bookmarkEnd w:id="177"/>
    <w:bookmarkStart w:name="z1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Специальная экономическая зона "Астана-Технополис":</w:t>
      </w:r>
    </w:p>
    <w:bookmarkEnd w:id="178"/>
    <w:bookmarkStart w:name="z1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производство прочих продуктов питания;</w:t>
      </w:r>
    </w:p>
    <w:bookmarkEnd w:id="179"/>
    <w:bookmarkStart w:name="z1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мукомольной и крупяной промышленности, крахмала и крахмалосодержащих продуктов;</w:t>
      </w:r>
    </w:p>
    <w:bookmarkEnd w:id="180"/>
    <w:bookmarkStart w:name="z1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фармацевтических препаратов;</w:t>
      </w:r>
    </w:p>
    <w:bookmarkEnd w:id="181"/>
    <w:bookmarkStart w:name="z1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стекла и изделий из стекла;</w:t>
      </w:r>
    </w:p>
    <w:bookmarkEnd w:id="182"/>
    <w:bookmarkStart w:name="z1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абразивных изделий и прочей неметаллической минеральной продукции;</w:t>
      </w:r>
    </w:p>
    <w:bookmarkEnd w:id="183"/>
    <w:bookmarkStart w:name="z1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прочих металлических цистерн, резервуаров и контейнеров;</w:t>
      </w:r>
    </w:p>
    <w:bookmarkEnd w:id="184"/>
    <w:bookmarkStart w:name="z1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прочих готовых металлических изделий;</w:t>
      </w:r>
    </w:p>
    <w:bookmarkEnd w:id="185"/>
    <w:bookmarkStart w:name="z1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компьютеров и периферийного оборудования;</w:t>
      </w:r>
    </w:p>
    <w:bookmarkEnd w:id="186"/>
    <w:bookmarkStart w:name="z1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оборудования для облучения, электромедицинского и электротерапевтического оборудования;</w:t>
      </w:r>
    </w:p>
    <w:bookmarkEnd w:id="187"/>
    <w:bookmarkStart w:name="z1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электродвигателей, генераторов, трансформаторов электрораспределительной и регулирующей аппаратуры;</w:t>
      </w:r>
    </w:p>
    <w:bookmarkEnd w:id="188"/>
    <w:bookmarkStart w:name="z1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электроосветительного оборудования;</w:t>
      </w:r>
    </w:p>
    <w:bookmarkEnd w:id="189"/>
    <w:bookmarkStart w:name="z1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электропроводки и электропроводных приборов;</w:t>
      </w:r>
    </w:p>
    <w:bookmarkEnd w:id="190"/>
    <w:bookmarkStart w:name="z16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машин и оборудования, не включенных в другие категории;</w:t>
      </w:r>
    </w:p>
    <w:bookmarkEnd w:id="191"/>
    <w:bookmarkStart w:name="z16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машин общего назначения;</w:t>
      </w:r>
    </w:p>
    <w:bookmarkEnd w:id="192"/>
    <w:bookmarkStart w:name="z16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складское хозяйство и вспомогательная транспортная деятельность;</w:t>
      </w:r>
    </w:p>
    <w:bookmarkEnd w:id="193"/>
    <w:bookmarkStart w:name="z16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выпуск программного обеспечения;</w:t>
      </w:r>
    </w:p>
    <w:bookmarkEnd w:id="194"/>
    <w:bookmarkStart w:name="z16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компьютерное программирование, консультации и другие сопутствующие услуги;</w:t>
      </w:r>
    </w:p>
    <w:bookmarkEnd w:id="195"/>
    <w:bookmarkStart w:name="z1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деятельность в области архитектуры, инженерных изысканий, технических испытаний и анализа;</w:t>
      </w:r>
    </w:p>
    <w:bookmarkEnd w:id="196"/>
    <w:bookmarkStart w:name="z16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научные исследования и разработки;</w:t>
      </w:r>
    </w:p>
    <w:bookmarkEnd w:id="197"/>
    <w:bookmarkStart w:name="z17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деятельность в области здравоохранения;</w:t>
      </w:r>
    </w:p>
    <w:bookmarkEnd w:id="198"/>
    <w:bookmarkStart w:name="z1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прочая деятельность по охране здоровья;</w:t>
      </w:r>
    </w:p>
    <w:bookmarkEnd w:id="199"/>
    <w:bookmarkStart w:name="z1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и ввод в эксплуатацию объектов инфраструктуры, а также объектов, предназначенных непосредственно для осуществления видов деятельности, предусмотренных подпунктами 1) – 22) настоящего пункта, в пределах проектно-сметной документации.</w:t>
      </w:r>
    </w:p>
    <w:bookmarkEnd w:id="200"/>
    <w:bookmarkStart w:name="z2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Специальная экономическая зона "TURKISTAN":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ввод в эксплуатацию мест размещения туристов, санаторных и оздоровительных объектов при соблюдении следующих условий: строящиеся и вводимые в эксплуатацию объекты не связаны с игорным бизнесом; строительство и ввод в эксплуатацию осуществляются в соответствии с проектно-сметной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 инфраструктуры, административного и жилого комплексов в соответствии с проектно-сметной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больниц, поликлиник, школ, детских садов, музеев, театров, высших и средних учебных заведений, библиотек, дворцов школьников, спортивных комплексов в соответствии с проектно-сметной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объектов производства и переработки в соответствии с проектно-сметной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прочей не металлической минеральной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ввод в эксплуатацию международного аэропорта города Туркестан, в том числе аэродрома, аэровокзала и взлетно-посадочных полос и иное в соответствии с проектно-сметной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деятельность аэропортов;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жилых и нежилых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услуг гостиницами и аналогичными местами для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аренда и управление собственной или арендуемой недвижимостью;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деятельность по организации отдыха и развлечений;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комплексное обслуживание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деятельность по благоустройству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ремонт мебели и предметов интерьера;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услуг по обеспечению питанием и напитками;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ремонт электронного и оптического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другие виды деятельности в области информационных технологий и информационных систем, не включенные в другие группировки.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подпунктов 14), 15), 16), 17), 18), 19) пункта 11 распространяются только в отношении объектов здравоохранения, введенных в эксплуатацию в рамках реализации проекта государственно – частного партнерства.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индустрии и инфраструктурного развития РК от 02.12.2021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Специальная экономическая зона "Qyzyljar":</w:t>
      </w:r>
    </w:p>
    <w:bookmarkEnd w:id="202"/>
    <w:bookmarkStart w:name="z3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и переработка пищевой продукции;</w:t>
      </w:r>
    </w:p>
    <w:bookmarkEnd w:id="203"/>
    <w:bookmarkStart w:name="z39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строительных материалов и мебели;</w:t>
      </w:r>
    </w:p>
    <w:bookmarkEnd w:id="204"/>
    <w:bookmarkStart w:name="z39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продукции электроники и электрического оборудования;</w:t>
      </w:r>
    </w:p>
    <w:bookmarkEnd w:id="205"/>
    <w:bookmarkStart w:name="z39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продукции машиностроения;</w:t>
      </w:r>
    </w:p>
    <w:bookmarkEnd w:id="206"/>
    <w:bookmarkStart w:name="z3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многопрофильной больницы;</w:t>
      </w:r>
    </w:p>
    <w:bookmarkEnd w:id="207"/>
    <w:bookmarkStart w:name="z3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больниц широкого профиля и специализированных больниц;</w:t>
      </w:r>
    </w:p>
    <w:bookmarkEnd w:id="208"/>
    <w:bookmarkStart w:name="z4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"производство древесной массы и целлюлозы";</w:t>
      </w:r>
    </w:p>
    <w:bookmarkEnd w:id="209"/>
    <w:bookmarkStart w:name="z4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"производство бумаги и картона";</w:t>
      </w:r>
    </w:p>
    <w:bookmarkEnd w:id="210"/>
    <w:bookmarkStart w:name="z4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"производство гофрированного картона";</w:t>
      </w:r>
    </w:p>
    <w:bookmarkEnd w:id="211"/>
    <w:bookmarkStart w:name="z4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"производство бумажной и картонной тары";</w:t>
      </w:r>
    </w:p>
    <w:bookmarkEnd w:id="212"/>
    <w:bookmarkStart w:name="z4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"производство бумажных изделий хозяйственно - бытового и санитарно-гигиенического назначения";</w:t>
      </w:r>
    </w:p>
    <w:bookmarkEnd w:id="213"/>
    <w:bookmarkStart w:name="z4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"производство основных фармацевтических продуктов";</w:t>
      </w:r>
    </w:p>
    <w:bookmarkEnd w:id="214"/>
    <w:bookmarkStart w:name="z40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"производство фармацевтических препаратов";</w:t>
      </w:r>
    </w:p>
    <w:bookmarkEnd w:id="215"/>
    <w:bookmarkStart w:name="z4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"производство лекарственных препаратов для ветеринарии".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142</w:t>
            </w:r>
            <w:r>
              <w:br/>
            </w:r>
          </w:p>
        </w:tc>
      </w:tr>
    </w:tbl>
    <w:bookmarkStart w:name="z17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"/>
    <w:bookmarkStart w:name="z2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708 Кодекса Республики Казахстан от 25 декабря 2017 года "О налогах и других обязательных платежах в бюджет" (Налоговый кодекс) и определяют порядок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 (далее – перечень ПВД).</w:t>
      </w:r>
    </w:p>
    <w:bookmarkEnd w:id="219"/>
    <w:bookmarkStart w:name="z21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220"/>
    <w:bookmarkStart w:name="z21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управляющая компания специальной экономической зоны – юридическое лицо, создаваемое или определяемое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экономических и индустриальных зонах"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инновационном кластере "Парк инновационных технологий"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функционирования специальной экономической зоны;</w:t>
      </w:r>
    </w:p>
    <w:bookmarkEnd w:id="221"/>
    <w:bookmarkStart w:name="z21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222"/>
    <w:bookmarkStart w:name="z21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приоритетные виды деятельности – виды деятельности, определяемые уполномоченным органом, на которые распространяется специальный правовой режим специальной экономической зоны (далее – ПВД).</w:t>
      </w:r>
    </w:p>
    <w:bookmarkEnd w:id="223"/>
    <w:bookmarkStart w:name="z21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– постоянно действующая комиссия, осуществляющая рассмотрение заявлений управляющих компаний и потенциальных участников специальных экономических зон о включении видов деятельности, не предусмотренных таким перечнем или не соответствующих целям создания специальной экономической зоны, в перечень приоритетных видов деятельности;</w:t>
      </w:r>
    </w:p>
    <w:bookmarkEnd w:id="224"/>
    <w:bookmarkStart w:name="z21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лицо, подающее заявление в управляющую компанию специальной экономической зоны на осуществление приоритетных или вспомогательных видов деятельности;</w:t>
      </w:r>
    </w:p>
    <w:bookmarkEnd w:id="225"/>
    <w:bookmarkStart w:name="z21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об осуществлении деятельности – договор, заключаемый между участником или несколькими участниками специальной экономической зоны и управляющей компанией специальной экономической зоны, устанавливающий условия осуществления деятельности на территории специальной экономической зоны и (или) в их правовом режиме, права, обязанности и ответственность сторон.</w:t>
      </w:r>
    </w:p>
    <w:bookmarkEnd w:id="226"/>
    <w:bookmarkStart w:name="z21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ПВД в перечень ПВД</w:t>
      </w:r>
    </w:p>
    <w:bookmarkEnd w:id="227"/>
    <w:bookmarkStart w:name="z2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Потенциальный участник специальной экономической зоны или управляющая компания специальной экономической зоны вправе обратиться в уполномоченный орган с заявлением о включении вида деятельности в перечень ПВД.</w:t>
      </w:r>
    </w:p>
    <w:bookmarkEnd w:id="228"/>
    <w:bookmarkStart w:name="z22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включении вида деятельности в перечень ПВД выносится уполномоченным органом на рассмотрение специальной комиссии в течение пяти рабочих дней с момента поступления такого заявления в уполномоченный орган.</w:t>
      </w:r>
    </w:p>
    <w:bookmarkEnd w:id="229"/>
    <w:bookmarkStart w:name="z5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Специальная комиссия принимает решение не позднее 5 (пяти) рабочих дней со дня вынесения вопроса на рассмотрение специальной комиссии.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индустрии и инфраструктурного развития РК от 11.03.2022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Специальная комиссия осуществляет свою деятельность в пределах полномочий, установленных законодательством Республики Казахстан и положением о специальной комиссии.</w:t>
      </w:r>
    </w:p>
    <w:bookmarkEnd w:id="231"/>
    <w:bookmarkStart w:name="z2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Специальная комиссия образуется из представителей, имеющих право голоса:</w:t>
      </w:r>
    </w:p>
    <w:bookmarkEnd w:id="232"/>
    <w:bookmarkStart w:name="z22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(председательствующий);</w:t>
      </w:r>
    </w:p>
    <w:bookmarkEnd w:id="233"/>
    <w:bookmarkStart w:name="z22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уполномоченного органа в области налоговой политики; </w:t>
      </w:r>
    </w:p>
    <w:bookmarkEnd w:id="234"/>
    <w:bookmarkStart w:name="z22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уполномоченного органа по предпринимательству;</w:t>
      </w:r>
    </w:p>
    <w:bookmarkEnd w:id="235"/>
    <w:bookmarkStart w:name="z22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уполномоченного государственного органа, осуществляющего руководство в сфере обеспечения поступлений налогов и других обязательных платежей в бюджет; </w:t>
      </w:r>
    </w:p>
    <w:bookmarkEnd w:id="236"/>
    <w:bookmarkStart w:name="z22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центрального уполномоченного органа по государственному планированию;</w:t>
      </w:r>
    </w:p>
    <w:bookmarkEnd w:id="237"/>
    <w:bookmarkStart w:name="z22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центрального уполномоченного органа по бюджетному планированию;</w:t>
      </w:r>
    </w:p>
    <w:bookmarkEnd w:id="238"/>
    <w:bookmarkStart w:name="z22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Национальной палаты предпринимателей Республики Казахстан.</w:t>
      </w:r>
    </w:p>
    <w:bookmarkEnd w:id="239"/>
    <w:bookmarkStart w:name="z23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специальной комиссии могут также привлекаться иные заинтересованные лица, не имеющие право голоса.</w:t>
      </w:r>
    </w:p>
    <w:bookmarkEnd w:id="240"/>
    <w:bookmarkStart w:name="z23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специальной комиссии считается правомочным при участии всех членов, имеющих право голоса.</w:t>
      </w:r>
    </w:p>
    <w:bookmarkEnd w:id="241"/>
    <w:bookmarkStart w:name="z23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включении вида деятельности, не предусмотренного перечнем приоритетных видов деятельности, в перечень приоритетных видов деятельности принимается специальной комиссией большинством голосов путем голосования. </w:t>
      </w:r>
    </w:p>
    <w:bookmarkEnd w:id="242"/>
    <w:bookmarkStart w:name="z23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является голос председательствующего.</w:t>
      </w:r>
    </w:p>
    <w:bookmarkEnd w:id="243"/>
    <w:bookmarkStart w:name="z23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основе положительного решения специальной комиссии:</w:t>
      </w:r>
    </w:p>
    <w:bookmarkEnd w:id="244"/>
    <w:bookmarkStart w:name="z53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принимает решение о включении данного вида деятельности в перечень приоритетных видов деятельности не позднее 2 (двух) месяцев со дня положительного решения Республиканской бюджетной комиссии;</w:t>
      </w:r>
    </w:p>
    <w:bookmarkEnd w:id="245"/>
    <w:bookmarkStart w:name="z53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специальной экономической зоны заключает с заявителем договор об осуществлении деятельности не ранее даты вступления в силу решения указанного в подпункте 1) настоящего пункта.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11.03.2022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основе отрицательного решения специальной комиссии, уполномоченный орган возвращает такое заявление заявителю в течение пяти рабочих дней со дня вынесения отрицательного решения.</w:t>
      </w:r>
    </w:p>
    <w:bookmarkEnd w:id="247"/>
    <w:bookmarkStart w:name="z23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Отклонение предложения не является препятствием для повторного обращения в уполномоченный орган. 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