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c035" w14:textId="867c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февраля 2018 года № 11-1-4/66-2. Зарегистрирован в Министерстве юстиции Республики Казахстан 14 марта 2018 года № 16586.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иностранных дел РК от 13.09.2023 </w:t>
      </w:r>
      <w:r>
        <w:rPr>
          <w:rFonts w:ascii="Times New Roman"/>
          <w:b w:val="false"/>
          <w:i w:val="false"/>
          <w:color w:val="000000"/>
          <w:sz w:val="28"/>
        </w:rPr>
        <w:t>№ 11-1-4/507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иностранных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 - ресурсе Министерства иностранных дел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М. Б. Тлеуберди.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11-1-4/66-2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дипломатических и приравненных к ним представительств иностранных государств, консульских учреждений иностранных государств, аккредитованных в Республике Казахстан, в отношении которых осуществляется возврат налога на добавленную стоимость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и.о. Министра иностранных дел РК от 14.07.2022 </w:t>
      </w:r>
      <w:r>
        <w:rPr>
          <w:rFonts w:ascii="Times New Roman"/>
          <w:b w:val="false"/>
          <w:i w:val="false"/>
          <w:color w:val="ff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13.09.2023 </w:t>
      </w:r>
      <w:r>
        <w:rPr>
          <w:rFonts w:ascii="Times New Roman"/>
          <w:b w:val="false"/>
          <w:i w:val="false"/>
          <w:color w:val="ff0000"/>
          <w:sz w:val="28"/>
        </w:rPr>
        <w:t>№ 11-1-4/507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Посольство Республики Австрия.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Посольство Соединенных Штатов Америки.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Посольство Республики Армения.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Посольство Азербайджанской Республики.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Посольство Республики Беларусь.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Посольство Королевства Бельгия.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Посольство Республики Болгария.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и.о. Министра иностранных дел РК от 13.09.2023 </w:t>
      </w:r>
      <w:r>
        <w:rPr>
          <w:rFonts w:ascii="Times New Roman"/>
          <w:b w:val="false"/>
          <w:i w:val="false"/>
          <w:color w:val="000000"/>
          <w:sz w:val="28"/>
        </w:rPr>
        <w:t>№ 11-1-4/507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Посольство Объединенных Арабских Эмиратов.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Посольство Ватикана (Святого Престола).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Представительство Боливарианской Республики Венесуэла.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Посольство Федеративной Республики Германия.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Посольство Греческой Республики.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Посольство Грузии.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Посольство Японии.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Посольство Государства Израиль.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Посольство Республики Индонезия.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Посольство Иорданского Хашимитского Королевства.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Посольство Республики Ирак.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Посольство Исламской Республики Иран.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Посольство Королевства Испания.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Посольство Итальянской Республики.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Посольство Канады.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Посольство Республики Корея.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и.о. Министра иностранных дел РК от 13.09.2023 </w:t>
      </w:r>
      <w:r>
        <w:rPr>
          <w:rFonts w:ascii="Times New Roman"/>
          <w:b w:val="false"/>
          <w:i w:val="false"/>
          <w:color w:val="000000"/>
          <w:sz w:val="28"/>
        </w:rPr>
        <w:t>№ 11-1-4/507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Посольство Государства Кувейт.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Посольство Государства Катар.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Посольство Кыргызской Республики.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Посольство Китайской Народной Республики.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Посольство Латвийской Республики.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Посольство Ливанской Республики.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Посольство Ливии.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Посольство Литовской Республики.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Посольство Венгрии.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Посольство Республики Македония.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Посольство Малайзии.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Посольство Королевства Марокко.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Посольство Монголии.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Посольство Арабской Республики Египет.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Посольство Королевства Нидерландов.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Посольство Королевства Норвегия.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Посольство Султаната Оман.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Посольство Южно-Африканской Республики.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Посольство Республики Узбекистан.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Посольство Государства Палестина.</w:t>
      </w:r>
    </w:p>
    <w:bookmarkEnd w:id="54"/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Посольство Исламской Республики Пакистан.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Посольство Республики Польша.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Посольство Португальской Республики.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Посольство Российской Федерации.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Посольство Румынии.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Посольство Королевства Саудовская Аравия.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Посольство Республики Сербия.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Посольство Словацкой Республики.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Посольство Республики Таджикистан.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Посольство Королевства Таиланд.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Посольство Турецкой Республики.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Посольство Туркменистана.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Посольство Украины.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Посольство Республики Индия.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Посольство Финляндской Республики.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Посольство Французской Республики.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Посольство Республики Хорватия.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Посольство Чешской Республики.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Посольство Швейцарской Конфедерации.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Посольство Эстонской Республики.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Генеральное консульство Азербайджанской Республики в городе Актау.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Генеральное консульство Венгрии в городе Алматы.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Генеральное консульство Федеративной Республики Германия в городе Алматы.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Генеральное консульство Исламской Республики Иран в городе Актау.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Генеральное консульство Исламской Республики Иран в городе Алматы.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Генеральное Консульство Республики Корея в городе Алматы.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Генеральное консульство Кыргызской Республики в городе Алматы.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Генеральное консульство Китайской Народной Республики в городе Алматы.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Генеральное консульство Литовской Республики в городе Алматы.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73-1. Генеральное консульство Республики Узбекистан в городе Алматы.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73-2. Генеральное консульство Республики Узбекистан в городе Актау.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73-3. Генеральное консульство Республики Таджикистан в городе Алматы.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Генеральное консульство Российской Федерации в городе Алматы.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Генеральное консульство Турецкой Республики в городе Актау.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Генеральное консульство Турецкой Республики в городе Алматы.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Генеральное консульство Республики Польша в городе Алматы.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Генеральное консульство Швейцарской Конфедерации в городе Алматы.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Генеральное консульство Российской Федерации в городе Уральск.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Генеральное консульство Российской Федерации в городе Усть-Каменогорск.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80-1. Географически удаленный офис Всемирной организации здравоохранения по первичной медико-санитарной помощи в городе Алматы.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Субрегиональный Координационный офис Всемирной организации здоровья животных по ящуру в городе Астане.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Представительство Азиатского Банка Развития.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Секретариат Совещания по взаимодействию и мерам доверия в Азии.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84. Исключен приказом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Представительство Детского Фонда Организации Объединенных Наций (ЮНИСЕФ).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Управление Верховного комиссара Организации Объединенных Наций по делам беженцев (УВКБ ООН).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Кластерное бюро Организации Объединенных Наций по Вопросам Образования Науки и Культуры (ЮНЕСКО).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Программа развития Организации Объединенных Нации.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89. Исключен приказом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Представительство Всемирного Банка.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(ЦАРИКЦ).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Представительство Евразийского банка развития.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Представительство Европейского Союза.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Представительство Европейского Банка Реконструкции и Развития.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Представительство Исламского Банка Развития.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96. Исключен приказом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97. Исключен приказом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98. Исключен приказом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Университет Центральной Азии.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100. Исключен приказом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Международная финансовая корпорация (МФК).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Международная организация по миграции (MOM).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приказом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Представительство Международного Комитета Красного Креста.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Генеральное консульство Объединенных Арабских Эмиратов в городе Шымкент.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Тюркская академия.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Представительство Международного Валютного Фонда.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11-1-4/66-2</w:t>
            </w:r>
          </w:p>
        </w:tc>
      </w:tr>
    </w:tbl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иностранных дел Республики Казахстан, утративших силу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аккредитованные в Республике Казахстан, в отношении которых осуществляется возврат налога на добавленную стоимость" от 30 июля 2015 года № 11-1-2/314 (зарегистрирован в Реестре государственной регистрации нормативных правовых актов под № 12036, опубликован 21 сентября 2015 года в информационно-правовой системе "Әділет");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"О внесении изменений и дополнения в некоторые приказы исполняющего обязанности Министра иностранных дел Республики Казахстан" от 27 июля 2016 года № 11-1-2/347 (зарегистрирован в Реестре государственной регистрации нормативных правовых актов под № 14193, опубликован 17 октября 2016 года в информационно-правовой системе "Әділет");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"О внесении изменения и дополнений в приказы исполняющего обязанности Министра иностранных дел Республики Казахстан от 16 июля 2015 года № 11-1-2/295 "Об утверждении перечня представительств, в отношении которых устанавливаются ограничения по возврату налога на добавленную стоимость" и от 30 июля 2015 года № 11-1-2/314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стоимость" от 5 июля 2017 года № 11-1-2/277 (зарегистрирован в Реестре государственной регистрации нормативных правовых актов под № 15439, опубликован 22 августа 2017 года в Эталонном контрольном банке нормативных правовых актов Республики Казахстан).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