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5570" w14:textId="fea5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апреля 2015 года № 138 "Об утверждении стандартов государственных услуг в области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января 2018 года № 14. Зарегистрирован в Министерстве юстиции Республики Казахстан 14 марта 2018 года № 16581. Утратил силу приказом Министра культуры и спорта Республики Казахстан от 29 мая 2020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под № 11086, опубликован в информационно-правовой системе "Әділет" 29 мая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Настоящий стандарт государственной услуги "Выдача архивных справок" (далее – стандарт) разработан Министерством культуры и спорта Республики Казахстан (далее – Министерство).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учреждением "Национальный архив Республики Казахстан", центральными государственными архивами, государственными архивами областей, городов, районов и их филиалами (далее – услугодатель).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архивная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выдается электронная архивная справка либо ответ об отсутствии запрашиваемых сведений.";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подпункта 2)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осуществляется в порядке электронной очереди, по выбору услугополучателя, без ускоренного обслуживания, возможно бронирование электронной очереди посредством портала;";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"заполненное заявление по форме, согласно приложению 1 к стандарту. При наличии к заявлению прилагаются документы либо их копии, подтверждающие запрашиваемые сведения.";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отсутствия услугополучателя по истечению срока, предусмотренного в пункте 4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архивной справки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четвертый и пятый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 или в виде видеообращения в Государственную корпорацию.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(входящий номер и дата) в канцелярии услугодателя.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индивидуальный идентификационный номер (при его наличии), почтовый адрес и подпись;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бизнес-идентификационный номер, исходящий номер и дата.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www.gov4с.kz.";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услугополучателя, поступившая в адрес услугодателя либо Государственной корпорации подлежит рассмотрению в течение 5 (пяти) рабочих дней со дня ее регистрации.";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 – www.gov4с.kz;";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января 2018 года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февраля 2018 года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138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(далее – государственная услуга).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(далее – стандарт) разработан Министерством культуры и спорта Республики Казахстан.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результат оказания государственной услуги выдается в течение 30 (тридцати) календарных дней.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20 (двадцать) минут.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разрешение на право временного вывоза за пределы Республики Казахстан документов Национального архивного фонда, находящихся в государственной собственности (далее – разрешение) по форме согласно приложению 1 к стандарту,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в соответствии с Трудовым кодексом Республики Казахстан от 23 ноября 2015 года: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электронной очереди, по выбору услугополучателя, без ускоренного обслуживания, возможно бронирование электронной очереди посредством портала;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– по нотариально засвидетельствованной доверенности):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заявителя – для физического лица (для идентификации), копия учредительного документа – для юридического лица;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Национального архивного фонда Республики Казахстан, находящихся в государственной собственности, на временный вывоз которых запрашивается разрешение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собственности, утвержденным постановлением Правительства Республики Казахстан от 12 февраля 2007 года № 98 (далее – Постановление);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государственного архива о наличии страховых копий запрашиваемых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(далее – Правила).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архивной справки в течение одного месяца, после чего передает его услугодателю для дальнейшего хранения.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услугополучателя, либо с помощью ввода одноразового пароля;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Национального архивного фонда Республики Казахстан, находящихся в государственной собственности, на временный вывоз которых запрашивается разрешение в форме электронной копии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государственного архива о наличии страховых копий запрашиваемых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форме электронной копии документа.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юридических лиц и об учетной регистрации (перерегистрации) филиалов и представительств, содержащиеся в государственных информационных системах,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секретах", и </w:t>
      </w:r>
      <w:r>
        <w:rPr>
          <w:rFonts w:ascii="Times New Roman"/>
          <w:b w:val="false"/>
          <w:i w:val="false"/>
          <w:color w:val="000000"/>
          <w:sz w:val="28"/>
        </w:rPr>
        <w:t>пунктом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стандартом.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государственной услуги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адресу: 010000, город Астана, Есильский район, проспект Мәңгілік Ел, дом 8, здание "Дом министерств", подъезд № 15.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 или в виде видеообращения в Государственную корпорацию.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(входящий номер и дата) в канцелярии услугодателя.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индивидуальный идентификационный номер (при его наличии), почтовый адрес и подпись;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бизнес-идентификационный номер, исходящий номер и дата.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на имя руководства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услугополучатель получает по телефонам единого контакт-центра,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почте, либо выдается нарочно в канцелярии услугодателя или в Государственной корпорации.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услуги, услугополучатель обращается в суд в установленном законодательством порядке.</w:t>
      </w:r>
    </w:p>
    <w:bookmarkEnd w:id="106"/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www.mks.gov.kz;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 либо с помощью одноразового пароля.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Министерства www.mks.gov.kz в разделе "Государственные услуги". Единый контакт-центр по вопросам оказания государственных услуг: 1414, 8-800-080-7777.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 вывоз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6"/>
        <w:gridCol w:w="2447"/>
        <w:gridCol w:w="4927"/>
      </w:tblGrid>
      <w:tr>
        <w:trPr>
          <w:trHeight w:val="30" w:hRule="atLeast"/>
        </w:trPr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(на государственном языке)</w:t>
            </w:r>
          </w:p>
          <w:bookmarkEnd w:id="116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(на русском языке)</w:t>
            </w:r>
          </w:p>
        </w:tc>
      </w:tr>
    </w:tbl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Разрешение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право временного вывоза за пределы Республики Казахстан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Национального архивного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фамилия, имя, отчество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 временного вывоза документов Национального архивного фонда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согласно прилагаемому перечню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временно вывозятся в ______________________ (страна).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временного вывоза: экспонирование, реставрационные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подчеркнуть), иные случаи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нахождения в период с _______________ до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Временный вывоз разрешен на основании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 ______________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                   (подпись)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200___г.      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Отметки таможенной и пограничной служб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 вывоз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место жительства (для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лица/юридический адрес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юридического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контактный телефон: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номер:___________________________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разрешение на временный вывоз за пределы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следующего (-их) документа (-ов) Национального архивного фонда, находящихся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вывоза: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страны, куда вывозятся документ (-ы):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вывоза: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услугополучателя: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 лица – адрес места жительства,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индекс, электронная почта, телефоны, факс,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 - юридический адрес, почтовый индекс, электронная почта,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телефоны, факс,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                  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юридического лица)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 вывоз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услугополучателя,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организации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"Выдача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временный вывоз за пределы Республики Казахстан документов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архивного фонда, находящихся в государственной собственности" ввиду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Государственной корпорации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наличии)/подпись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138</w:t>
            </w:r>
          </w:p>
        </w:tc>
      </w:tr>
    </w:tbl>
    <w:bookmarkStart w:name="z1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</w:t>
      </w:r>
    </w:p>
    <w:bookmarkEnd w:id="121"/>
    <w:bookmarkStart w:name="z14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"Апостилирование архивных справок и копий архивных документов, исходящих из государственных архивов Республики Казахстан и направляемых за рубеж" (далее – государственная услуга).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 (далее – стандарт) разработан Министерством культуры и спорта Республики Казахстан (далее – Министерство).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28"/>
    <w:bookmarkStart w:name="z1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подразделений Государственной корпорации города Астаны – 3 (три) рабочих дня;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подразделений Государственной корпорации других регионов – 10 (десять) рабочих дней с учетом почтовых отправлений (день приема документов не входит в срок оказания государственной услуги);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 – 3 (три) рабочих дня.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для сдачи документов услугополучателем в Государственную корпорацию – 15 (пятнадцать) минут;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услугополучателя в Государственной корпорации – 20 (двадцать) минут.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штамп апостиля на архивных справках и копиях архивных документов, исходящих из государственных архивов Республики Казахстан и направляемых за рубеж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выдается уведомление с указанием места и даты получения результата оказания государственной услуги либо мотивированный ответ об отказе в оказании государственной услуги. 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– услугополучатель). 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государственная пошлина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609 Кодекса Республики Казахстан "О налогах и других обязательных платежах в бюджет (Налоговый кодекс)" от 25 декабря 2017 года, которая составляет 50 (пятьдесят) процентов от размера месячного расчетного показателя, установленного на день уплаты государственной пошлины.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за оказание государственной услуги оплачивается через банки или организации, осуществляющие отдельные виды банковских операций, которыми выдается документ (квитанция или платежное поручение, подтверждающий размер и дату оплаты) об оплате в бюджет государственной пошлины.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 оплата осуществляется через платежный шлюз "электронного правительства" (далее – ПШЭП) или через банки второго уровня.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электронной очереди, по выбору услугополучателя, без ускоренного обслуживания, возможно бронирование электронной очереди посредством портала;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– по нотариально засвидетельствованной доверенности):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заявителя – для физического лица (для идентификации), копия учредительного документа – для юридического лица; 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архивная справка (заверенные копии или архивные выписки из архивных документов), выданная государственным архивом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(далее – Правила), на которые необходимо проставить штамп апостиля;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доверенности).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архивной справки в течение одного месяца, после чего передает его услугодателю для дальнейшего хранения.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 либо с помощью ввода одноразового пароля;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архивной справки (заверенных копий или архивных выписок из архивных документов), выданной государственным архивом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государственной пошлины (за исключением случаев оплаты через ПШЭП).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 услугополучателя, о государственной регистрации (перерегистрации) юридических лиц и об учетной регистрации (перерегистрации) филиалов и представительств, об оплате в бюджет государственной пошлины, содержащиеся в государственных информационных системах,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 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представленных данных и сведений, необходимых для оказания государственной услуги, требованиям, установленными Правилами.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пунктом 9 стандарта,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стандартом.</w:t>
      </w:r>
    </w:p>
    <w:bookmarkEnd w:id="170"/>
    <w:bookmarkStart w:name="z19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Министерства по адресу: 010000, город Астана, Есильский район, проспект Мәңгілік Ел, дом 8, здание "Дом министерств", подъезд № 15.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 или в виде видеообращения в Государственную корпорацию.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(входящий номер и дата) в канцелярии услугодателя.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индивидуальный идентификационный номер (при его наличии), почтовый адрес и подпись;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бизнес-идентификационный номер, исходящий номер и дата.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услугополучатель получает по телефонам единого контакт-центра,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поступившая в адрес услугодателя либо Государственной корпорации, подлежит рассмотрению в течение 5 (пяти) рабочих дней со дня ее регистрации.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почте, либо выдается нарочно в канцелярии услугодателя или в Государственной корпорации.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порядке.</w:t>
      </w:r>
    </w:p>
    <w:bookmarkEnd w:id="185"/>
    <w:bookmarkStart w:name="z20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www.mks.gov.kz;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у него ЭЦП либо с помощью одноразового пароля.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Министерства www.mks.gov.kz в разделе "Государственные услуги". Единый контакт-центр по вопросам оказания государственных услуг: 1414, 8-800-080-7777.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копий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за рубеж"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место жительства (для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лица/юридический адрес (для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контактный телефон: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номер:___________________________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проставить штамп апостиля на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(архивной справке (заверенных копиях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_________________________________________, выданных государственным архивом.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архивных выписках из архивных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20___года             ________ (подпись услугополучателя).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копий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за рубеж"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услугополучателя,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организации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"Апостилирование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архивных справок и копий архивных документов, исходящих из государственных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направляемых за рубеж"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пакета документов согласно перечню, предусмотренному стандартом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Государственной корпорации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фамилия, имя, отчество (при его наличии)/подпись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 __ года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