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84e3" w14:textId="4e48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среду, а также по природопользователям, касающиеся временного хранения ими отходов производства и потребления, и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и правил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2018 года № 289. Зарегистрирован в Министерстве юстиции Республики Казахстан 14 марта 2018 года № 16578.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573 Кодекса Республики Казахстан от 25 декабря 2017 года "О налогах и других обязательных платежах в бюджет" (Налоговый кодекс)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сведения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сведения по природопользователям, касающиеся временного хранения ими отходов производства и потребления,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сведения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сведения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Бозумбаев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местного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Сведения о плательщиках платы за эмиссии в окружающую среду и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обложения, выданных экологических разрешениях, установленных нормативах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эмиссий в окружающую среду, изменениях, внесенных в экологические разрешения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установленные нормативы эмиссий в окружающую среду за _______квартал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природопользователя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объекта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эмиссии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промышленных отходов (при наличии)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лимит по годам (тонн)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в области охраны окружающей среды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и объектах обложения,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разрешениях,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нормативах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среду, изменениях, внесенных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экологические разрешения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среду"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среду"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573 Кодекса Республики Казахстан от 25 декабря 2017 года "О налогах и других обязательных платежах в бюджет" (Налоговый кодекс).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сведении о плательщиках платы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 (далее – сведения).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либо заместитель, которая представляется в электронном виде посредством ЕСЭДО с электронно-цифровой подписью.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местного исполнительного органа" указывается наименование уполномоченного государственного органа в области охраны окружающей среды или местного исполнительного органа, представляющего сведения.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"БИН" указывается бизнес-идентификационный номер уполномоченного государственного органа в области охраны окружающей среды или местного исполнительного органа, представляющего сведения.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"№" указывается номер по порядку. Последующая информация не должна прерывать нумерацию по порядку.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"Наименование природопользователя" указывается полное наименование юридических лиц, индивидуальных предпринимателей и фамилия, имя, отчество (при его наличии) физических лиц, получивших разрешение на эмиссии в окружающую среду.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"БИН/ИИН"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"Номер, дата разрешительного документа" указывается Номер и дата разрешительного документа.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"Срок действия разрешительного документа" указывается срок действия разрешительного документа с (дата, месяц, год) по (дата, месяц, год).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"Место нахождение объекта" указывается место нахождение производственного объекта эмиссий в окружающую среду, согласно разрешительному документу.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"Вид эмиссии" указывается вид эмиссии. В случаях осуществления нескольких видов эмиссии форма заполняется построчно по каждому виду загрязняющих веществ, указанному в разрешительном документе, где: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выбросы загрязняющих веществ от стационарных источников;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сбросы загрязняющих веществ;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размещение отходов производства и потребления;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размещение серы.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"Уровень опасности промышленных отходов (при наличии)" указывается уровень опасности промышленных отходов (при наличии).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9, 10, 11, 12 и 13 "Установленный лимит по годам (тонн)" указывается установленный лимит по годам.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14 "Примечание" указывается статус "Изменения" в случае внесения изменений в ранее выданные экологические разрешения.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" w:id="37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местного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Сведения по природопользователям, касающиеся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хранения ими отходов производства и потребления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индивидуальных предпринимателей и фамилия, имя, отчество (при его наличии) физических лиц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отходов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временного хранения отходов производства и потребления (тн)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временного хранения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период размещения отходов производства и потребления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квартал, в котором превышены сроки временного хранения отходов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в области охраны окружающей среды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 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касающиеся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ими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потребления"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по природопользователям, касающиеся временного хранения ими отходов производства и потребления"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573 Кодекса Республики Казахстан от 25 декабря 2017 года "О налогах и других обязательных платежах в бюджет" (Налоговый кодекс).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сведения по природопользователям, касающиеся временного хранения ими отходов производства и потребления (далее – сведения).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либо заместитель, должностное лицо, ответственное за составление сведения, и представляется в электронном виде посредством ЕСЭДО с электронно-цифровой подписью.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местного исполнительного органа" указывается наименование уполномоченного государственного органа в области охраны окружающей среды или местного исполнительного органа, представляющего сведения.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"БИН" указывается бизнес-идентификационный номер уполномоченного государственного органа в области охраны окружающей среды или местного исполнительного органа, представляющего сведения.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"№" указывается номер по порядку. Последующая информация не должна прерывать нумерацию по порядку.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"Наименование юридических лиц, индивидуальных предпринимателей и фамилия, имя, отчество (при его наличии) физических лиц, адрес" указывается полное наименование юридических лиц, индивидуальных предпринимателей и фамилия, имя, отчество (при его наличии) физических лиц, его адрес.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"БИН/ИИН"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"Наименование отходов" указывается наименование отходов производства и потребления.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"Уровень опасности отходов (при наличии)" указывается уровень опасности промышленных отходов (при наличии).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"Объем временного хранения отходов производства и потребления, (тн)" указывается объем временного хранения отходов производства и потребления в отчетном квартале, в тоннах.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"Установленный срок временного хранения отходов" указывается установленный срок временного хранения отходов.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"Фактический период размещения отходов производства и потребления" указывается фактический период размещения отходов производства и потребления за отчетный квартал в месяцах.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"Год и квартал, в котором превышены сроки временного хранения отходов" указывается год и квартал, в котором превышены сроки временного хранения отходов.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4" w:id="56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</w:t>
      </w:r>
    </w:p>
    <w:p>
      <w:pPr>
        <w:spacing w:after="0"/>
        <w:ind w:left="0"/>
        <w:jc w:val="both"/>
      </w:pPr>
      <w:bookmarkStart w:name="z75" w:id="57"/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фактических объемах эмиссий в окружающую среду, установленных 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ходе осуществления проверок по соблюдению экологического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(государственный экологический контроль)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обжалования результатов таких проверок в соответствии с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 _______квартал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нарушителя, адрес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государственного экологического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(год и квартал) в котором выявлено нарушение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эмиссии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загрязняющего вещества, отхода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 промышленных отходов (при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эмиссии в окружающую среду по результатам контроля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эмиссии в окружающую среду по данным налоговой отчетности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в объеме между данными контроля и налоговой отчетностью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(тн, Гбк, кг)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в области охраны окружающей среды)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должностного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"___"_____________20__г.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объемах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контроль)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таких проверок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Казахстан"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"Наименование уполномоченного государственного органа" указывается наименование уполномоченного государственного органа в области охраны окружающей среды, представляющего сведения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(далее – сведения).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"БИН" указывается бизнес-идентификационный номер уполномоченного государственного органа в области охраны окружающей среды, представляющего сведения.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"№" указывается номер по порядку. Последующая информация не должна прерывать нумерацию по порядку.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"Наименование нарушителя, адрес" указывается полное наименование юридических лиц или фамилия, имя, отчество (при его наличии) физических лиц, допустивших нарушения и их адрес.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"БИН/ИИН"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"Номер и дата акта государственного экологического контроля" указывается номер и дата акта государственного экологического контроля.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"Период (год и квартал) выявленного нарушения" указывается год и квартал в котором выявлено нарушение.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"Вид эмиссии" указывается вид эмиссии. В случаях осуществления нескольких видов эмиссии форма заполняется построчно по каждому виду загрязняющих веществ, где: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выбросы загрязняющих веществ от стационарных источников;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выбросы загрязняющих веществ в атмосферный воздух от передвижных источников (при наличии);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сбросы загрязняющих веществ;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размещение отходов производства и потребления.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"Место нахождения объекта" указываются адрес нахождения место нахождения источника (объекта) эмиссий в окружающую среду.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"Вид загрязняющего вещества или отхода" указывается вид загрязняющего вещества или отхода.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"Уровень опасности промышленных отходов (при наличии)" указывается уровень опасности промышленных отходов (при наличии).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"Фактический объем эмиссии в окружающую среду по результатам контроля" указывается фактический объем эмиссии в окружающую среду по результатам контроля.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"Объем эмиссии в окружающую среду по данным налоговой отчетности" указывается объем эмиссии в окружающую среду по данным налоговой отчетности.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"Расхождение в объеме между данными контроля и налоговой отчетностью" указывается расхождение в объеме между данными контроля и налоговой отчетностью.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"Единица измерения (тн, Гбк, кг)" указывается единица измерения в тоннах, гигабеккерелях или в килограммах.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289</w:t>
            </w:r>
          </w:p>
        </w:tc>
      </w:tr>
    </w:tbl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контроль), с учетом обжалования результатов таких проверок в соответствии с законами Республики Казахстан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контроль), с учетом обжалования результатов таких проверок в соответствии с законами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573 Кодекса Республики Казахстан от 25 декабря 2017 года "О налогах и других обязательных платежах в бюджет" (Налоговый кодекс).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сведений заполняется должностным лицом, ответственным за составление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контроль), с учетом обжалования результатов таких проверок в соответствии с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сведений подписывается первым руководителем либо заместителем, должностным лицом, ответственным за составление сведений, и представляется в электронном виде посредством ЕСЭДО с электронно-цифровой подписью.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уполномоченным органом в области охраны окружающей среды и его территориальными органами в налоговые органы по месту своего нахождения.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представления сведений - не позднее десяти рабочих дней по истечении сроков обжалования результатов проверок по соблюдению экологического законодательства Республики Казахстан (государственный экологический контроль).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