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7265" w14:textId="2177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февраля 2018 года № 143. Зарегистрирован в Министерстве юстиции Республики Казахстан 14 марта 2018 года № 16576.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04.07.2024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документах, удостоверяющих личность"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04.07.2024 </w:t>
      </w:r>
      <w:r>
        <w:rPr>
          <w:rFonts w:ascii="Times New Roman"/>
          <w:b w:val="false"/>
          <w:i w:val="false"/>
          <w:color w:val="00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 и Республиканское государственное предприятие "Информационно-производственный центр" Министерства внутренних дел Республики Казахстан (Омаров Б.А.).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2018 года № 143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 и удостоверения лица без гражданства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Прейскурант в редакции приказа Министра внутренних дел РК от 21.12.2023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приказом от 04.07.2024 </w:t>
      </w:r>
      <w:r>
        <w:rPr>
          <w:rFonts w:ascii="Times New Roman"/>
          <w:b w:val="false"/>
          <w:i w:val="false"/>
          <w:color w:val="ff0000"/>
          <w:sz w:val="28"/>
        </w:rPr>
        <w:t>№ 539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НДС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городов Астана, Алматы, Актобе, Шымкент: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срочности – до 1 (одного) рабочего дня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срочности – до 3 (трех)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центров: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 срочности – до 3 (трех)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 срочности – до 5 (пяти)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районов и городов областей: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 – до 7 (семи) рабочих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605,31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Ускоренный порядок изготовления документов, удостоверяющих личность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