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60ca5b" w14:textId="c60ca5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стандарта государственной услуги Национального Банка Республики Казахстан "Учетная регистрация коллекторских агентств"</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Правления Национального Банка Республики Казахстан от 11 января 2018 года № 2. Зарегистрировано в Министерстве юстиции Республики Казахстан 13 марта 2018 года № 16571. Утратило силу постановлением Правления Национального Банка Республики Казахстан от 18 мая 2020 года № 71 (вводится в действие по истечении двадцати одного календарного дня после дня его первого официального опубликования)</w:t>
      </w:r>
    </w:p>
    <w:p>
      <w:pPr>
        <w:spacing w:after="0"/>
        <w:ind w:left="0"/>
        <w:jc w:val="both"/>
      </w:pPr>
      <w:r>
        <w:rPr>
          <w:rFonts w:ascii="Times New Roman"/>
          <w:b w:val="false"/>
          <w:i w:val="false"/>
          <w:color w:val="ff0000"/>
          <w:sz w:val="28"/>
        </w:rPr>
        <w:t xml:space="preserve">
      Сноска. Утратило силу постановлением Правления Национального Банка РК от 18.05.2020 </w:t>
      </w:r>
      <w:r>
        <w:rPr>
          <w:rFonts w:ascii="Times New Roman"/>
          <w:b w:val="false"/>
          <w:i w:val="false"/>
          <w:color w:val="ff0000"/>
          <w:sz w:val="28"/>
        </w:rPr>
        <w:t>№ 71</w:t>
      </w:r>
      <w:r>
        <w:rPr>
          <w:rFonts w:ascii="Times New Roman"/>
          <w:b w:val="false"/>
          <w:i w:val="false"/>
          <w:color w:val="ff0000"/>
          <w:sz w:val="28"/>
        </w:rPr>
        <w:t xml:space="preserve"> (вводится в действие по истечении двадцати одного календарного дня после дня его первого официального опубликования).</w:t>
      </w:r>
    </w:p>
    <w:bookmarkStart w:name="z4" w:id="0"/>
    <w:p>
      <w:pPr>
        <w:spacing w:after="0"/>
        <w:ind w:left="0"/>
        <w:jc w:val="both"/>
      </w:pPr>
      <w:r>
        <w:rPr>
          <w:rFonts w:ascii="Times New Roman"/>
          <w:b w:val="false"/>
          <w:i w:val="false"/>
          <w:color w:val="000000"/>
          <w:sz w:val="28"/>
        </w:rPr>
        <w:t xml:space="preserve">
      В соответствии с подпунктом 1) </w:t>
      </w:r>
      <w:r>
        <w:rPr>
          <w:rFonts w:ascii="Times New Roman"/>
          <w:b w:val="false"/>
          <w:i w:val="false"/>
          <w:color w:val="000000"/>
          <w:sz w:val="28"/>
        </w:rPr>
        <w:t>статьи 10</w:t>
      </w:r>
      <w:r>
        <w:rPr>
          <w:rFonts w:ascii="Times New Roman"/>
          <w:b w:val="false"/>
          <w:i w:val="false"/>
          <w:color w:val="000000"/>
          <w:sz w:val="28"/>
        </w:rPr>
        <w:t xml:space="preserve"> Закона Республики Казахстан от 15 апреля 2013 года "О государственных услугах" Правление Национального Банка Республики Казахстан ПОСТАНОВЛЯЕТ:</w:t>
      </w:r>
    </w:p>
    <w:bookmarkEnd w:id="0"/>
    <w:bookmarkStart w:name="z5" w:id="1"/>
    <w:p>
      <w:pPr>
        <w:spacing w:after="0"/>
        <w:ind w:left="0"/>
        <w:jc w:val="both"/>
      </w:pPr>
      <w:r>
        <w:rPr>
          <w:rFonts w:ascii="Times New Roman"/>
          <w:b w:val="false"/>
          <w:i w:val="false"/>
          <w:color w:val="000000"/>
          <w:sz w:val="28"/>
        </w:rPr>
        <w:t xml:space="preserve">
      1. Утвердить прилагаемый </w:t>
      </w:r>
      <w:r>
        <w:rPr>
          <w:rFonts w:ascii="Times New Roman"/>
          <w:b w:val="false"/>
          <w:i w:val="false"/>
          <w:color w:val="000000"/>
          <w:sz w:val="28"/>
        </w:rPr>
        <w:t>стандарт</w:t>
      </w:r>
      <w:r>
        <w:rPr>
          <w:rFonts w:ascii="Times New Roman"/>
          <w:b w:val="false"/>
          <w:i w:val="false"/>
          <w:color w:val="000000"/>
          <w:sz w:val="28"/>
        </w:rPr>
        <w:t xml:space="preserve"> государственной услуги "Учетная регистрация коллекторских агентств".</w:t>
      </w:r>
    </w:p>
    <w:bookmarkEnd w:id="1"/>
    <w:bookmarkStart w:name="z6" w:id="2"/>
    <w:p>
      <w:pPr>
        <w:spacing w:after="0"/>
        <w:ind w:left="0"/>
        <w:jc w:val="both"/>
      </w:pPr>
      <w:r>
        <w:rPr>
          <w:rFonts w:ascii="Times New Roman"/>
          <w:b w:val="false"/>
          <w:i w:val="false"/>
          <w:color w:val="000000"/>
          <w:sz w:val="28"/>
        </w:rPr>
        <w:t>
      2. Управлению организационной работы и контроля (Итимгенов А.А.) в установленном законодательством Республики Казахстан порядке обеспечить:</w:t>
      </w:r>
    </w:p>
    <w:bookmarkEnd w:id="2"/>
    <w:bookmarkStart w:name="z7" w:id="3"/>
    <w:p>
      <w:pPr>
        <w:spacing w:after="0"/>
        <w:ind w:left="0"/>
        <w:jc w:val="both"/>
      </w:pPr>
      <w:r>
        <w:rPr>
          <w:rFonts w:ascii="Times New Roman"/>
          <w:b w:val="false"/>
          <w:i w:val="false"/>
          <w:color w:val="000000"/>
          <w:sz w:val="28"/>
        </w:rPr>
        <w:t>
      1) совместно с Юридическим департаментом (Сарсенова Н.В.) государственную регистрацию настоящего постановления в Министерстве юстиции Республики Казахстан;</w:t>
      </w:r>
    </w:p>
    <w:bookmarkEnd w:id="3"/>
    <w:bookmarkStart w:name="z8" w:id="4"/>
    <w:p>
      <w:pPr>
        <w:spacing w:after="0"/>
        <w:ind w:left="0"/>
        <w:jc w:val="both"/>
      </w:pPr>
      <w:r>
        <w:rPr>
          <w:rFonts w:ascii="Times New Roman"/>
          <w:b w:val="false"/>
          <w:i w:val="false"/>
          <w:color w:val="000000"/>
          <w:sz w:val="28"/>
        </w:rPr>
        <w:t>
      2) в течение десяти календарных дней со дня государственной регистрации настоящего постановления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"Республиканский центр правовой информации" для официального опубликования и включения в Эталонный контрольный банк нормативных правовых актов Республики Казахстан;</w:t>
      </w:r>
    </w:p>
    <w:bookmarkEnd w:id="4"/>
    <w:bookmarkStart w:name="z9" w:id="5"/>
    <w:p>
      <w:pPr>
        <w:spacing w:after="0"/>
        <w:ind w:left="0"/>
        <w:jc w:val="both"/>
      </w:pPr>
      <w:r>
        <w:rPr>
          <w:rFonts w:ascii="Times New Roman"/>
          <w:b w:val="false"/>
          <w:i w:val="false"/>
          <w:color w:val="000000"/>
          <w:sz w:val="28"/>
        </w:rPr>
        <w:t>
      3) размещение настоящего постановления на официальном интернет-ресурсе Национального Банка Республики Казахстан после его официального опубликования;</w:t>
      </w:r>
    </w:p>
    <w:bookmarkEnd w:id="5"/>
    <w:bookmarkStart w:name="z10" w:id="6"/>
    <w:p>
      <w:pPr>
        <w:spacing w:after="0"/>
        <w:ind w:left="0"/>
        <w:jc w:val="both"/>
      </w:pPr>
      <w:r>
        <w:rPr>
          <w:rFonts w:ascii="Times New Roman"/>
          <w:b w:val="false"/>
          <w:i w:val="false"/>
          <w:color w:val="000000"/>
          <w:sz w:val="28"/>
        </w:rPr>
        <w:t>
      4) в течение десяти рабочих дней после государственной регистрации настоящего постановления представление в Юридический департамент сведений об исполнении мероприятий, предусмотренных подпунктами 2), 3) настоящего пункта и пунктом 3 настоящего постановления.</w:t>
      </w:r>
    </w:p>
    <w:bookmarkEnd w:id="6"/>
    <w:bookmarkStart w:name="z11" w:id="7"/>
    <w:p>
      <w:pPr>
        <w:spacing w:after="0"/>
        <w:ind w:left="0"/>
        <w:jc w:val="both"/>
      </w:pPr>
      <w:r>
        <w:rPr>
          <w:rFonts w:ascii="Times New Roman"/>
          <w:b w:val="false"/>
          <w:i w:val="false"/>
          <w:color w:val="000000"/>
          <w:sz w:val="28"/>
        </w:rPr>
        <w:t>
      3. Управлению по защите прав потребителей финансовых услуг и внешних коммуникаций (Терентьев А.Л.) обеспечить в течение десяти календарных дней после государственной регистрации настоящего постановления направление его копии на официальное опубликование в периодические печатные издания.</w:t>
      </w:r>
    </w:p>
    <w:bookmarkEnd w:id="7"/>
    <w:bookmarkStart w:name="z12" w:id="8"/>
    <w:p>
      <w:pPr>
        <w:spacing w:after="0"/>
        <w:ind w:left="0"/>
        <w:jc w:val="both"/>
      </w:pPr>
      <w:r>
        <w:rPr>
          <w:rFonts w:ascii="Times New Roman"/>
          <w:b w:val="false"/>
          <w:i w:val="false"/>
          <w:color w:val="000000"/>
          <w:sz w:val="28"/>
        </w:rPr>
        <w:t>
      4. Контроль за исполнением настоящего постановления возложить на заместителя Председателя Национального Банка Республики Казахстан Галиеву Д.Т.</w:t>
      </w:r>
    </w:p>
    <w:bookmarkEnd w:id="8"/>
    <w:bookmarkStart w:name="z13" w:id="9"/>
    <w:p>
      <w:pPr>
        <w:spacing w:after="0"/>
        <w:ind w:left="0"/>
        <w:jc w:val="both"/>
      </w:pPr>
      <w:r>
        <w:rPr>
          <w:rFonts w:ascii="Times New Roman"/>
          <w:b w:val="false"/>
          <w:i w:val="false"/>
          <w:color w:val="000000"/>
          <w:sz w:val="28"/>
        </w:rPr>
        <w:t xml:space="preserve">
      5. Настоящее постановление вводится в действие по истечении двадцати одного календарного дня после дня его первого официального опубликования. </w:t>
      </w:r>
    </w:p>
    <w:bookmarkEnd w:id="9"/>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Председатель</w:t>
            </w:r>
            <w:r>
              <w:br/>
            </w:r>
            <w:r>
              <w:rPr>
                <w:rFonts w:ascii="Times New Roman"/>
                <w:b w:val="false"/>
                <w:i/>
                <w:color w:val="000000"/>
                <w:sz w:val="20"/>
              </w:rPr>
              <w:t xml:space="preserve">Национального Банка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 Акишев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w:t>
            </w:r>
            <w:r>
              <w:br/>
            </w:r>
            <w:r>
              <w:rPr>
                <w:rFonts w:ascii="Times New Roman"/>
                <w:b w:val="false"/>
                <w:i w:val="false"/>
                <w:color w:val="000000"/>
                <w:sz w:val="20"/>
              </w:rPr>
              <w:t>постановлением Правления</w:t>
            </w:r>
            <w:r>
              <w:br/>
            </w:r>
            <w:r>
              <w:rPr>
                <w:rFonts w:ascii="Times New Roman"/>
                <w:b w:val="false"/>
                <w:i w:val="false"/>
                <w:color w:val="000000"/>
                <w:sz w:val="20"/>
              </w:rPr>
              <w:t>Национального Банка</w:t>
            </w:r>
            <w:r>
              <w:br/>
            </w:r>
            <w:r>
              <w:rPr>
                <w:rFonts w:ascii="Times New Roman"/>
                <w:b w:val="false"/>
                <w:i w:val="false"/>
                <w:color w:val="000000"/>
                <w:sz w:val="20"/>
              </w:rPr>
              <w:t>Республики Казахстан</w:t>
            </w:r>
            <w:r>
              <w:br/>
            </w:r>
            <w:r>
              <w:rPr>
                <w:rFonts w:ascii="Times New Roman"/>
                <w:b w:val="false"/>
                <w:i w:val="false"/>
                <w:color w:val="000000"/>
                <w:sz w:val="20"/>
              </w:rPr>
              <w:t>от 11 января 2018 года № 2</w:t>
            </w:r>
          </w:p>
        </w:tc>
      </w:tr>
    </w:tbl>
    <w:bookmarkStart w:name="z16" w:id="10"/>
    <w:p>
      <w:pPr>
        <w:spacing w:after="0"/>
        <w:ind w:left="0"/>
        <w:jc w:val="left"/>
      </w:pPr>
      <w:r>
        <w:rPr>
          <w:rFonts w:ascii="Times New Roman"/>
          <w:b/>
          <w:i w:val="false"/>
          <w:color w:val="000000"/>
        </w:rPr>
        <w:t xml:space="preserve"> Стандарт государственной услуги</w:t>
      </w:r>
      <w:r>
        <w:br/>
      </w:r>
      <w:r>
        <w:rPr>
          <w:rFonts w:ascii="Times New Roman"/>
          <w:b/>
          <w:i w:val="false"/>
          <w:color w:val="000000"/>
        </w:rPr>
        <w:t>"Учетная регистрация коллекторских агентств"</w:t>
      </w:r>
    </w:p>
    <w:bookmarkEnd w:id="10"/>
    <w:bookmarkStart w:name="z17" w:id="11"/>
    <w:p>
      <w:pPr>
        <w:spacing w:after="0"/>
        <w:ind w:left="0"/>
        <w:jc w:val="left"/>
      </w:pPr>
      <w:r>
        <w:rPr>
          <w:rFonts w:ascii="Times New Roman"/>
          <w:b/>
          <w:i w:val="false"/>
          <w:color w:val="000000"/>
        </w:rPr>
        <w:t xml:space="preserve"> Глава 1. Общие положения</w:t>
      </w:r>
    </w:p>
    <w:bookmarkEnd w:id="11"/>
    <w:bookmarkStart w:name="z18" w:id="12"/>
    <w:p>
      <w:pPr>
        <w:spacing w:after="0"/>
        <w:ind w:left="0"/>
        <w:jc w:val="both"/>
      </w:pPr>
      <w:r>
        <w:rPr>
          <w:rFonts w:ascii="Times New Roman"/>
          <w:b w:val="false"/>
          <w:i w:val="false"/>
          <w:color w:val="000000"/>
          <w:sz w:val="28"/>
        </w:rPr>
        <w:t>
      1. Государственная услуга "Учетная регистрация коллекторских агентств" (далее – государственная услуга).</w:t>
      </w:r>
    </w:p>
    <w:bookmarkEnd w:id="12"/>
    <w:bookmarkStart w:name="z19" w:id="13"/>
    <w:p>
      <w:pPr>
        <w:spacing w:after="0"/>
        <w:ind w:left="0"/>
        <w:jc w:val="both"/>
      </w:pPr>
      <w:r>
        <w:rPr>
          <w:rFonts w:ascii="Times New Roman"/>
          <w:b w:val="false"/>
          <w:i w:val="false"/>
          <w:color w:val="000000"/>
          <w:sz w:val="28"/>
        </w:rPr>
        <w:t>
      2. Стандарт государственной услуги разработан Национальным Банком Республики Казахстан.</w:t>
      </w:r>
    </w:p>
    <w:bookmarkEnd w:id="13"/>
    <w:bookmarkStart w:name="z20" w:id="14"/>
    <w:p>
      <w:pPr>
        <w:spacing w:after="0"/>
        <w:ind w:left="0"/>
        <w:jc w:val="both"/>
      </w:pPr>
      <w:r>
        <w:rPr>
          <w:rFonts w:ascii="Times New Roman"/>
          <w:b w:val="false"/>
          <w:i w:val="false"/>
          <w:color w:val="000000"/>
          <w:sz w:val="28"/>
        </w:rPr>
        <w:t>
      3. Государственная услуга оказывается территориальными филиалами Национального Банка Республики Казахстан (далее – услугодатель) юридическим лицам (далее – услугополучатель).</w:t>
      </w:r>
    </w:p>
    <w:bookmarkEnd w:id="14"/>
    <w:bookmarkStart w:name="z21" w:id="15"/>
    <w:p>
      <w:pPr>
        <w:spacing w:after="0"/>
        <w:ind w:left="0"/>
        <w:jc w:val="both"/>
      </w:pPr>
      <w:r>
        <w:rPr>
          <w:rFonts w:ascii="Times New Roman"/>
          <w:b w:val="false"/>
          <w:i w:val="false"/>
          <w:color w:val="000000"/>
          <w:sz w:val="28"/>
        </w:rPr>
        <w:t>
      Прием заявлений и выдача результатов оказания государственной услуги осуществляется через канцелярию территориальных филиалов услугодателя.</w:t>
      </w:r>
    </w:p>
    <w:bookmarkEnd w:id="15"/>
    <w:bookmarkStart w:name="z22" w:id="16"/>
    <w:p>
      <w:pPr>
        <w:spacing w:after="0"/>
        <w:ind w:left="0"/>
        <w:jc w:val="left"/>
      </w:pPr>
      <w:r>
        <w:rPr>
          <w:rFonts w:ascii="Times New Roman"/>
          <w:b/>
          <w:i w:val="false"/>
          <w:color w:val="000000"/>
        </w:rPr>
        <w:t xml:space="preserve"> Глава 2. Порядок оказания государственной услуги</w:t>
      </w:r>
    </w:p>
    <w:bookmarkEnd w:id="16"/>
    <w:bookmarkStart w:name="z23" w:id="17"/>
    <w:p>
      <w:pPr>
        <w:spacing w:after="0"/>
        <w:ind w:left="0"/>
        <w:jc w:val="both"/>
      </w:pPr>
      <w:r>
        <w:rPr>
          <w:rFonts w:ascii="Times New Roman"/>
          <w:b w:val="false"/>
          <w:i w:val="false"/>
          <w:color w:val="000000"/>
          <w:sz w:val="28"/>
        </w:rPr>
        <w:t>
      4. Сроки оказания государственной услуги:</w:t>
      </w:r>
    </w:p>
    <w:bookmarkEnd w:id="17"/>
    <w:bookmarkStart w:name="z24" w:id="18"/>
    <w:p>
      <w:pPr>
        <w:spacing w:after="0"/>
        <w:ind w:left="0"/>
        <w:jc w:val="both"/>
      </w:pPr>
      <w:r>
        <w:rPr>
          <w:rFonts w:ascii="Times New Roman"/>
          <w:b w:val="false"/>
          <w:i w:val="false"/>
          <w:color w:val="000000"/>
          <w:sz w:val="28"/>
        </w:rPr>
        <w:t>
      1) с момента сдачи пакета документов в территориальные филиалы услугодателя – в течение 15 (пятнадцати) рабочих дней;</w:t>
      </w:r>
    </w:p>
    <w:bookmarkEnd w:id="18"/>
    <w:bookmarkStart w:name="z25" w:id="19"/>
    <w:p>
      <w:pPr>
        <w:spacing w:after="0"/>
        <w:ind w:left="0"/>
        <w:jc w:val="both"/>
      </w:pPr>
      <w:r>
        <w:rPr>
          <w:rFonts w:ascii="Times New Roman"/>
          <w:b w:val="false"/>
          <w:i w:val="false"/>
          <w:color w:val="000000"/>
          <w:sz w:val="28"/>
        </w:rPr>
        <w:t>
      2) максимально допустимое время обслуживания услугополучателя по приему и выдаче документов – 15 (пятнадцать) минут.</w:t>
      </w:r>
    </w:p>
    <w:bookmarkEnd w:id="19"/>
    <w:bookmarkStart w:name="z26" w:id="20"/>
    <w:p>
      <w:pPr>
        <w:spacing w:after="0"/>
        <w:ind w:left="0"/>
        <w:jc w:val="both"/>
      </w:pPr>
      <w:r>
        <w:rPr>
          <w:rFonts w:ascii="Times New Roman"/>
          <w:b w:val="false"/>
          <w:i w:val="false"/>
          <w:color w:val="000000"/>
          <w:sz w:val="28"/>
        </w:rPr>
        <w:t>
      Территориальные филиалы услугодателя в течение 2 (двух) рабочих дней с момента получения документов услугополучателя проверяют полноту представленных документов.</w:t>
      </w:r>
    </w:p>
    <w:bookmarkEnd w:id="20"/>
    <w:bookmarkStart w:name="z27" w:id="21"/>
    <w:p>
      <w:pPr>
        <w:spacing w:after="0"/>
        <w:ind w:left="0"/>
        <w:jc w:val="both"/>
      </w:pPr>
      <w:r>
        <w:rPr>
          <w:rFonts w:ascii="Times New Roman"/>
          <w:b w:val="false"/>
          <w:i w:val="false"/>
          <w:color w:val="000000"/>
          <w:sz w:val="28"/>
        </w:rPr>
        <w:t>
      В случае установления факта неполноты представленных документов территориальный филиал услугодателя в течение 2 (двух) рабочих дней с момента получения документов услугополучателя дает письменный мотивированный отказ в дальнейшем рассмотрении заявления.</w:t>
      </w:r>
    </w:p>
    <w:bookmarkEnd w:id="21"/>
    <w:bookmarkStart w:name="z28" w:id="22"/>
    <w:p>
      <w:pPr>
        <w:spacing w:after="0"/>
        <w:ind w:left="0"/>
        <w:jc w:val="both"/>
      </w:pPr>
      <w:r>
        <w:rPr>
          <w:rFonts w:ascii="Times New Roman"/>
          <w:b w:val="false"/>
          <w:i w:val="false"/>
          <w:color w:val="000000"/>
          <w:sz w:val="28"/>
        </w:rPr>
        <w:t>
      5. Форма оказания государственной услуги: бумажная.</w:t>
      </w:r>
    </w:p>
    <w:bookmarkEnd w:id="22"/>
    <w:bookmarkStart w:name="z29" w:id="23"/>
    <w:p>
      <w:pPr>
        <w:spacing w:after="0"/>
        <w:ind w:left="0"/>
        <w:jc w:val="both"/>
      </w:pPr>
      <w:r>
        <w:rPr>
          <w:rFonts w:ascii="Times New Roman"/>
          <w:b w:val="false"/>
          <w:i w:val="false"/>
          <w:color w:val="000000"/>
          <w:sz w:val="28"/>
        </w:rPr>
        <w:t>
      6. Результат оказания государственной услуги – уведомление услугополучателя о внесении его в реестр</w:t>
      </w:r>
      <w:r>
        <w:rPr>
          <w:rFonts w:ascii="Times New Roman"/>
          <w:b w:val="false"/>
          <w:i w:val="false"/>
          <w:color w:val="000000"/>
          <w:sz w:val="28"/>
        </w:rPr>
        <w:t xml:space="preserve"> коллекторских агентств </w:t>
      </w:r>
      <w:r>
        <w:rPr>
          <w:rFonts w:ascii="Times New Roman"/>
          <w:b w:val="false"/>
          <w:i w:val="false"/>
          <w:color w:val="000000"/>
          <w:sz w:val="28"/>
        </w:rPr>
        <w:t xml:space="preserve">с указанием номера регистрации или мотивированный ответ о причинах отказа в оказании государственной услуги, по основаниям, предусмотренным </w:t>
      </w:r>
      <w:r>
        <w:rPr>
          <w:rFonts w:ascii="Times New Roman"/>
          <w:b w:val="false"/>
          <w:i w:val="false"/>
          <w:color w:val="000000"/>
          <w:sz w:val="28"/>
        </w:rPr>
        <w:t>пунктом 10</w:t>
      </w:r>
      <w:r>
        <w:rPr>
          <w:rFonts w:ascii="Times New Roman"/>
          <w:b w:val="false"/>
          <w:i w:val="false"/>
          <w:color w:val="000000"/>
          <w:sz w:val="28"/>
        </w:rPr>
        <w:t xml:space="preserve"> настоящего стандарта государственной услуги.</w:t>
      </w:r>
    </w:p>
    <w:bookmarkEnd w:id="23"/>
    <w:bookmarkStart w:name="z30" w:id="24"/>
    <w:p>
      <w:pPr>
        <w:spacing w:after="0"/>
        <w:ind w:left="0"/>
        <w:jc w:val="both"/>
      </w:pPr>
      <w:r>
        <w:rPr>
          <w:rFonts w:ascii="Times New Roman"/>
          <w:b w:val="false"/>
          <w:i w:val="false"/>
          <w:color w:val="000000"/>
          <w:sz w:val="28"/>
        </w:rPr>
        <w:t>
      Форма предоставления результата оказания государственной услуги: бумажная.</w:t>
      </w:r>
    </w:p>
    <w:bookmarkEnd w:id="24"/>
    <w:bookmarkStart w:name="z31" w:id="25"/>
    <w:p>
      <w:pPr>
        <w:spacing w:after="0"/>
        <w:ind w:left="0"/>
        <w:jc w:val="both"/>
      </w:pPr>
      <w:r>
        <w:rPr>
          <w:rFonts w:ascii="Times New Roman"/>
          <w:b w:val="false"/>
          <w:i w:val="false"/>
          <w:color w:val="000000"/>
          <w:sz w:val="28"/>
        </w:rPr>
        <w:t>
      7. Государственная услуга оказывается на бесплатной основе.</w:t>
      </w:r>
    </w:p>
    <w:bookmarkEnd w:id="25"/>
    <w:bookmarkStart w:name="z32" w:id="26"/>
    <w:p>
      <w:pPr>
        <w:spacing w:after="0"/>
        <w:ind w:left="0"/>
        <w:jc w:val="both"/>
      </w:pPr>
      <w:r>
        <w:rPr>
          <w:rFonts w:ascii="Times New Roman"/>
          <w:b w:val="false"/>
          <w:i w:val="false"/>
          <w:color w:val="000000"/>
          <w:sz w:val="28"/>
        </w:rPr>
        <w:t>
      8. График работы территориального филиала услугодателя – с понедельника по пятницу с 9.00 до 18.30 часов по времени Астаны с перерывом на обед с 13.00 до 14.30 часов по времени Астаны, кроме выходных и праздничных дней, в соответствии с трудовым законодательством Республики Казахстан.</w:t>
      </w:r>
    </w:p>
    <w:bookmarkEnd w:id="26"/>
    <w:bookmarkStart w:name="z33" w:id="27"/>
    <w:p>
      <w:pPr>
        <w:spacing w:after="0"/>
        <w:ind w:left="0"/>
        <w:jc w:val="both"/>
      </w:pPr>
      <w:r>
        <w:rPr>
          <w:rFonts w:ascii="Times New Roman"/>
          <w:b w:val="false"/>
          <w:i w:val="false"/>
          <w:color w:val="000000"/>
          <w:sz w:val="28"/>
        </w:rPr>
        <w:t>
      График приема заявлений и выдачи результатов оказания государственной услуги – с 9.00 до 17.30 часов по времени Астаны с перерывом на обед с 13.00 до 14.30 часов по времени Астаны.</w:t>
      </w:r>
    </w:p>
    <w:bookmarkEnd w:id="27"/>
    <w:bookmarkStart w:name="z34" w:id="28"/>
    <w:p>
      <w:pPr>
        <w:spacing w:after="0"/>
        <w:ind w:left="0"/>
        <w:jc w:val="both"/>
      </w:pPr>
      <w:r>
        <w:rPr>
          <w:rFonts w:ascii="Times New Roman"/>
          <w:b w:val="false"/>
          <w:i w:val="false"/>
          <w:color w:val="000000"/>
          <w:sz w:val="28"/>
        </w:rPr>
        <w:t>
      При обращении услугополучателя после окончания рабочего времени, в выходные и праздничные дни, согласно трудовому законодательству Республики Казахстан, прием заявлений и выдача результатов оказания государственной услуги осуществляется следующим рабочим днем.</w:t>
      </w:r>
    </w:p>
    <w:bookmarkEnd w:id="28"/>
    <w:bookmarkStart w:name="z35" w:id="29"/>
    <w:p>
      <w:pPr>
        <w:spacing w:after="0"/>
        <w:ind w:left="0"/>
        <w:jc w:val="both"/>
      </w:pPr>
      <w:r>
        <w:rPr>
          <w:rFonts w:ascii="Times New Roman"/>
          <w:b w:val="false"/>
          <w:i w:val="false"/>
          <w:color w:val="000000"/>
          <w:sz w:val="28"/>
        </w:rPr>
        <w:t>
      Государственная услуга оказывается без ожидания в очереди, без предварительной записи и ускоренного обслуживания.</w:t>
      </w:r>
    </w:p>
    <w:bookmarkEnd w:id="29"/>
    <w:bookmarkStart w:name="z36" w:id="30"/>
    <w:p>
      <w:pPr>
        <w:spacing w:after="0"/>
        <w:ind w:left="0"/>
        <w:jc w:val="both"/>
      </w:pPr>
      <w:r>
        <w:rPr>
          <w:rFonts w:ascii="Times New Roman"/>
          <w:b w:val="false"/>
          <w:i w:val="false"/>
          <w:color w:val="000000"/>
          <w:sz w:val="28"/>
        </w:rPr>
        <w:t>
      9. Перечень документов, необходимых для оказания государственной услуги при обращении услугополучателя в территориальный филиал услугодателя:</w:t>
      </w:r>
    </w:p>
    <w:bookmarkEnd w:id="30"/>
    <w:bookmarkStart w:name="z37" w:id="31"/>
    <w:p>
      <w:pPr>
        <w:spacing w:after="0"/>
        <w:ind w:left="0"/>
        <w:jc w:val="both"/>
      </w:pPr>
      <w:r>
        <w:rPr>
          <w:rFonts w:ascii="Times New Roman"/>
          <w:b w:val="false"/>
          <w:i w:val="false"/>
          <w:color w:val="000000"/>
          <w:sz w:val="28"/>
        </w:rPr>
        <w:t xml:space="preserve">
      1) заявление по форме,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стандарту государственной услуги; </w:t>
      </w:r>
    </w:p>
    <w:bookmarkEnd w:id="31"/>
    <w:bookmarkStart w:name="z38" w:id="32"/>
    <w:p>
      <w:pPr>
        <w:spacing w:after="0"/>
        <w:ind w:left="0"/>
        <w:jc w:val="both"/>
      </w:pPr>
      <w:r>
        <w:rPr>
          <w:rFonts w:ascii="Times New Roman"/>
          <w:b w:val="false"/>
          <w:i w:val="false"/>
          <w:color w:val="000000"/>
          <w:sz w:val="28"/>
        </w:rPr>
        <w:t>
      2) положение о службе внутреннего контроля (при наличии);</w:t>
      </w:r>
    </w:p>
    <w:bookmarkEnd w:id="32"/>
    <w:bookmarkStart w:name="z39" w:id="33"/>
    <w:p>
      <w:pPr>
        <w:spacing w:after="0"/>
        <w:ind w:left="0"/>
        <w:jc w:val="both"/>
      </w:pPr>
      <w:r>
        <w:rPr>
          <w:rFonts w:ascii="Times New Roman"/>
          <w:b w:val="false"/>
          <w:i w:val="false"/>
          <w:color w:val="000000"/>
          <w:sz w:val="28"/>
        </w:rPr>
        <w:t xml:space="preserve">
      3) сведения об учредителе (участнике) услугополучателя – юридическом лице по форме,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настоящему стандарту государственной услуги по состоянию на дату, предшествующую дате представления заявления.</w:t>
      </w:r>
    </w:p>
    <w:bookmarkEnd w:id="33"/>
    <w:bookmarkStart w:name="z40" w:id="34"/>
    <w:p>
      <w:pPr>
        <w:spacing w:after="0"/>
        <w:ind w:left="0"/>
        <w:jc w:val="both"/>
      </w:pPr>
      <w:r>
        <w:rPr>
          <w:rFonts w:ascii="Times New Roman"/>
          <w:b w:val="false"/>
          <w:i w:val="false"/>
          <w:color w:val="000000"/>
          <w:sz w:val="28"/>
        </w:rPr>
        <w:t xml:space="preserve">
      В целях раскрытия информации о лицах, которые прямо или косвенно владеют и (или) пользуются, и (или) распоряжаются десятью или более процентами долей участия в уставном капитале услугополучатель представляет сведения о лицах, самостоятельно или совместно с другим (другими) лицом (лицами) прямо или косвенно владеющих и (или) пользующихся, и (или) распоряжающихся десятью или более процентами долей участия в уставном капитале коллекторского агентства, или имеющих контроль, по форме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настоящему стандарту государственной услуги;</w:t>
      </w:r>
    </w:p>
    <w:bookmarkEnd w:id="34"/>
    <w:bookmarkStart w:name="z41" w:id="35"/>
    <w:p>
      <w:pPr>
        <w:spacing w:after="0"/>
        <w:ind w:left="0"/>
        <w:jc w:val="both"/>
      </w:pPr>
      <w:r>
        <w:rPr>
          <w:rFonts w:ascii="Times New Roman"/>
          <w:b w:val="false"/>
          <w:i w:val="false"/>
          <w:color w:val="000000"/>
          <w:sz w:val="28"/>
        </w:rPr>
        <w:t xml:space="preserve">
      4) сведения об учредителе (участнике) услугополучателя – физическом лице представляются по форме, согласно </w:t>
      </w:r>
      <w:r>
        <w:rPr>
          <w:rFonts w:ascii="Times New Roman"/>
          <w:b w:val="false"/>
          <w:i w:val="false"/>
          <w:color w:val="000000"/>
          <w:sz w:val="28"/>
        </w:rPr>
        <w:t>приложению 4</w:t>
      </w:r>
      <w:r>
        <w:rPr>
          <w:rFonts w:ascii="Times New Roman"/>
          <w:b w:val="false"/>
          <w:i w:val="false"/>
          <w:color w:val="000000"/>
          <w:sz w:val="28"/>
        </w:rPr>
        <w:t xml:space="preserve"> к настоящему стандарту государственной услуги по состоянию на дату, предшествующую дате представления заявления;</w:t>
      </w:r>
    </w:p>
    <w:bookmarkEnd w:id="35"/>
    <w:bookmarkStart w:name="z42" w:id="36"/>
    <w:p>
      <w:pPr>
        <w:spacing w:after="0"/>
        <w:ind w:left="0"/>
        <w:jc w:val="both"/>
      </w:pPr>
      <w:r>
        <w:rPr>
          <w:rFonts w:ascii="Times New Roman"/>
          <w:b w:val="false"/>
          <w:i w:val="false"/>
          <w:color w:val="000000"/>
          <w:sz w:val="28"/>
        </w:rPr>
        <w:t xml:space="preserve">
      5) сведения о руководящем работнике услугополучателя по форме согласно </w:t>
      </w:r>
      <w:r>
        <w:rPr>
          <w:rFonts w:ascii="Times New Roman"/>
          <w:b w:val="false"/>
          <w:i w:val="false"/>
          <w:color w:val="000000"/>
          <w:sz w:val="28"/>
        </w:rPr>
        <w:t>приложению 5</w:t>
      </w:r>
      <w:r>
        <w:rPr>
          <w:rFonts w:ascii="Times New Roman"/>
          <w:b w:val="false"/>
          <w:i w:val="false"/>
          <w:color w:val="000000"/>
          <w:sz w:val="28"/>
        </w:rPr>
        <w:t xml:space="preserve"> к настоящему стандарту государственной услуги по состоянию на дату, предшествующую дате представления заявления;</w:t>
      </w:r>
    </w:p>
    <w:bookmarkEnd w:id="36"/>
    <w:bookmarkStart w:name="z43" w:id="37"/>
    <w:p>
      <w:pPr>
        <w:spacing w:after="0"/>
        <w:ind w:left="0"/>
        <w:jc w:val="both"/>
      </w:pPr>
      <w:r>
        <w:rPr>
          <w:rFonts w:ascii="Times New Roman"/>
          <w:b w:val="false"/>
          <w:i w:val="false"/>
          <w:color w:val="000000"/>
          <w:sz w:val="28"/>
        </w:rPr>
        <w:t xml:space="preserve">
      6) копию договора о предоставлении информации, заключенного с кредитным бюро с государственным участием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6 июля 2004 года "О кредитных бюро и формировании кредитных историй в Республике Казахстан";</w:t>
      </w:r>
    </w:p>
    <w:bookmarkEnd w:id="37"/>
    <w:bookmarkStart w:name="z44" w:id="38"/>
    <w:p>
      <w:pPr>
        <w:spacing w:after="0"/>
        <w:ind w:left="0"/>
        <w:jc w:val="both"/>
      </w:pPr>
      <w:r>
        <w:rPr>
          <w:rFonts w:ascii="Times New Roman"/>
          <w:b w:val="false"/>
          <w:i w:val="false"/>
          <w:color w:val="000000"/>
          <w:sz w:val="28"/>
        </w:rPr>
        <w:t xml:space="preserve">
      7) сведения о работниках, которые будут взаимодействовать с должниками и (или) их представителями, и (или) третьими лицами, связанными обязательствами с кредитором в рамках договора банковского займа или договора о предоставлении микрокредита, по форме согласно </w:t>
      </w:r>
      <w:r>
        <w:rPr>
          <w:rFonts w:ascii="Times New Roman"/>
          <w:b w:val="false"/>
          <w:i w:val="false"/>
          <w:color w:val="000000"/>
          <w:sz w:val="28"/>
        </w:rPr>
        <w:t>приложению 6</w:t>
      </w:r>
      <w:r>
        <w:rPr>
          <w:rFonts w:ascii="Times New Roman"/>
          <w:b w:val="false"/>
          <w:i w:val="false"/>
          <w:color w:val="000000"/>
          <w:sz w:val="28"/>
        </w:rPr>
        <w:t xml:space="preserve"> к настоящему стандарту государственной услуги;</w:t>
      </w:r>
    </w:p>
    <w:bookmarkEnd w:id="38"/>
    <w:bookmarkStart w:name="z45" w:id="39"/>
    <w:p>
      <w:pPr>
        <w:spacing w:after="0"/>
        <w:ind w:left="0"/>
        <w:jc w:val="both"/>
      </w:pPr>
      <w:r>
        <w:rPr>
          <w:rFonts w:ascii="Times New Roman"/>
          <w:b w:val="false"/>
          <w:i w:val="false"/>
          <w:color w:val="000000"/>
          <w:sz w:val="28"/>
        </w:rPr>
        <w:t xml:space="preserve">
      8) сведения о филиалах и (или) представительствах по форме согласно </w:t>
      </w:r>
      <w:r>
        <w:rPr>
          <w:rFonts w:ascii="Times New Roman"/>
          <w:b w:val="false"/>
          <w:i w:val="false"/>
          <w:color w:val="000000"/>
          <w:sz w:val="28"/>
        </w:rPr>
        <w:t>приложению 7</w:t>
      </w:r>
      <w:r>
        <w:rPr>
          <w:rFonts w:ascii="Times New Roman"/>
          <w:b w:val="false"/>
          <w:i w:val="false"/>
          <w:color w:val="000000"/>
          <w:sz w:val="28"/>
        </w:rPr>
        <w:t xml:space="preserve"> к настоящему стандарту государственной услуги.</w:t>
      </w:r>
    </w:p>
    <w:bookmarkEnd w:id="39"/>
    <w:p>
      <w:pPr>
        <w:spacing w:after="0"/>
        <w:ind w:left="0"/>
        <w:jc w:val="both"/>
      </w:pPr>
      <w:r>
        <w:rPr>
          <w:rFonts w:ascii="Times New Roman"/>
          <w:b w:val="false"/>
          <w:i w:val="false"/>
          <w:color w:val="000000"/>
          <w:sz w:val="28"/>
        </w:rPr>
        <w:t>
      Документы, предусмотренные в настоящем пункте, состоящие из нескольких листов, представляются пронумерованными и прошитыми.</w:t>
      </w:r>
    </w:p>
    <w:p>
      <w:pPr>
        <w:spacing w:after="0"/>
        <w:ind w:left="0"/>
        <w:jc w:val="both"/>
      </w:pPr>
      <w:r>
        <w:rPr>
          <w:rFonts w:ascii="Times New Roman"/>
          <w:b w:val="false"/>
          <w:i w:val="false"/>
          <w:color w:val="000000"/>
          <w:sz w:val="28"/>
        </w:rPr>
        <w:t>
      Копии документов заверяются подписями должностных лиц услугополучателя, обладающих правом подписания таких документов.</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9 с изменениями, внесенными постановлением Правления Национального Банка РК от 16.08.2019 </w:t>
      </w:r>
      <w:r>
        <w:rPr>
          <w:rFonts w:ascii="Times New Roman"/>
          <w:b w:val="false"/>
          <w:i w:val="false"/>
          <w:color w:val="000000"/>
          <w:sz w:val="28"/>
        </w:rPr>
        <w:t>№ 132</w:t>
      </w:r>
      <w:r>
        <w:rPr>
          <w:rFonts w:ascii="Times New Roman"/>
          <w:b w:val="false"/>
          <w:i w:val="false"/>
          <w:color w:val="ff0000"/>
          <w:sz w:val="28"/>
        </w:rPr>
        <w:t xml:space="preserve"> (вводятся в действие по истечении двадцати одного календарного дня после дня его первого официального опубликования).</w:t>
      </w:r>
      <w:r>
        <w:br/>
      </w:r>
      <w:r>
        <w:rPr>
          <w:rFonts w:ascii="Times New Roman"/>
          <w:b w:val="false"/>
          <w:i w:val="false"/>
          <w:color w:val="000000"/>
          <w:sz w:val="28"/>
        </w:rPr>
        <w:t>
</w:t>
      </w:r>
    </w:p>
    <w:bookmarkStart w:name="z48" w:id="40"/>
    <w:p>
      <w:pPr>
        <w:spacing w:after="0"/>
        <w:ind w:left="0"/>
        <w:jc w:val="both"/>
      </w:pPr>
      <w:r>
        <w:rPr>
          <w:rFonts w:ascii="Times New Roman"/>
          <w:b w:val="false"/>
          <w:i w:val="false"/>
          <w:color w:val="000000"/>
          <w:sz w:val="28"/>
        </w:rPr>
        <w:t>
      10. Основаниями для отказа в оказании государственной услуги являются:</w:t>
      </w:r>
    </w:p>
    <w:bookmarkEnd w:id="40"/>
    <w:bookmarkStart w:name="z49" w:id="41"/>
    <w:p>
      <w:pPr>
        <w:spacing w:after="0"/>
        <w:ind w:left="0"/>
        <w:jc w:val="both"/>
      </w:pPr>
      <w:r>
        <w:rPr>
          <w:rFonts w:ascii="Times New Roman"/>
          <w:b w:val="false"/>
          <w:i w:val="false"/>
          <w:color w:val="000000"/>
          <w:sz w:val="28"/>
        </w:rPr>
        <w:t xml:space="preserve">
      1) представление недостоверных сведений и информации, подлежащих отражению в документах, указанных в </w:t>
      </w:r>
      <w:r>
        <w:rPr>
          <w:rFonts w:ascii="Times New Roman"/>
          <w:b w:val="false"/>
          <w:i w:val="false"/>
          <w:color w:val="000000"/>
          <w:sz w:val="28"/>
        </w:rPr>
        <w:t>пункте 9</w:t>
      </w:r>
      <w:r>
        <w:rPr>
          <w:rFonts w:ascii="Times New Roman"/>
          <w:b w:val="false"/>
          <w:i w:val="false"/>
          <w:color w:val="000000"/>
          <w:sz w:val="28"/>
        </w:rPr>
        <w:t xml:space="preserve"> настоящего стандарта государственной услуги;</w:t>
      </w:r>
    </w:p>
    <w:bookmarkEnd w:id="41"/>
    <w:bookmarkStart w:name="z50" w:id="42"/>
    <w:p>
      <w:pPr>
        <w:spacing w:after="0"/>
        <w:ind w:left="0"/>
        <w:jc w:val="both"/>
      </w:pPr>
      <w:r>
        <w:rPr>
          <w:rFonts w:ascii="Times New Roman"/>
          <w:b w:val="false"/>
          <w:i w:val="false"/>
          <w:color w:val="000000"/>
          <w:sz w:val="28"/>
        </w:rPr>
        <w:t xml:space="preserve">
      2) несоответствие работников услугополучателя, требованиям, предусмотренным </w:t>
      </w:r>
      <w:r>
        <w:rPr>
          <w:rFonts w:ascii="Times New Roman"/>
          <w:b w:val="false"/>
          <w:i w:val="false"/>
          <w:color w:val="000000"/>
          <w:sz w:val="28"/>
        </w:rPr>
        <w:t>пунктами 2</w:t>
      </w:r>
      <w:r>
        <w:rPr>
          <w:rFonts w:ascii="Times New Roman"/>
          <w:b w:val="false"/>
          <w:i w:val="false"/>
          <w:color w:val="000000"/>
          <w:sz w:val="28"/>
        </w:rPr>
        <w:t xml:space="preserve"> и </w:t>
      </w:r>
      <w:r>
        <w:rPr>
          <w:rFonts w:ascii="Times New Roman"/>
          <w:b w:val="false"/>
          <w:i w:val="false"/>
          <w:color w:val="000000"/>
          <w:sz w:val="28"/>
        </w:rPr>
        <w:t>3</w:t>
      </w:r>
      <w:r>
        <w:rPr>
          <w:rFonts w:ascii="Times New Roman"/>
          <w:b w:val="false"/>
          <w:i w:val="false"/>
          <w:color w:val="000000"/>
          <w:sz w:val="28"/>
        </w:rPr>
        <w:t xml:space="preserve"> статьи 12 Закона Республики Казахстан от 6 мая 2017 года "О коллекторской деятельности" (далее – Закон); </w:t>
      </w:r>
    </w:p>
    <w:bookmarkEnd w:id="42"/>
    <w:bookmarkStart w:name="z51" w:id="43"/>
    <w:p>
      <w:pPr>
        <w:spacing w:after="0"/>
        <w:ind w:left="0"/>
        <w:jc w:val="both"/>
      </w:pPr>
      <w:r>
        <w:rPr>
          <w:rFonts w:ascii="Times New Roman"/>
          <w:b w:val="false"/>
          <w:i w:val="false"/>
          <w:color w:val="000000"/>
          <w:sz w:val="28"/>
        </w:rPr>
        <w:t xml:space="preserve">
      3) несоответствие лица, самостоятельно или совместно с другим (другими) лицом (лицами) прямо или косвенно владеющего и (или) пользующегося, и (или) распоряжающегося десятью или более процентами долей участия в уставном капитале услугополучателя, или имеющего контроль, требованиям, предусмотренным </w:t>
      </w:r>
      <w:r>
        <w:rPr>
          <w:rFonts w:ascii="Times New Roman"/>
          <w:b w:val="false"/>
          <w:i w:val="false"/>
          <w:color w:val="000000"/>
          <w:sz w:val="28"/>
        </w:rPr>
        <w:t>пунктом 3</w:t>
      </w:r>
      <w:r>
        <w:rPr>
          <w:rFonts w:ascii="Times New Roman"/>
          <w:b w:val="false"/>
          <w:i w:val="false"/>
          <w:color w:val="000000"/>
          <w:sz w:val="28"/>
        </w:rPr>
        <w:t xml:space="preserve"> статьи 3 Закона;</w:t>
      </w:r>
    </w:p>
    <w:bookmarkEnd w:id="43"/>
    <w:bookmarkStart w:name="z52" w:id="44"/>
    <w:p>
      <w:pPr>
        <w:spacing w:after="0"/>
        <w:ind w:left="0"/>
        <w:jc w:val="both"/>
      </w:pPr>
      <w:r>
        <w:rPr>
          <w:rFonts w:ascii="Times New Roman"/>
          <w:b w:val="false"/>
          <w:i w:val="false"/>
          <w:color w:val="000000"/>
          <w:sz w:val="28"/>
        </w:rPr>
        <w:t>
      4) обращение по истечении трех месяцев со дня государственной регистрации (перерегистрации) в органах юстиции к услугодателю с заявлением о прохождении учетной регистрации;</w:t>
      </w:r>
    </w:p>
    <w:bookmarkEnd w:id="44"/>
    <w:bookmarkStart w:name="z53" w:id="45"/>
    <w:p>
      <w:pPr>
        <w:spacing w:after="0"/>
        <w:ind w:left="0"/>
        <w:jc w:val="both"/>
      </w:pPr>
      <w:r>
        <w:rPr>
          <w:rFonts w:ascii="Times New Roman"/>
          <w:b w:val="false"/>
          <w:i w:val="false"/>
          <w:color w:val="000000"/>
          <w:sz w:val="28"/>
        </w:rPr>
        <w:t xml:space="preserve">
      5) несоблюдение требования, установленного </w:t>
      </w:r>
      <w:r>
        <w:rPr>
          <w:rFonts w:ascii="Times New Roman"/>
          <w:b w:val="false"/>
          <w:i w:val="false"/>
          <w:color w:val="000000"/>
          <w:sz w:val="28"/>
        </w:rPr>
        <w:t>пунктом 1</w:t>
      </w:r>
      <w:r>
        <w:rPr>
          <w:rFonts w:ascii="Times New Roman"/>
          <w:b w:val="false"/>
          <w:i w:val="false"/>
          <w:color w:val="000000"/>
          <w:sz w:val="28"/>
        </w:rPr>
        <w:t xml:space="preserve"> статьи 21 Закона.</w:t>
      </w:r>
    </w:p>
    <w:bookmarkEnd w:id="45"/>
    <w:bookmarkStart w:name="z54" w:id="46"/>
    <w:p>
      <w:pPr>
        <w:spacing w:after="0"/>
        <w:ind w:left="0"/>
        <w:jc w:val="both"/>
      </w:pPr>
      <w:r>
        <w:rPr>
          <w:rFonts w:ascii="Times New Roman"/>
          <w:b w:val="false"/>
          <w:i w:val="false"/>
          <w:color w:val="000000"/>
          <w:sz w:val="28"/>
        </w:rPr>
        <w:t xml:space="preserve">
      В случае отказа в оказании государственной услуги по основаниям, предусмотренным подпунктами 1), 2) и 3) настоящего пункта, услугополучатель, в течение тридцати рабочих дней после дня получения отказа в оказании государственной услуги повторно представляет документы в соответствии с </w:t>
      </w:r>
      <w:r>
        <w:rPr>
          <w:rFonts w:ascii="Times New Roman"/>
          <w:b w:val="false"/>
          <w:i w:val="false"/>
          <w:color w:val="000000"/>
          <w:sz w:val="28"/>
        </w:rPr>
        <w:t>пунктом 9</w:t>
      </w:r>
      <w:r>
        <w:rPr>
          <w:rFonts w:ascii="Times New Roman"/>
          <w:b w:val="false"/>
          <w:i w:val="false"/>
          <w:color w:val="000000"/>
          <w:sz w:val="28"/>
        </w:rPr>
        <w:t xml:space="preserve"> настоящего стандарта государственной услуги либо проводит процедуру перерегистрации путем исключения из своего наименования слов "коллекторское агентство", производных от них слов, предполагающих, что он осуществляет коллекторскую деятельность.</w:t>
      </w:r>
    </w:p>
    <w:bookmarkEnd w:id="46"/>
    <w:bookmarkStart w:name="z55" w:id="47"/>
    <w:p>
      <w:pPr>
        <w:spacing w:after="0"/>
        <w:ind w:left="0"/>
        <w:jc w:val="both"/>
      </w:pPr>
      <w:r>
        <w:rPr>
          <w:rFonts w:ascii="Times New Roman"/>
          <w:b w:val="false"/>
          <w:i w:val="false"/>
          <w:color w:val="000000"/>
          <w:sz w:val="28"/>
        </w:rPr>
        <w:t>
      В случае получения услугополучателем отказа в оказании государственной услуги по основаниям, предусмотренным подпунктами 4) и 5) настоящего пункта, такое юридическое лицо проводит процедуру перерегистрации путем исключения из своего наименования слов "коллекторское агентство", производных от них слов, предполагающих, что оно осуществляет коллекторскую деятельность.</w:t>
      </w:r>
    </w:p>
    <w:bookmarkEnd w:id="47"/>
    <w:bookmarkStart w:name="z56" w:id="48"/>
    <w:p>
      <w:pPr>
        <w:spacing w:after="0"/>
        <w:ind w:left="0"/>
        <w:jc w:val="left"/>
      </w:pPr>
      <w:r>
        <w:rPr>
          <w:rFonts w:ascii="Times New Roman"/>
          <w:b/>
          <w:i w:val="false"/>
          <w:color w:val="000000"/>
        </w:rPr>
        <w:t xml:space="preserve"> Глава 3. Порядок обжалования решений, действий (бездействия) услугодателя и (или) его должностных лиц по вопросам оказания государственных услуг</w:t>
      </w:r>
    </w:p>
    <w:bookmarkEnd w:id="48"/>
    <w:bookmarkStart w:name="z57" w:id="49"/>
    <w:p>
      <w:pPr>
        <w:spacing w:after="0"/>
        <w:ind w:left="0"/>
        <w:jc w:val="both"/>
      </w:pPr>
      <w:r>
        <w:rPr>
          <w:rFonts w:ascii="Times New Roman"/>
          <w:b w:val="false"/>
          <w:i w:val="false"/>
          <w:color w:val="000000"/>
          <w:sz w:val="28"/>
        </w:rPr>
        <w:t>
      11. Обжалование решений, действий (бездействияй) услугодателя и (или) его должностных лиц по вопросам оказания государственных услуг производится в письменном виде:</w:t>
      </w:r>
    </w:p>
    <w:bookmarkEnd w:id="49"/>
    <w:bookmarkStart w:name="z58" w:id="50"/>
    <w:p>
      <w:pPr>
        <w:spacing w:after="0"/>
        <w:ind w:left="0"/>
        <w:jc w:val="both"/>
      </w:pPr>
      <w:r>
        <w:rPr>
          <w:rFonts w:ascii="Times New Roman"/>
          <w:b w:val="false"/>
          <w:i w:val="false"/>
          <w:color w:val="000000"/>
          <w:sz w:val="28"/>
        </w:rPr>
        <w:t>
      на имя руководителя услугодателя либо лица, его замещающего, по адресу: 050040, город Алматы, микрорайон "Коктем-3", дом 21;</w:t>
      </w:r>
    </w:p>
    <w:bookmarkEnd w:id="50"/>
    <w:bookmarkStart w:name="z59" w:id="51"/>
    <w:p>
      <w:pPr>
        <w:spacing w:after="0"/>
        <w:ind w:left="0"/>
        <w:jc w:val="both"/>
      </w:pPr>
      <w:r>
        <w:rPr>
          <w:rFonts w:ascii="Times New Roman"/>
          <w:b w:val="false"/>
          <w:i w:val="false"/>
          <w:color w:val="000000"/>
          <w:sz w:val="28"/>
        </w:rPr>
        <w:t>
      на имя руководителя территориального филиала услугодателя по адресам, указанным на официальном интернет-ресурсе услугодателя.</w:t>
      </w:r>
    </w:p>
    <w:bookmarkEnd w:id="51"/>
    <w:bookmarkStart w:name="z60" w:id="52"/>
    <w:p>
      <w:pPr>
        <w:spacing w:after="0"/>
        <w:ind w:left="0"/>
        <w:jc w:val="both"/>
      </w:pPr>
      <w:r>
        <w:rPr>
          <w:rFonts w:ascii="Times New Roman"/>
          <w:b w:val="false"/>
          <w:i w:val="false"/>
          <w:color w:val="000000"/>
          <w:sz w:val="28"/>
        </w:rPr>
        <w:t>
      В жалобе юридического лица указываются его наименование, почтовый адрес, исходящий номер и дата.</w:t>
      </w:r>
    </w:p>
    <w:bookmarkEnd w:id="52"/>
    <w:bookmarkStart w:name="z61" w:id="53"/>
    <w:p>
      <w:pPr>
        <w:spacing w:after="0"/>
        <w:ind w:left="0"/>
        <w:jc w:val="both"/>
      </w:pPr>
      <w:r>
        <w:rPr>
          <w:rFonts w:ascii="Times New Roman"/>
          <w:b w:val="false"/>
          <w:i w:val="false"/>
          <w:color w:val="000000"/>
          <w:sz w:val="28"/>
        </w:rPr>
        <w:t>
      Обращение подписывается услугополучателем.</w:t>
      </w:r>
    </w:p>
    <w:bookmarkEnd w:id="53"/>
    <w:bookmarkStart w:name="z62" w:id="54"/>
    <w:p>
      <w:pPr>
        <w:spacing w:after="0"/>
        <w:ind w:left="0"/>
        <w:jc w:val="both"/>
      </w:pPr>
      <w:r>
        <w:rPr>
          <w:rFonts w:ascii="Times New Roman"/>
          <w:b w:val="false"/>
          <w:i w:val="false"/>
          <w:color w:val="000000"/>
          <w:sz w:val="28"/>
        </w:rPr>
        <w:t xml:space="preserve">
      Подтверждением принятия жалобы является ее регистрация (штамп, входящий номер и дата) в канцелярии территориального филиала услугодателя с указанием фамилии и инициалов лица, принявшего жалобу, срока и места получения ответа на поданную жалобу. </w:t>
      </w:r>
    </w:p>
    <w:bookmarkEnd w:id="54"/>
    <w:bookmarkStart w:name="z63" w:id="55"/>
    <w:p>
      <w:pPr>
        <w:spacing w:after="0"/>
        <w:ind w:left="0"/>
        <w:jc w:val="both"/>
      </w:pPr>
      <w:r>
        <w:rPr>
          <w:rFonts w:ascii="Times New Roman"/>
          <w:b w:val="false"/>
          <w:i w:val="false"/>
          <w:color w:val="000000"/>
          <w:sz w:val="28"/>
        </w:rPr>
        <w:t>
      Жалоба услугополучателя по вопросам оказания государственных услуг, поступившая в адрес услугодателя, рассматривается в течение 5 (пяти) рабочих дней со дня ее регистрации.</w:t>
      </w:r>
    </w:p>
    <w:bookmarkEnd w:id="55"/>
    <w:bookmarkStart w:name="z64" w:id="56"/>
    <w:p>
      <w:pPr>
        <w:spacing w:after="0"/>
        <w:ind w:left="0"/>
        <w:jc w:val="both"/>
      </w:pPr>
      <w:r>
        <w:rPr>
          <w:rFonts w:ascii="Times New Roman"/>
          <w:b w:val="false"/>
          <w:i w:val="false"/>
          <w:color w:val="000000"/>
          <w:sz w:val="28"/>
        </w:rPr>
        <w:t>
      В случае несогласия с результатами оказанной государственной услуги услугополучатель обращается с жалобой в уполномоченный орган по оценке и контролю за качеством оказания государственных услуг.</w:t>
      </w:r>
    </w:p>
    <w:bookmarkEnd w:id="56"/>
    <w:bookmarkStart w:name="z65" w:id="57"/>
    <w:p>
      <w:pPr>
        <w:spacing w:after="0"/>
        <w:ind w:left="0"/>
        <w:jc w:val="both"/>
      </w:pPr>
      <w:r>
        <w:rPr>
          <w:rFonts w:ascii="Times New Roman"/>
          <w:b w:val="false"/>
          <w:i w:val="false"/>
          <w:color w:val="000000"/>
          <w:sz w:val="28"/>
        </w:rPr>
        <w:t>
      Жалоба услугополучателя, поступившая в адрес уполномоченного органа по оценке и контролю за качеством оказания государственных услуг, рассматривается в течение 15 (пятнадцати) рабочих дней со дня ее регистрации.</w:t>
      </w:r>
    </w:p>
    <w:bookmarkEnd w:id="57"/>
    <w:bookmarkStart w:name="z66" w:id="58"/>
    <w:p>
      <w:pPr>
        <w:spacing w:after="0"/>
        <w:ind w:left="0"/>
        <w:jc w:val="both"/>
      </w:pPr>
      <w:r>
        <w:rPr>
          <w:rFonts w:ascii="Times New Roman"/>
          <w:b w:val="false"/>
          <w:i w:val="false"/>
          <w:color w:val="000000"/>
          <w:sz w:val="28"/>
        </w:rPr>
        <w:t>
      12. В случае несогласия с результатами оказанной государственной услуги услугополучатель обращается в суд в установленном законодательством Республики Казахстан порядке.</w:t>
      </w:r>
    </w:p>
    <w:bookmarkEnd w:id="58"/>
    <w:bookmarkStart w:name="z67" w:id="59"/>
    <w:p>
      <w:pPr>
        <w:spacing w:after="0"/>
        <w:ind w:left="0"/>
        <w:jc w:val="left"/>
      </w:pPr>
      <w:r>
        <w:rPr>
          <w:rFonts w:ascii="Times New Roman"/>
          <w:b/>
          <w:i w:val="false"/>
          <w:color w:val="000000"/>
        </w:rPr>
        <w:t xml:space="preserve"> Глава 4. Иные требования с учетом особенностей оказания государственной услуги</w:t>
      </w:r>
    </w:p>
    <w:bookmarkEnd w:id="59"/>
    <w:bookmarkStart w:name="z68" w:id="60"/>
    <w:p>
      <w:pPr>
        <w:spacing w:after="0"/>
        <w:ind w:left="0"/>
        <w:jc w:val="both"/>
      </w:pPr>
      <w:r>
        <w:rPr>
          <w:rFonts w:ascii="Times New Roman"/>
          <w:b w:val="false"/>
          <w:i w:val="false"/>
          <w:color w:val="000000"/>
          <w:sz w:val="28"/>
        </w:rPr>
        <w:t>
      13. Адреса мест оказания государственной услуги размещены на официальном интернет-ресурсе услугодателя: www.nationalbank.kz, раздел "Государственные услуги".</w:t>
      </w:r>
    </w:p>
    <w:bookmarkEnd w:id="60"/>
    <w:bookmarkStart w:name="z69" w:id="61"/>
    <w:p>
      <w:pPr>
        <w:spacing w:after="0"/>
        <w:ind w:left="0"/>
        <w:jc w:val="both"/>
      </w:pPr>
      <w:r>
        <w:rPr>
          <w:rFonts w:ascii="Times New Roman"/>
          <w:b w:val="false"/>
          <w:i w:val="false"/>
          <w:color w:val="000000"/>
          <w:sz w:val="28"/>
        </w:rPr>
        <w:t>
      14. Услугополучатель имеет возможность получения информации о порядке и статусе оказания государственной услуги в режиме удаленного доступа посредством Единого контакт-центра по вопросам оказания государственных услуг.</w:t>
      </w:r>
    </w:p>
    <w:bookmarkEnd w:id="61"/>
    <w:bookmarkStart w:name="z70" w:id="62"/>
    <w:p>
      <w:pPr>
        <w:spacing w:after="0"/>
        <w:ind w:left="0"/>
        <w:jc w:val="both"/>
      </w:pPr>
      <w:r>
        <w:rPr>
          <w:rFonts w:ascii="Times New Roman"/>
          <w:b w:val="false"/>
          <w:i w:val="false"/>
          <w:color w:val="000000"/>
          <w:sz w:val="28"/>
        </w:rPr>
        <w:t>
      15. Контактные телефоны справочных служб по вопросам оказания государственной услуги размещены на официальном интернет-ресурсе услугодателя: www.nationalbank.kz, раздел "Государственные услуги". Единый контакт-центр по вопросам оказания государственных услуг: 8-800-080-7777, 1414.</w:t>
      </w:r>
    </w:p>
    <w:bookmarkEnd w:id="6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стандарту государственной</w:t>
            </w:r>
            <w:r>
              <w:br/>
            </w:r>
            <w:r>
              <w:rPr>
                <w:rFonts w:ascii="Times New Roman"/>
                <w:b w:val="false"/>
                <w:i w:val="false"/>
                <w:color w:val="000000"/>
                <w:sz w:val="20"/>
              </w:rPr>
              <w:t>услуги "Учетная регистрация</w:t>
            </w:r>
            <w:r>
              <w:br/>
            </w:r>
            <w:r>
              <w:rPr>
                <w:rFonts w:ascii="Times New Roman"/>
                <w:b w:val="false"/>
                <w:i w:val="false"/>
                <w:color w:val="000000"/>
                <w:sz w:val="20"/>
              </w:rPr>
              <w:t>коллекторских агентств"</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p>
      <w:pPr>
        <w:spacing w:after="0"/>
        <w:ind w:left="0"/>
        <w:jc w:val="left"/>
      </w:pPr>
      <w:r>
        <w:rPr>
          <w:rFonts w:ascii="Times New Roman"/>
          <w:b/>
          <w:i w:val="false"/>
          <w:color w:val="000000"/>
        </w:rPr>
        <w:t xml:space="preserve"> ____________________________________________________________________</w:t>
      </w:r>
      <w:r>
        <w:br/>
      </w:r>
      <w:r>
        <w:rPr>
          <w:rFonts w:ascii="Times New Roman"/>
          <w:b/>
          <w:i w:val="false"/>
          <w:color w:val="000000"/>
        </w:rPr>
        <w:t xml:space="preserve">             (полное наименование территориального филиала услугодателя) </w:t>
      </w:r>
      <w:r>
        <w:br/>
      </w:r>
      <w:r>
        <w:rPr>
          <w:rFonts w:ascii="Times New Roman"/>
          <w:b/>
          <w:i w:val="false"/>
          <w:color w:val="000000"/>
        </w:rPr>
        <w:t xml:space="preserve">       от __________________________________________________________________</w:t>
      </w:r>
      <w:r>
        <w:br/>
      </w:r>
      <w:r>
        <w:rPr>
          <w:rFonts w:ascii="Times New Roman"/>
          <w:b/>
          <w:i w:val="false"/>
          <w:color w:val="000000"/>
        </w:rPr>
        <w:t xml:space="preserve">                         (полное наименование услугополучателя)</w:t>
      </w:r>
      <w:r>
        <w:br/>
      </w:r>
      <w:r>
        <w:rPr>
          <w:rFonts w:ascii="Times New Roman"/>
          <w:b/>
          <w:i w:val="false"/>
          <w:color w:val="000000"/>
        </w:rPr>
        <w:t xml:space="preserve">                                     Заявление</w:t>
      </w:r>
    </w:p>
    <w:p>
      <w:pPr>
        <w:spacing w:after="0"/>
        <w:ind w:left="0"/>
        <w:jc w:val="both"/>
      </w:pPr>
      <w:r>
        <w:rPr>
          <w:rFonts w:ascii="Times New Roman"/>
          <w:b w:val="false"/>
          <w:i w:val="false"/>
          <w:color w:val="ff0000"/>
          <w:sz w:val="28"/>
        </w:rPr>
        <w:t xml:space="preserve">
      Сноска. Заявление в редакции постановления Правления Национального Банка РК от 16.08.2019 </w:t>
      </w:r>
      <w:r>
        <w:rPr>
          <w:rFonts w:ascii="Times New Roman"/>
          <w:b w:val="false"/>
          <w:i w:val="false"/>
          <w:color w:val="ff0000"/>
          <w:sz w:val="28"/>
        </w:rPr>
        <w:t>№ 132</w:t>
      </w:r>
      <w:r>
        <w:rPr>
          <w:rFonts w:ascii="Times New Roman"/>
          <w:b w:val="false"/>
          <w:i w:val="false"/>
          <w:color w:val="ff0000"/>
          <w:sz w:val="28"/>
        </w:rPr>
        <w:t xml:space="preserve"> (вводятся в действие по истечении двадцати одного календарного дня после дня его первого официального опубликования).</w:t>
      </w:r>
    </w:p>
    <w:bookmarkStart w:name="z292" w:id="63"/>
    <w:p>
      <w:pPr>
        <w:spacing w:after="0"/>
        <w:ind w:left="0"/>
        <w:jc w:val="both"/>
      </w:pPr>
      <w:r>
        <w:rPr>
          <w:rFonts w:ascii="Times New Roman"/>
          <w:b w:val="false"/>
          <w:i w:val="false"/>
          <w:color w:val="000000"/>
          <w:sz w:val="28"/>
        </w:rPr>
        <w:t>
      Прошу произвести учетную регистрацию в качестве коллекторского агентства.</w:t>
      </w:r>
      <w:r>
        <w:br/>
      </w:r>
      <w:r>
        <w:rPr>
          <w:rFonts w:ascii="Times New Roman"/>
          <w:b w:val="false"/>
          <w:i w:val="false"/>
          <w:color w:val="000000"/>
          <w:sz w:val="28"/>
        </w:rPr>
        <w:t xml:space="preserve">       Сведения об услугополучателе:</w:t>
      </w:r>
      <w:r>
        <w:br/>
      </w:r>
      <w:r>
        <w:rPr>
          <w:rFonts w:ascii="Times New Roman"/>
          <w:b w:val="false"/>
          <w:i w:val="false"/>
          <w:color w:val="000000"/>
          <w:sz w:val="28"/>
        </w:rPr>
        <w:t xml:space="preserve">       1. Бизнес-идентификационный номер ________________________________________</w:t>
      </w:r>
      <w:r>
        <w:br/>
      </w:r>
    </w:p>
    <w:bookmarkEnd w:id="63"/>
    <w:p>
      <w:pPr>
        <w:spacing w:after="0"/>
        <w:ind w:left="0"/>
        <w:jc w:val="both"/>
      </w:pPr>
      <w:r>
        <w:rPr>
          <w:rFonts w:ascii="Times New Roman"/>
          <w:b w:val="false"/>
          <w:i w:val="false"/>
          <w:color w:val="000000"/>
          <w:sz w:val="28"/>
        </w:rPr>
        <w:t>
      2. Место нахождения и фактический адрес услугополучателя_____________________</w:t>
      </w:r>
      <w:r>
        <w:br/>
      </w:r>
      <w:r>
        <w:rPr>
          <w:rFonts w:ascii="Times New Roman"/>
          <w:b w:val="false"/>
          <w:i w:val="false"/>
          <w:color w:val="000000"/>
          <w:sz w:val="28"/>
        </w:rPr>
        <w:t xml:space="preserve">_______________________________________________________________________________ </w:t>
      </w:r>
      <w:r>
        <w:br/>
      </w:r>
      <w:r>
        <w:rPr>
          <w:rFonts w:ascii="Times New Roman"/>
          <w:b w:val="false"/>
          <w:i w:val="false"/>
          <w:color w:val="000000"/>
          <w:sz w:val="28"/>
        </w:rPr>
        <w:t xml:space="preserve">             (индекс, область, город, район, улица, номер дома, офиса)</w:t>
      </w:r>
      <w:r>
        <w:br/>
      </w:r>
      <w:r>
        <w:rPr>
          <w:rFonts w:ascii="Times New Roman"/>
          <w:b w:val="false"/>
          <w:i w:val="false"/>
          <w:color w:val="000000"/>
          <w:sz w:val="28"/>
        </w:rPr>
        <w:t xml:space="preserve">_______________________________________________________________________________ </w:t>
      </w:r>
      <w:r>
        <w:br/>
      </w:r>
      <w:r>
        <w:rPr>
          <w:rFonts w:ascii="Times New Roman"/>
          <w:b w:val="false"/>
          <w:i w:val="false"/>
          <w:color w:val="000000"/>
          <w:sz w:val="28"/>
        </w:rPr>
        <w:t xml:space="preserve">             (номер телефона, факса, адрес электронной почты, интернет-ресурс)</w:t>
      </w:r>
      <w:r>
        <w:br/>
      </w:r>
      <w:r>
        <w:rPr>
          <w:rFonts w:ascii="Times New Roman"/>
          <w:b w:val="false"/>
          <w:i w:val="false"/>
          <w:color w:val="000000"/>
          <w:sz w:val="28"/>
        </w:rPr>
        <w:t xml:space="preserve">       3. Перечень направляемых документов, количество экземпляров и листов по каждому</w:t>
      </w:r>
      <w:r>
        <w:br/>
      </w:r>
      <w:r>
        <w:rPr>
          <w:rFonts w:ascii="Times New Roman"/>
          <w:b w:val="false"/>
          <w:i w:val="false"/>
          <w:color w:val="000000"/>
          <w:sz w:val="28"/>
        </w:rPr>
        <w:t>из них:_________________________________________________________________________</w:t>
      </w:r>
      <w:r>
        <w:br/>
      </w:r>
      <w:r>
        <w:rPr>
          <w:rFonts w:ascii="Times New Roman"/>
          <w:b w:val="false"/>
          <w:i w:val="false"/>
          <w:color w:val="000000"/>
          <w:sz w:val="28"/>
        </w:rPr>
        <w:t>_______________________________________________________________________________</w:t>
      </w:r>
      <w:r>
        <w:br/>
      </w:r>
      <w:r>
        <w:rPr>
          <w:rFonts w:ascii="Times New Roman"/>
          <w:b w:val="false"/>
          <w:i w:val="false"/>
          <w:color w:val="000000"/>
          <w:sz w:val="28"/>
        </w:rPr>
        <w:t>_______________________________________________________________________________</w:t>
      </w:r>
      <w:r>
        <w:br/>
      </w:r>
      <w:r>
        <w:rPr>
          <w:rFonts w:ascii="Times New Roman"/>
          <w:b w:val="false"/>
          <w:i w:val="false"/>
          <w:color w:val="000000"/>
          <w:sz w:val="28"/>
        </w:rPr>
        <w:t xml:space="preserve">       Подтверждаю достоверность прилагаемых к заявлению документов и информации, а</w:t>
      </w:r>
      <w:r>
        <w:br/>
      </w:r>
      <w:r>
        <w:rPr>
          <w:rFonts w:ascii="Times New Roman"/>
          <w:b w:val="false"/>
          <w:i w:val="false"/>
          <w:color w:val="000000"/>
          <w:sz w:val="28"/>
        </w:rPr>
        <w:t>также своевременное представление территориальному филиалу услугодателя</w:t>
      </w:r>
      <w:r>
        <w:br/>
      </w:r>
      <w:r>
        <w:rPr>
          <w:rFonts w:ascii="Times New Roman"/>
          <w:b w:val="false"/>
          <w:i w:val="false"/>
          <w:color w:val="000000"/>
          <w:sz w:val="28"/>
        </w:rPr>
        <w:t>дополнительной информации и документов, запрашиваемых в связи с рассмотрением</w:t>
      </w:r>
      <w:r>
        <w:br/>
      </w:r>
      <w:r>
        <w:rPr>
          <w:rFonts w:ascii="Times New Roman"/>
          <w:b w:val="false"/>
          <w:i w:val="false"/>
          <w:color w:val="000000"/>
          <w:sz w:val="28"/>
        </w:rPr>
        <w:t>заявления.</w:t>
      </w:r>
      <w:r>
        <w:br/>
      </w:r>
      <w:r>
        <w:rPr>
          <w:rFonts w:ascii="Times New Roman"/>
          <w:b w:val="false"/>
          <w:i w:val="false"/>
          <w:color w:val="000000"/>
          <w:sz w:val="28"/>
        </w:rPr>
        <w:t xml:space="preserve">       Предоставляю согласие на использование сведений, составляющих охраняемую</w:t>
      </w:r>
      <w:r>
        <w:br/>
      </w:r>
      <w:r>
        <w:rPr>
          <w:rFonts w:ascii="Times New Roman"/>
          <w:b w:val="false"/>
          <w:i w:val="false"/>
          <w:color w:val="000000"/>
          <w:sz w:val="28"/>
        </w:rPr>
        <w:t>законом тайну, содержащихся в информационных системах.</w:t>
      </w:r>
      <w:r>
        <w:br/>
      </w:r>
      <w:r>
        <w:rPr>
          <w:rFonts w:ascii="Times New Roman"/>
          <w:b w:val="false"/>
          <w:i w:val="false"/>
          <w:color w:val="000000"/>
          <w:sz w:val="28"/>
        </w:rPr>
        <w:t xml:space="preserve">       Фамилия, имя, отчество (при его наличии), должность лица, уполномоченного на</w:t>
      </w:r>
      <w:r>
        <w:br/>
      </w:r>
      <w:r>
        <w:rPr>
          <w:rFonts w:ascii="Times New Roman"/>
          <w:b w:val="false"/>
          <w:i w:val="false"/>
          <w:color w:val="000000"/>
          <w:sz w:val="28"/>
        </w:rPr>
        <w:t>подачу заявления</w:t>
      </w:r>
      <w:r>
        <w:br/>
      </w:r>
      <w:r>
        <w:rPr>
          <w:rFonts w:ascii="Times New Roman"/>
          <w:b w:val="false"/>
          <w:i w:val="false"/>
          <w:color w:val="000000"/>
          <w:sz w:val="28"/>
        </w:rPr>
        <w:t>____________________________________________________________________________</w:t>
      </w:r>
      <w:r>
        <w:br/>
      </w:r>
      <w:r>
        <w:rPr>
          <w:rFonts w:ascii="Times New Roman"/>
          <w:b w:val="false"/>
          <w:i w:val="false"/>
          <w:color w:val="000000"/>
          <w:sz w:val="28"/>
        </w:rPr>
        <w:t>____________________________________________________________________________</w:t>
      </w:r>
      <w:r>
        <w:br/>
      </w:r>
      <w:r>
        <w:rPr>
          <w:rFonts w:ascii="Times New Roman"/>
          <w:b w:val="false"/>
          <w:i w:val="false"/>
          <w:color w:val="000000"/>
          <w:sz w:val="28"/>
        </w:rPr>
        <w:t xml:space="preserve">                         (подпись)</w:t>
      </w:r>
      <w:r>
        <w:br/>
      </w:r>
      <w:r>
        <w:rPr>
          <w:rFonts w:ascii="Times New Roman"/>
          <w:b w:val="false"/>
          <w:i w:val="false"/>
          <w:color w:val="000000"/>
          <w:sz w:val="28"/>
        </w:rPr>
        <w:t>"___" _____________ 20__ года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стандарту государственной</w:t>
            </w:r>
            <w:r>
              <w:br/>
            </w:r>
            <w:r>
              <w:rPr>
                <w:rFonts w:ascii="Times New Roman"/>
                <w:b w:val="false"/>
                <w:i w:val="false"/>
                <w:color w:val="000000"/>
                <w:sz w:val="20"/>
              </w:rPr>
              <w:t>услуги "Учетная регистрация</w:t>
            </w:r>
            <w:r>
              <w:br/>
            </w:r>
            <w:r>
              <w:rPr>
                <w:rFonts w:ascii="Times New Roman"/>
                <w:b w:val="false"/>
                <w:i w:val="false"/>
                <w:color w:val="000000"/>
                <w:sz w:val="20"/>
              </w:rPr>
              <w:t>коллекторских агентств"</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p>
      <w:pPr>
        <w:spacing w:after="0"/>
        <w:ind w:left="0"/>
        <w:jc w:val="left"/>
      </w:pPr>
      <w:r>
        <w:rPr>
          <w:rFonts w:ascii="Times New Roman"/>
          <w:b/>
          <w:i w:val="false"/>
          <w:color w:val="000000"/>
        </w:rPr>
        <w:t xml:space="preserve"> Сведения об учредителе (участнике) услугополучателя - юридическом лице</w:t>
      </w:r>
    </w:p>
    <w:p>
      <w:pPr>
        <w:spacing w:after="0"/>
        <w:ind w:left="0"/>
        <w:jc w:val="both"/>
      </w:pPr>
      <w:r>
        <w:rPr>
          <w:rFonts w:ascii="Times New Roman"/>
          <w:b w:val="false"/>
          <w:i w:val="false"/>
          <w:color w:val="ff0000"/>
          <w:sz w:val="28"/>
        </w:rPr>
        <w:t xml:space="preserve">
      Сноска. Сведения в редакции постановления Правления Национального Банка РК от 16.08.2019 </w:t>
      </w:r>
      <w:r>
        <w:rPr>
          <w:rFonts w:ascii="Times New Roman"/>
          <w:b w:val="false"/>
          <w:i w:val="false"/>
          <w:color w:val="ff0000"/>
          <w:sz w:val="28"/>
        </w:rPr>
        <w:t>№ 132</w:t>
      </w:r>
      <w:r>
        <w:rPr>
          <w:rFonts w:ascii="Times New Roman"/>
          <w:b w:val="false"/>
          <w:i w:val="false"/>
          <w:color w:val="ff0000"/>
          <w:sz w:val="28"/>
        </w:rPr>
        <w:t xml:space="preserve"> (вводятся в действие по истечении двадцати одного календарного дня после дня его первого официального опубликования).</w:t>
      </w:r>
    </w:p>
    <w:p>
      <w:pPr>
        <w:spacing w:after="0"/>
        <w:ind w:left="0"/>
        <w:jc w:val="left"/>
      </w:pPr>
      <w:r>
        <w:rPr>
          <w:rFonts w:ascii="Times New Roman"/>
          <w:b/>
          <w:i w:val="false"/>
          <w:color w:val="000000"/>
        </w:rPr>
        <w:t xml:space="preserve"> ____________________________________________________________________</w:t>
      </w:r>
      <w:r>
        <w:br/>
      </w:r>
      <w:r>
        <w:rPr>
          <w:rFonts w:ascii="Times New Roman"/>
          <w:b/>
          <w:i w:val="false"/>
          <w:color w:val="000000"/>
        </w:rPr>
        <w:t xml:space="preserve">       (полное наименование услугополучателя)</w:t>
      </w:r>
    </w:p>
    <w:p>
      <w:pPr>
        <w:spacing w:after="0"/>
        <w:ind w:left="0"/>
        <w:jc w:val="both"/>
      </w:pPr>
      <w:r>
        <w:rPr>
          <w:rFonts w:ascii="Times New Roman"/>
          <w:b w:val="false"/>
          <w:i w:val="false"/>
          <w:color w:val="000000"/>
          <w:sz w:val="28"/>
        </w:rPr>
        <w:t>
      на "___" __________ 20 __ года</w:t>
      </w:r>
      <w:r>
        <w:br/>
      </w:r>
      <w:r>
        <w:rPr>
          <w:rFonts w:ascii="Times New Roman"/>
          <w:b w:val="false"/>
          <w:i w:val="false"/>
          <w:color w:val="000000"/>
          <w:sz w:val="28"/>
        </w:rPr>
        <w:t xml:space="preserve">       1. Учредитель (участник) услугополучателя______________________________</w:t>
      </w:r>
      <w:r>
        <w:br/>
      </w:r>
      <w:r>
        <w:rPr>
          <w:rFonts w:ascii="Times New Roman"/>
          <w:b w:val="false"/>
          <w:i w:val="false"/>
          <w:color w:val="000000"/>
          <w:sz w:val="28"/>
        </w:rPr>
        <w:t>__________________________________________________________________________</w:t>
      </w:r>
      <w:r>
        <w:br/>
      </w:r>
      <w:r>
        <w:rPr>
          <w:rFonts w:ascii="Times New Roman"/>
          <w:b w:val="false"/>
          <w:i w:val="false"/>
          <w:color w:val="000000"/>
          <w:sz w:val="28"/>
        </w:rPr>
        <w:t xml:space="preserve">                         (полное наименование)</w:t>
      </w:r>
      <w:r>
        <w:br/>
      </w:r>
      <w:r>
        <w:rPr>
          <w:rFonts w:ascii="Times New Roman"/>
          <w:b w:val="false"/>
          <w:i w:val="false"/>
          <w:color w:val="000000"/>
          <w:sz w:val="28"/>
        </w:rPr>
        <w:t xml:space="preserve">       2. Место нахождения__________________________________________________</w:t>
      </w:r>
      <w:r>
        <w:br/>
      </w:r>
      <w:r>
        <w:rPr>
          <w:rFonts w:ascii="Times New Roman"/>
          <w:b w:val="false"/>
          <w:i w:val="false"/>
          <w:color w:val="000000"/>
          <w:sz w:val="28"/>
        </w:rPr>
        <w:t xml:space="preserve">                         (почтовый индекс, адрес, номер телефона и факса,</w:t>
      </w:r>
      <w:r>
        <w:br/>
      </w:r>
      <w:r>
        <w:rPr>
          <w:rFonts w:ascii="Times New Roman"/>
          <w:b w:val="false"/>
          <w:i w:val="false"/>
          <w:color w:val="000000"/>
          <w:sz w:val="28"/>
        </w:rPr>
        <w:t>___________________________________________________________________________</w:t>
      </w:r>
      <w:r>
        <w:br/>
      </w:r>
      <w:r>
        <w:rPr>
          <w:rFonts w:ascii="Times New Roman"/>
          <w:b w:val="false"/>
          <w:i w:val="false"/>
          <w:color w:val="000000"/>
          <w:sz w:val="28"/>
        </w:rPr>
        <w:t xml:space="preserve">                         адрес электронной почты при ее наличии)</w:t>
      </w:r>
      <w:r>
        <w:br/>
      </w:r>
      <w:r>
        <w:rPr>
          <w:rFonts w:ascii="Times New Roman"/>
          <w:b w:val="false"/>
          <w:i w:val="false"/>
          <w:color w:val="000000"/>
          <w:sz w:val="28"/>
        </w:rPr>
        <w:t>___________________________________________________________________________</w:t>
      </w:r>
      <w:r>
        <w:br/>
      </w:r>
      <w:r>
        <w:rPr>
          <w:rFonts w:ascii="Times New Roman"/>
          <w:b w:val="false"/>
          <w:i w:val="false"/>
          <w:color w:val="000000"/>
          <w:sz w:val="28"/>
        </w:rPr>
        <w:t xml:space="preserve">       3. Бизнес-идентификационный номер_____________________________________</w:t>
      </w:r>
      <w:r>
        <w:br/>
      </w:r>
      <w:r>
        <w:rPr>
          <w:rFonts w:ascii="Times New Roman"/>
          <w:b w:val="false"/>
          <w:i w:val="false"/>
          <w:color w:val="000000"/>
          <w:sz w:val="28"/>
        </w:rPr>
        <w:t xml:space="preserve">       4. Сведения о государственной регистрации (перерегистрации)_______________</w:t>
      </w:r>
      <w:r>
        <w:br/>
      </w:r>
      <w:r>
        <w:rPr>
          <w:rFonts w:ascii="Times New Roman"/>
          <w:b w:val="false"/>
          <w:i w:val="false"/>
          <w:color w:val="000000"/>
          <w:sz w:val="28"/>
        </w:rPr>
        <w:t>___________________________________________________________________________</w:t>
      </w:r>
      <w:r>
        <w:br/>
      </w:r>
      <w:r>
        <w:rPr>
          <w:rFonts w:ascii="Times New Roman"/>
          <w:b w:val="false"/>
          <w:i w:val="false"/>
          <w:color w:val="000000"/>
          <w:sz w:val="28"/>
        </w:rPr>
        <w:t xml:space="preserve">             (наименование документа, номер и дата выдачи, кем выдан)</w:t>
      </w:r>
      <w:r>
        <w:br/>
      </w:r>
      <w:r>
        <w:rPr>
          <w:rFonts w:ascii="Times New Roman"/>
          <w:b w:val="false"/>
          <w:i w:val="false"/>
          <w:color w:val="000000"/>
          <w:sz w:val="28"/>
        </w:rPr>
        <w:t xml:space="preserve">       5. Резидентство________________________________________________________</w:t>
      </w:r>
      <w:r>
        <w:br/>
      </w:r>
      <w:r>
        <w:rPr>
          <w:rFonts w:ascii="Times New Roman"/>
          <w:b w:val="false"/>
          <w:i w:val="false"/>
          <w:color w:val="000000"/>
          <w:sz w:val="28"/>
        </w:rPr>
        <w:t xml:space="preserve">       6. Основной вид деятельности____________________________________________</w:t>
      </w:r>
      <w:r>
        <w:br/>
      </w:r>
      <w:r>
        <w:rPr>
          <w:rFonts w:ascii="Times New Roman"/>
          <w:b w:val="false"/>
          <w:i w:val="false"/>
          <w:color w:val="000000"/>
          <w:sz w:val="28"/>
        </w:rPr>
        <w:t>____________________________________________________________________________</w:t>
      </w:r>
      <w:r>
        <w:br/>
      </w:r>
      <w:r>
        <w:rPr>
          <w:rFonts w:ascii="Times New Roman"/>
          <w:b w:val="false"/>
          <w:i w:val="false"/>
          <w:color w:val="000000"/>
          <w:sz w:val="28"/>
        </w:rPr>
        <w:t xml:space="preserve">       7. Доля участия в уставном капитале услугополучателя______________________</w:t>
      </w:r>
      <w:r>
        <w:br/>
      </w:r>
      <w:r>
        <w:rPr>
          <w:rFonts w:ascii="Times New Roman"/>
          <w:b w:val="false"/>
          <w:i w:val="false"/>
          <w:color w:val="000000"/>
          <w:sz w:val="28"/>
        </w:rPr>
        <w:t>____________________________________________________________________________</w:t>
      </w:r>
      <w:r>
        <w:br/>
      </w:r>
      <w:r>
        <w:rPr>
          <w:rFonts w:ascii="Times New Roman"/>
          <w:b w:val="false"/>
          <w:i w:val="false"/>
          <w:color w:val="000000"/>
          <w:sz w:val="28"/>
        </w:rPr>
        <w:t xml:space="preserve">       8. Сведения об участии учредителя (участника) услугополучателя в создании и</w:t>
      </w:r>
      <w:r>
        <w:br/>
      </w:r>
      <w:r>
        <w:rPr>
          <w:rFonts w:ascii="Times New Roman"/>
          <w:b w:val="false"/>
          <w:i w:val="false"/>
          <w:color w:val="000000"/>
          <w:sz w:val="28"/>
        </w:rPr>
        <w:t>деятельности иных юридических лиц в качестве учредителя (участника), акционера, с</w:t>
      </w:r>
      <w:r>
        <w:br/>
      </w:r>
      <w:r>
        <w:rPr>
          <w:rFonts w:ascii="Times New Roman"/>
          <w:b w:val="false"/>
          <w:i w:val="false"/>
          <w:color w:val="000000"/>
          <w:sz w:val="28"/>
        </w:rPr>
        <w:t>указанием полных наименований и мест нахождения юридических лиц</w:t>
      </w:r>
      <w:r>
        <w:br/>
      </w:r>
      <w:r>
        <w:rPr>
          <w:rFonts w:ascii="Times New Roman"/>
          <w:b w:val="false"/>
          <w:i w:val="false"/>
          <w:color w:val="000000"/>
          <w:sz w:val="28"/>
        </w:rPr>
        <w:t>___________________________________________________________________________.</w:t>
      </w:r>
      <w:r>
        <w:br/>
      </w:r>
      <w:r>
        <w:rPr>
          <w:rFonts w:ascii="Times New Roman"/>
          <w:b w:val="false"/>
          <w:i w:val="false"/>
          <w:color w:val="000000"/>
          <w:sz w:val="28"/>
        </w:rPr>
        <w:t xml:space="preserve">       9. Сведения о промышленных, банковских, финансовых группах, холдингах,</w:t>
      </w:r>
      <w:r>
        <w:br/>
      </w:r>
      <w:r>
        <w:rPr>
          <w:rFonts w:ascii="Times New Roman"/>
          <w:b w:val="false"/>
          <w:i w:val="false"/>
          <w:color w:val="000000"/>
          <w:sz w:val="28"/>
        </w:rPr>
        <w:t>концернах, ассоциациях, консорциумах, в которых участвует учредитель (участник)</w:t>
      </w:r>
      <w:r>
        <w:br/>
      </w:r>
      <w:r>
        <w:rPr>
          <w:rFonts w:ascii="Times New Roman"/>
          <w:b w:val="false"/>
          <w:i w:val="false"/>
          <w:color w:val="000000"/>
          <w:sz w:val="28"/>
        </w:rPr>
        <w:t>услугополучателя, с указанием полных наименований, мест нахождения организаций</w:t>
      </w:r>
      <w:r>
        <w:br/>
      </w:r>
      <w:r>
        <w:rPr>
          <w:rFonts w:ascii="Times New Roman"/>
          <w:b w:val="false"/>
          <w:i w:val="false"/>
          <w:color w:val="000000"/>
          <w:sz w:val="28"/>
        </w:rPr>
        <w:t>__________________________________________________________________________.</w:t>
      </w:r>
      <w:r>
        <w:br/>
      </w:r>
      <w:r>
        <w:rPr>
          <w:rFonts w:ascii="Times New Roman"/>
          <w:b w:val="false"/>
          <w:i w:val="false"/>
          <w:color w:val="000000"/>
          <w:sz w:val="28"/>
        </w:rPr>
        <w:t xml:space="preserve">       10. Сведения о том, являлся ли ранее учредитель (акционер, участник) либо</w:t>
      </w:r>
      <w:r>
        <w:br/>
      </w:r>
      <w:r>
        <w:rPr>
          <w:rFonts w:ascii="Times New Roman"/>
          <w:b w:val="false"/>
          <w:i w:val="false"/>
          <w:color w:val="000000"/>
          <w:sz w:val="28"/>
        </w:rPr>
        <w:t>руководящий работник учредителя (участника) первым руководителем или учредителем</w:t>
      </w:r>
      <w:r>
        <w:br/>
      </w:r>
      <w:r>
        <w:rPr>
          <w:rFonts w:ascii="Times New Roman"/>
          <w:b w:val="false"/>
          <w:i w:val="false"/>
          <w:color w:val="000000"/>
          <w:sz w:val="28"/>
        </w:rPr>
        <w:t>(участником) коллекторского агентства в период не более чем за один год до принятия</w:t>
      </w:r>
      <w:r>
        <w:br/>
      </w:r>
      <w:r>
        <w:rPr>
          <w:rFonts w:ascii="Times New Roman"/>
          <w:b w:val="false"/>
          <w:i w:val="false"/>
          <w:color w:val="000000"/>
          <w:sz w:val="28"/>
        </w:rPr>
        <w:t>уполномоченным органом по регулированию, контролю и надзору финансового рынка и</w:t>
      </w:r>
      <w:r>
        <w:br/>
      </w:r>
      <w:r>
        <w:rPr>
          <w:rFonts w:ascii="Times New Roman"/>
          <w:b w:val="false"/>
          <w:i w:val="false"/>
          <w:color w:val="000000"/>
          <w:sz w:val="28"/>
        </w:rPr>
        <w:t>финансовых организаций решения об исключении из реестра данного коллекторского</w:t>
      </w:r>
      <w:r>
        <w:br/>
      </w:r>
      <w:r>
        <w:rPr>
          <w:rFonts w:ascii="Times New Roman"/>
          <w:b w:val="false"/>
          <w:i w:val="false"/>
          <w:color w:val="000000"/>
          <w:sz w:val="28"/>
        </w:rPr>
        <w:t>агентства по основаниям, предусмотренным в подпунктах 1), 2), 3), 4), 5), 6) и 7) части</w:t>
      </w:r>
      <w:r>
        <w:br/>
      </w:r>
      <w:r>
        <w:rPr>
          <w:rFonts w:ascii="Times New Roman"/>
          <w:b w:val="false"/>
          <w:i w:val="false"/>
          <w:color w:val="000000"/>
          <w:sz w:val="28"/>
        </w:rPr>
        <w:t xml:space="preserve">первой </w:t>
      </w:r>
      <w:r>
        <w:rPr>
          <w:rFonts w:ascii="Times New Roman"/>
          <w:b w:val="false"/>
          <w:i w:val="false"/>
          <w:color w:val="000000"/>
          <w:sz w:val="28"/>
        </w:rPr>
        <w:t>пункта 1</w:t>
      </w:r>
      <w:r>
        <w:rPr>
          <w:rFonts w:ascii="Times New Roman"/>
          <w:b w:val="false"/>
          <w:i w:val="false"/>
          <w:color w:val="000000"/>
          <w:sz w:val="28"/>
        </w:rPr>
        <w:t xml:space="preserve"> статьи 9 Закона Республики Казахстан от 6 мая 2017 года "О коллекторской</w:t>
      </w:r>
      <w:r>
        <w:br/>
      </w:r>
      <w:r>
        <w:rPr>
          <w:rFonts w:ascii="Times New Roman"/>
          <w:b w:val="false"/>
          <w:i w:val="false"/>
          <w:color w:val="000000"/>
          <w:sz w:val="28"/>
        </w:rPr>
        <w:t>деятельности"</w:t>
      </w:r>
    </w:p>
    <w:p>
      <w:pPr>
        <w:spacing w:after="0"/>
        <w:ind w:left="0"/>
        <w:jc w:val="both"/>
      </w:pPr>
      <w:r>
        <w:rPr>
          <w:rFonts w:ascii="Times New Roman"/>
          <w:b w:val="false"/>
          <w:i w:val="false"/>
          <w:color w:val="000000"/>
          <w:sz w:val="28"/>
        </w:rPr>
        <w:t>
      _______________________________________________________________________________</w:t>
      </w:r>
      <w:r>
        <w:br/>
      </w:r>
      <w:r>
        <w:rPr>
          <w:rFonts w:ascii="Times New Roman"/>
          <w:b w:val="false"/>
          <w:i w:val="false"/>
          <w:color w:val="000000"/>
          <w:sz w:val="28"/>
        </w:rPr>
        <w:t>______________________________________________________________________________</w:t>
      </w:r>
      <w:r>
        <w:br/>
      </w:r>
      <w:r>
        <w:rPr>
          <w:rFonts w:ascii="Times New Roman"/>
          <w:b w:val="false"/>
          <w:i w:val="false"/>
          <w:color w:val="000000"/>
          <w:sz w:val="28"/>
        </w:rPr>
        <w:t xml:space="preserve">       11. Сведения о руководителе учредителя (участника) услугополучателя__________</w:t>
      </w:r>
      <w:r>
        <w:br/>
      </w:r>
      <w:r>
        <w:rPr>
          <w:rFonts w:ascii="Times New Roman"/>
          <w:b w:val="false"/>
          <w:i w:val="false"/>
          <w:color w:val="000000"/>
          <w:sz w:val="28"/>
        </w:rPr>
        <w:t>______________________________________________________________________________</w:t>
      </w:r>
      <w:r>
        <w:br/>
      </w:r>
      <w:r>
        <w:rPr>
          <w:rFonts w:ascii="Times New Roman"/>
          <w:b w:val="false"/>
          <w:i w:val="false"/>
          <w:color w:val="000000"/>
          <w:sz w:val="28"/>
        </w:rPr>
        <w:t xml:space="preserve">                   (фамилия, имя, отчество (при его наличии)</w:t>
      </w:r>
      <w:r>
        <w:br/>
      </w:r>
      <w:r>
        <w:rPr>
          <w:rFonts w:ascii="Times New Roman"/>
          <w:b w:val="false"/>
          <w:i w:val="false"/>
          <w:color w:val="000000"/>
          <w:sz w:val="28"/>
        </w:rPr>
        <w:t xml:space="preserve">       Согласен на использование сведений, составляющих охраняемую законом тайну,</w:t>
      </w:r>
      <w:r>
        <w:br/>
      </w:r>
      <w:r>
        <w:rPr>
          <w:rFonts w:ascii="Times New Roman"/>
          <w:b w:val="false"/>
          <w:i w:val="false"/>
          <w:color w:val="000000"/>
          <w:sz w:val="28"/>
        </w:rPr>
        <w:t>содержащихся в информационных системах.</w:t>
      </w:r>
      <w:r>
        <w:br/>
      </w:r>
      <w:r>
        <w:rPr>
          <w:rFonts w:ascii="Times New Roman"/>
          <w:b w:val="false"/>
          <w:i w:val="false"/>
          <w:color w:val="000000"/>
          <w:sz w:val="28"/>
        </w:rPr>
        <w:t>"___" _____________ 20__ года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стандарту государственной</w:t>
            </w:r>
            <w:r>
              <w:br/>
            </w:r>
            <w:r>
              <w:rPr>
                <w:rFonts w:ascii="Times New Roman"/>
                <w:b w:val="false"/>
                <w:i w:val="false"/>
                <w:color w:val="000000"/>
                <w:sz w:val="20"/>
              </w:rPr>
              <w:t>услуги "Учетная регистрация</w:t>
            </w:r>
            <w:r>
              <w:br/>
            </w:r>
            <w:r>
              <w:rPr>
                <w:rFonts w:ascii="Times New Roman"/>
                <w:b w:val="false"/>
                <w:i w:val="false"/>
                <w:color w:val="000000"/>
                <w:sz w:val="20"/>
              </w:rPr>
              <w:t>коллекторских агентств"</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302" w:id="64"/>
    <w:p>
      <w:pPr>
        <w:spacing w:after="0"/>
        <w:ind w:left="0"/>
        <w:jc w:val="left"/>
      </w:pPr>
      <w:r>
        <w:rPr>
          <w:rFonts w:ascii="Times New Roman"/>
          <w:b/>
          <w:i w:val="false"/>
          <w:color w:val="000000"/>
        </w:rPr>
        <w:t xml:space="preserve"> Сведения о лицах, самостоятельно или совместно с другим (другими) лицом (лицами) прямо или косвенно владеющих и (или) пользующихся, и (или) распоряжающихся десятью или более процентами долей участия в уставном капитале коллекторского агентства, или имеющих контроль</w:t>
      </w:r>
    </w:p>
    <w:bookmarkEnd w:id="64"/>
    <w:p>
      <w:pPr>
        <w:spacing w:after="0"/>
        <w:ind w:left="0"/>
        <w:jc w:val="both"/>
      </w:pPr>
      <w:r>
        <w:rPr>
          <w:rFonts w:ascii="Times New Roman"/>
          <w:b w:val="false"/>
          <w:i w:val="false"/>
          <w:color w:val="ff0000"/>
          <w:sz w:val="28"/>
        </w:rPr>
        <w:t xml:space="preserve">
      Сноска. Сведения в редакции постановления Правления Национального Банка РК от 16.08.2019 </w:t>
      </w:r>
      <w:r>
        <w:rPr>
          <w:rFonts w:ascii="Times New Roman"/>
          <w:b w:val="false"/>
          <w:i w:val="false"/>
          <w:color w:val="ff0000"/>
          <w:sz w:val="28"/>
        </w:rPr>
        <w:t>№ 132</w:t>
      </w:r>
      <w:r>
        <w:rPr>
          <w:rFonts w:ascii="Times New Roman"/>
          <w:b w:val="false"/>
          <w:i w:val="false"/>
          <w:color w:val="ff0000"/>
          <w:sz w:val="28"/>
        </w:rPr>
        <w:t xml:space="preserve"> (вводятся в действие по истечении двадцати одного календарного дня после дня его первого официального опубликования).</w:t>
      </w:r>
    </w:p>
    <w:bookmarkStart w:name="z303" w:id="65"/>
    <w:p>
      <w:pPr>
        <w:spacing w:after="0"/>
        <w:ind w:left="0"/>
        <w:jc w:val="both"/>
      </w:pPr>
      <w:r>
        <w:rPr>
          <w:rFonts w:ascii="Times New Roman"/>
          <w:b w:val="false"/>
          <w:i w:val="false"/>
          <w:color w:val="000000"/>
          <w:sz w:val="28"/>
        </w:rPr>
        <w:t>
      Таблица 1. Сведения о лицах, самостоятельно или совместно с другим (другими) лицом (лицами) прямо или косвенно владеющих и (или) пользующихся, и (или) распоряжающихся десятью или более процентами долей участия в уставном капитале коллекторского агентства, или имеющих контроль (далее - участник (владелец)</w:t>
      </w:r>
    </w:p>
    <w:bookmarkEnd w:id="6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1"/>
        <w:gridCol w:w="1673"/>
        <w:gridCol w:w="241"/>
        <w:gridCol w:w="241"/>
        <w:gridCol w:w="2252"/>
        <w:gridCol w:w="7411"/>
        <w:gridCol w:w="241"/>
      </w:tblGrid>
      <w:tr>
        <w:trPr>
          <w:trHeight w:val="3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Бизнес-идентификационный номер (для юридического лица), индивидуальный идентификационный номер (для физического лица) или иной идентификационный номер (для нерезидентов Республики Казахстан)</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Резидентство</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наличии непогашенной или неснятой судимости (для физического лица) (да (нет), краткое описание правонарушения, преступления, реквизиты приговора о привлечении к уголовной ответственности с указанием оснований привлечения к ответственности)</w:t>
            </w:r>
          </w:p>
        </w:tc>
        <w:tc>
          <w:tcPr>
            <w:tcW w:w="7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Сведения об учредителе (акционере, участнике) либо руководящем работнике, который ранее являлся первым руководителем или учредителем (участником) коллекторского агентства в период не более чем  за один год до принятия уполномоченным органом по регулированию, контролю и надзору финансового рынка и финансовых организаций решения об исключении из реестра данного коллекторского агентства по основаниям, предусмотренным в подпунктах 1), 2), 3), 4), 5), 6) и 7) части первой </w:t>
            </w:r>
            <w:r>
              <w:rPr>
                <w:rFonts w:ascii="Times New Roman"/>
                <w:b w:val="false"/>
                <w:i w:val="false"/>
                <w:color w:val="000000"/>
                <w:sz w:val="20"/>
              </w:rPr>
              <w:t>пункта 1</w:t>
            </w:r>
            <w:r>
              <w:rPr>
                <w:rFonts w:ascii="Times New Roman"/>
                <w:b w:val="false"/>
                <w:i w:val="false"/>
                <w:color w:val="000000"/>
                <w:sz w:val="20"/>
              </w:rPr>
              <w:t xml:space="preserve"> статьи 9 Закона Республики Казахстан от 6 мая 2017 года "О коллекторской деятельности"</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вида деятельности</w:t>
            </w:r>
          </w:p>
        </w:tc>
      </w:tr>
      <w:tr>
        <w:trPr>
          <w:trHeight w:val="3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304" w:id="66"/>
    <w:p>
      <w:pPr>
        <w:spacing w:after="0"/>
        <w:ind w:left="0"/>
        <w:jc w:val="both"/>
      </w:pPr>
      <w:r>
        <w:rPr>
          <w:rFonts w:ascii="Times New Roman"/>
          <w:b w:val="false"/>
          <w:i w:val="false"/>
          <w:color w:val="000000"/>
          <w:sz w:val="28"/>
        </w:rPr>
        <w:t>
      продолжение таблицы</w:t>
      </w:r>
    </w:p>
    <w:bookmarkEnd w:id="6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35"/>
        <w:gridCol w:w="1735"/>
        <w:gridCol w:w="1735"/>
        <w:gridCol w:w="3529"/>
        <w:gridCol w:w="2347"/>
        <w:gridCol w:w="1219"/>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Соотношение долей участия, принадлежащих участнику (владельцу) к общему</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индивидуально</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прямо</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косвенно</w:t>
            </w:r>
          </w:p>
        </w:tc>
      </w:tr>
      <w:tr>
        <w:trPr>
          <w:trHeight w:val="30" w:hRule="atLeast"/>
        </w:trPr>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участия в уставном капитале коллекторского агентства (в процентах)</w:t>
            </w:r>
          </w:p>
        </w:tc>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участия в уставном капитале коллекторского агентства (в тенге)</w:t>
            </w:r>
          </w:p>
        </w:tc>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участия в уставном капитале коллекторского агентства (в процентах)</w:t>
            </w:r>
          </w:p>
        </w:tc>
        <w:tc>
          <w:tcPr>
            <w:tcW w:w="3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участия в организации, через которую участник (владелец) владеет долями участия в уставном капитале коллекторского агентства (в процентах)</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принадлежащих акций (штук) (доля участия) (в тенге)</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организации, через которую осуществляется косвенное владение</w:t>
            </w:r>
          </w:p>
        </w:tc>
      </w:tr>
      <w:tr>
        <w:trPr>
          <w:trHeight w:val="30" w:hRule="atLeast"/>
        </w:trPr>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305" w:id="67"/>
    <w:p>
      <w:pPr>
        <w:spacing w:after="0"/>
        <w:ind w:left="0"/>
        <w:jc w:val="both"/>
      </w:pPr>
      <w:r>
        <w:rPr>
          <w:rFonts w:ascii="Times New Roman"/>
          <w:b w:val="false"/>
          <w:i w:val="false"/>
          <w:color w:val="000000"/>
          <w:sz w:val="28"/>
        </w:rPr>
        <w:t>
      продолжение таблицы</w:t>
      </w:r>
    </w:p>
    <w:bookmarkEnd w:id="6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35"/>
        <w:gridCol w:w="1735"/>
        <w:gridCol w:w="1735"/>
        <w:gridCol w:w="3529"/>
        <w:gridCol w:w="2347"/>
        <w:gridCol w:w="1219"/>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количеству долей участия в уставном капитале коллекторского агентства</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совместно</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прямо</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косвенно</w:t>
            </w:r>
          </w:p>
        </w:tc>
      </w:tr>
      <w:tr>
        <w:trPr>
          <w:trHeight w:val="30" w:hRule="atLeast"/>
        </w:trPr>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участия в уставном капитале коллекторского агентства (в процентах)</w:t>
            </w:r>
          </w:p>
        </w:tc>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участия в уставном капитале коллекторского агентства (в тенге)</w:t>
            </w:r>
          </w:p>
        </w:tc>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участия в уставном капитале коллекторского агентства (в процентах)</w:t>
            </w:r>
          </w:p>
        </w:tc>
        <w:tc>
          <w:tcPr>
            <w:tcW w:w="3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участия в организации, через которую участник (владелец) владеет долями участия в уставном капитале коллекторского агентства (в процентах)</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принадлежащих акций (штук) (доля участия) (в тенге)</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организации, через которую осуществляется косвенное владение</w:t>
            </w:r>
          </w:p>
        </w:tc>
      </w:tr>
      <w:tr>
        <w:trPr>
          <w:trHeight w:val="30" w:hRule="atLeast"/>
        </w:trPr>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306" w:id="68"/>
    <w:p>
      <w:pPr>
        <w:spacing w:after="0"/>
        <w:ind w:left="0"/>
        <w:jc w:val="both"/>
      </w:pPr>
      <w:r>
        <w:rPr>
          <w:rFonts w:ascii="Times New Roman"/>
          <w:b w:val="false"/>
          <w:i w:val="false"/>
          <w:color w:val="000000"/>
          <w:sz w:val="28"/>
        </w:rPr>
        <w:t xml:space="preserve">
      Примечание: </w:t>
      </w:r>
    </w:p>
    <w:bookmarkEnd w:id="68"/>
    <w:bookmarkStart w:name="z307" w:id="69"/>
    <w:p>
      <w:pPr>
        <w:spacing w:after="0"/>
        <w:ind w:left="0"/>
        <w:jc w:val="both"/>
      </w:pPr>
      <w:r>
        <w:rPr>
          <w:rFonts w:ascii="Times New Roman"/>
          <w:b w:val="false"/>
          <w:i w:val="false"/>
          <w:color w:val="000000"/>
          <w:sz w:val="28"/>
        </w:rPr>
        <w:t>
      По юридическим лицам в Таблице 1 отражаются сведения о лицах прямо или косвенно владеющих и (или) пользующихся, и (или) распоряжающихся акциями либо долями участия в уставном капитале участника (владельца) вплоть до сведений о физических лицах, владеющих более двадцатью пятью процентами долей участия в уставном капитале либо размещенных (за вычетом привилегированных и выкупленных обществом) акций участника (владельца).</w:t>
      </w:r>
    </w:p>
    <w:bookmarkEnd w:id="69"/>
    <w:bookmarkStart w:name="z308" w:id="70"/>
    <w:p>
      <w:pPr>
        <w:spacing w:after="0"/>
        <w:ind w:left="0"/>
        <w:jc w:val="both"/>
      </w:pPr>
      <w:r>
        <w:rPr>
          <w:rFonts w:ascii="Times New Roman"/>
          <w:b w:val="false"/>
          <w:i w:val="false"/>
          <w:color w:val="000000"/>
          <w:sz w:val="28"/>
        </w:rPr>
        <w:t>
      Таблица 2. Перечень лиц, осуществляющих контроль над коллекторским агентством</w:t>
      </w:r>
    </w:p>
    <w:bookmarkEnd w:id="7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45"/>
        <w:gridCol w:w="3953"/>
        <w:gridCol w:w="3459"/>
        <w:gridCol w:w="445"/>
        <w:gridCol w:w="1117"/>
        <w:gridCol w:w="2881"/>
      </w:tblGrid>
      <w:tr>
        <w:trPr>
          <w:trHeight w:val="30" w:hRule="atLeast"/>
        </w:trPr>
        <w:tc>
          <w:tcPr>
            <w:tcW w:w="4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9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 - идентификационный номер (для юридического лица), индивидуальный идентификационный номер (для физического лица) или иной идентификационный номер (для нерезидентов Республики Казахстан)</w:t>
            </w:r>
          </w:p>
        </w:tc>
        <w:tc>
          <w:tcPr>
            <w:tcW w:w="34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юридического лица или фамилия, имя, отчество (при его наличии) физического лица, (сведения  о наличии непогашенной или неснятой судимости)</w:t>
            </w:r>
          </w:p>
        </w:tc>
        <w:tc>
          <w:tcPr>
            <w:tcW w:w="4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Основания контроля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об организациях, в которых лицо, осуществляющее контроль над коллекторским агентством, владеет более 20 процентами голосующих акций (долями участия в уставном капитале)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организации</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владения акциями (в уставном капитале)</w:t>
            </w:r>
          </w:p>
        </w:tc>
      </w:tr>
      <w:tr>
        <w:trPr>
          <w:trHeight w:val="30" w:hRule="atLeast"/>
        </w:trPr>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309" w:id="71"/>
    <w:p>
      <w:pPr>
        <w:spacing w:after="0"/>
        <w:ind w:left="0"/>
        <w:jc w:val="both"/>
      </w:pPr>
      <w:r>
        <w:rPr>
          <w:rFonts w:ascii="Times New Roman"/>
          <w:b w:val="false"/>
          <w:i w:val="false"/>
          <w:color w:val="000000"/>
          <w:sz w:val="28"/>
        </w:rPr>
        <w:t>
      Примечание:</w:t>
      </w:r>
    </w:p>
    <w:bookmarkEnd w:id="71"/>
    <w:bookmarkStart w:name="z310" w:id="72"/>
    <w:p>
      <w:pPr>
        <w:spacing w:after="0"/>
        <w:ind w:left="0"/>
        <w:jc w:val="both"/>
      </w:pPr>
      <w:r>
        <w:rPr>
          <w:rFonts w:ascii="Times New Roman"/>
          <w:b w:val="false"/>
          <w:i w:val="false"/>
          <w:color w:val="000000"/>
          <w:sz w:val="28"/>
        </w:rPr>
        <w:t xml:space="preserve">
      В графе 3 указывается наличие непогашенной или неснятой судимости или информация о том, подвергается или подвергался уголовному преследованию (за исключением лиц, уголовное преследование в отношении которых прекращено на основании подпунктов 1) и 2) части первой </w:t>
      </w:r>
      <w:r>
        <w:rPr>
          <w:rFonts w:ascii="Times New Roman"/>
          <w:b w:val="false"/>
          <w:i w:val="false"/>
          <w:color w:val="000000"/>
          <w:sz w:val="28"/>
        </w:rPr>
        <w:t>статьи 35</w:t>
      </w:r>
      <w:r>
        <w:rPr>
          <w:rFonts w:ascii="Times New Roman"/>
          <w:b w:val="false"/>
          <w:i w:val="false"/>
          <w:color w:val="000000"/>
          <w:sz w:val="28"/>
        </w:rPr>
        <w:t xml:space="preserve"> Уголовно-процессуального кодекса Республики Казахстан) за уголовные правонарушения против личности, семьи и несовершеннолетних, конституционных и иных прав и свобод человека и гражданина, основ конституционного строя и безопасности государства, собственности, общественной безопасности и общественного порядка, здоровья населения и нравственности, мира и безопасности человечества, интересов службы в коммерческих и иных организациях, интересов государственной службы и государственного управления, правосудия и порядка исполнения наказаний, порядка управления, в сферах экономической деятельности, информатизации и связи, а также воинские уголовные правонарушения.</w:t>
      </w:r>
    </w:p>
    <w:bookmarkEnd w:id="72"/>
    <w:bookmarkStart w:name="z311" w:id="73"/>
    <w:p>
      <w:pPr>
        <w:spacing w:after="0"/>
        <w:ind w:left="0"/>
        <w:jc w:val="both"/>
      </w:pPr>
      <w:r>
        <w:rPr>
          <w:rFonts w:ascii="Times New Roman"/>
          <w:b w:val="false"/>
          <w:i w:val="false"/>
          <w:color w:val="000000"/>
          <w:sz w:val="28"/>
        </w:rPr>
        <w:t xml:space="preserve">
      Если да, то указать дату и номер приговора о привлечении к уголовной ответственности, статью Уголовного кодекса Республики Казахстан. </w:t>
      </w:r>
    </w:p>
    <w:bookmarkEnd w:id="73"/>
    <w:bookmarkStart w:name="z312" w:id="74"/>
    <w:p>
      <w:pPr>
        <w:spacing w:after="0"/>
        <w:ind w:left="0"/>
        <w:jc w:val="both"/>
      </w:pPr>
      <w:r>
        <w:rPr>
          <w:rFonts w:ascii="Times New Roman"/>
          <w:b w:val="false"/>
          <w:i w:val="false"/>
          <w:color w:val="000000"/>
          <w:sz w:val="28"/>
        </w:rPr>
        <w:t>
      Согласен на использование сведений, составляющих охраняемую законом тайну, содержащихся в информационных системах.</w:t>
      </w:r>
    </w:p>
    <w:bookmarkEnd w:id="74"/>
    <w:bookmarkStart w:name="z313" w:id="75"/>
    <w:p>
      <w:pPr>
        <w:spacing w:after="0"/>
        <w:ind w:left="0"/>
        <w:jc w:val="both"/>
      </w:pPr>
      <w:r>
        <w:rPr>
          <w:rFonts w:ascii="Times New Roman"/>
          <w:b w:val="false"/>
          <w:i w:val="false"/>
          <w:color w:val="000000"/>
          <w:sz w:val="28"/>
        </w:rPr>
        <w:t>
      Первый руководитель или лицо, уполномоченное на подписание</w:t>
      </w:r>
    </w:p>
    <w:bookmarkEnd w:id="75"/>
    <w:bookmarkStart w:name="z314" w:id="76"/>
    <w:p>
      <w:pPr>
        <w:spacing w:after="0"/>
        <w:ind w:left="0"/>
        <w:jc w:val="both"/>
      </w:pPr>
      <w:r>
        <w:rPr>
          <w:rFonts w:ascii="Times New Roman"/>
          <w:b w:val="false"/>
          <w:i w:val="false"/>
          <w:color w:val="000000"/>
          <w:sz w:val="28"/>
        </w:rPr>
        <w:t>
      ______________________________________________________________________ _________</w:t>
      </w:r>
      <w:r>
        <w:br/>
      </w:r>
      <w:r>
        <w:rPr>
          <w:rFonts w:ascii="Times New Roman"/>
          <w:b w:val="false"/>
          <w:i w:val="false"/>
          <w:color w:val="000000"/>
          <w:sz w:val="28"/>
        </w:rPr>
        <w:t xml:space="preserve">             фамилия, имя, отчество (при его наличии)                         подпись</w:t>
      </w:r>
    </w:p>
    <w:bookmarkEnd w:id="76"/>
    <w:p>
      <w:pPr>
        <w:spacing w:after="0"/>
        <w:ind w:left="0"/>
        <w:jc w:val="both"/>
      </w:pPr>
      <w:r>
        <w:rPr>
          <w:rFonts w:ascii="Times New Roman"/>
          <w:b w:val="false"/>
          <w:i w:val="false"/>
          <w:color w:val="000000"/>
          <w:sz w:val="28"/>
        </w:rPr>
        <w:t>
      Дата подписания "_____" __________ 20_____ года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стандарту государственной</w:t>
            </w:r>
            <w:r>
              <w:br/>
            </w:r>
            <w:r>
              <w:rPr>
                <w:rFonts w:ascii="Times New Roman"/>
                <w:b w:val="false"/>
                <w:i w:val="false"/>
                <w:color w:val="000000"/>
                <w:sz w:val="20"/>
              </w:rPr>
              <w:t>услуги "Учетная регистрация</w:t>
            </w:r>
            <w:r>
              <w:br/>
            </w:r>
            <w:r>
              <w:rPr>
                <w:rFonts w:ascii="Times New Roman"/>
                <w:b w:val="false"/>
                <w:i w:val="false"/>
                <w:color w:val="000000"/>
                <w:sz w:val="20"/>
              </w:rPr>
              <w:t>коллекторских агентств"</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36" w:id="77"/>
    <w:p>
      <w:pPr>
        <w:spacing w:after="0"/>
        <w:ind w:left="0"/>
        <w:jc w:val="both"/>
      </w:pPr>
      <w:r>
        <w:rPr>
          <w:rFonts w:ascii="Times New Roman"/>
          <w:b w:val="false"/>
          <w:i w:val="false"/>
          <w:color w:val="000000"/>
          <w:sz w:val="28"/>
        </w:rPr>
        <w:t>
      Сведения об учредителе (участнике) услугополучателя - физическом лице</w:t>
      </w:r>
      <w:r>
        <w:br/>
      </w:r>
      <w:r>
        <w:rPr>
          <w:rFonts w:ascii="Times New Roman"/>
          <w:b w:val="false"/>
          <w:i w:val="false"/>
          <w:color w:val="000000"/>
          <w:sz w:val="28"/>
        </w:rPr>
        <w:t>_____________________________________________________________________________</w:t>
      </w:r>
      <w:r>
        <w:br/>
      </w:r>
      <w:r>
        <w:rPr>
          <w:rFonts w:ascii="Times New Roman"/>
          <w:b w:val="false"/>
          <w:i w:val="false"/>
          <w:color w:val="000000"/>
          <w:sz w:val="28"/>
        </w:rPr>
        <w:t xml:space="preserve">                         (полное наименование услугополучателя)</w:t>
      </w:r>
      <w:r>
        <w:br/>
      </w:r>
      <w:r>
        <w:rPr>
          <w:rFonts w:ascii="Times New Roman"/>
          <w:b w:val="false"/>
          <w:i w:val="false"/>
          <w:color w:val="000000"/>
          <w:sz w:val="28"/>
        </w:rPr>
        <w:t xml:space="preserve">       на "___" __________ 20 __ года</w:t>
      </w:r>
      <w:r>
        <w:br/>
      </w:r>
      <w:r>
        <w:rPr>
          <w:rFonts w:ascii="Times New Roman"/>
          <w:b w:val="false"/>
          <w:i w:val="false"/>
          <w:color w:val="000000"/>
          <w:sz w:val="28"/>
        </w:rPr>
        <w:t xml:space="preserve">       1. Учредитель (участник) услугополучателя __________________________________</w:t>
      </w:r>
      <w:r>
        <w:br/>
      </w:r>
      <w:r>
        <w:rPr>
          <w:rFonts w:ascii="Times New Roman"/>
          <w:b w:val="false"/>
          <w:i w:val="false"/>
          <w:color w:val="000000"/>
          <w:sz w:val="28"/>
        </w:rPr>
        <w:t>______________________________________________________________________________</w:t>
      </w:r>
      <w:r>
        <w:br/>
      </w:r>
      <w:r>
        <w:rPr>
          <w:rFonts w:ascii="Times New Roman"/>
          <w:b w:val="false"/>
          <w:i w:val="false"/>
          <w:color w:val="000000"/>
          <w:sz w:val="28"/>
        </w:rPr>
        <w:t xml:space="preserve">       (фамилия, имя, отчество (если оно указано в документе, удостоверяющем</w:t>
      </w:r>
      <w:r>
        <w:br/>
      </w:r>
      <w:r>
        <w:rPr>
          <w:rFonts w:ascii="Times New Roman"/>
          <w:b w:val="false"/>
          <w:i w:val="false"/>
          <w:color w:val="000000"/>
          <w:sz w:val="28"/>
        </w:rPr>
        <w:t xml:space="preserve">                                     личность)</w:t>
      </w:r>
      <w:r>
        <w:br/>
      </w:r>
      <w:r>
        <w:rPr>
          <w:rFonts w:ascii="Times New Roman"/>
          <w:b w:val="false"/>
          <w:i w:val="false"/>
          <w:color w:val="000000"/>
          <w:sz w:val="28"/>
        </w:rPr>
        <w:t xml:space="preserve">       2. Дата рождения ________________________________________________________</w:t>
      </w:r>
      <w:r>
        <w:br/>
      </w:r>
      <w:r>
        <w:rPr>
          <w:rFonts w:ascii="Times New Roman"/>
          <w:b w:val="false"/>
          <w:i w:val="false"/>
          <w:color w:val="000000"/>
          <w:sz w:val="28"/>
        </w:rPr>
        <w:t xml:space="preserve">       3. Гражданство__________________________________________________________</w:t>
      </w:r>
      <w:r>
        <w:br/>
      </w:r>
      <w:r>
        <w:rPr>
          <w:rFonts w:ascii="Times New Roman"/>
          <w:b w:val="false"/>
          <w:i w:val="false"/>
          <w:color w:val="000000"/>
          <w:sz w:val="28"/>
        </w:rPr>
        <w:t xml:space="preserve">       4. Данные документа, удостоверяющего личность____________________________</w:t>
      </w:r>
      <w:r>
        <w:br/>
      </w:r>
      <w:r>
        <w:rPr>
          <w:rFonts w:ascii="Times New Roman"/>
          <w:b w:val="false"/>
          <w:i w:val="false"/>
          <w:color w:val="000000"/>
          <w:sz w:val="28"/>
        </w:rPr>
        <w:t>_____________________________________________________________________________</w:t>
      </w:r>
      <w:r>
        <w:br/>
      </w:r>
      <w:r>
        <w:rPr>
          <w:rFonts w:ascii="Times New Roman"/>
          <w:b w:val="false"/>
          <w:i w:val="false"/>
          <w:color w:val="000000"/>
          <w:sz w:val="28"/>
        </w:rPr>
        <w:t xml:space="preserve">             (наименование документа, номер, серия и дата выдачи, кем выдан)</w:t>
      </w:r>
      <w:r>
        <w:br/>
      </w:r>
      <w:r>
        <w:rPr>
          <w:rFonts w:ascii="Times New Roman"/>
          <w:b w:val="false"/>
          <w:i w:val="false"/>
          <w:color w:val="000000"/>
          <w:sz w:val="28"/>
        </w:rPr>
        <w:t xml:space="preserve">       5. Индивидуальный идентификационный номер______________________________</w:t>
      </w:r>
      <w:r>
        <w:br/>
      </w:r>
      <w:r>
        <w:rPr>
          <w:rFonts w:ascii="Times New Roman"/>
          <w:b w:val="false"/>
          <w:i w:val="false"/>
          <w:color w:val="000000"/>
          <w:sz w:val="28"/>
        </w:rPr>
        <w:t xml:space="preserve">       6. Место жительства_____________________________________________________</w:t>
      </w:r>
      <w:r>
        <w:br/>
      </w:r>
      <w:r>
        <w:rPr>
          <w:rFonts w:ascii="Times New Roman"/>
          <w:b w:val="false"/>
          <w:i w:val="false"/>
          <w:color w:val="000000"/>
          <w:sz w:val="28"/>
        </w:rPr>
        <w:t xml:space="preserve">                                     (почтовый индекс, адрес,</w:t>
      </w:r>
      <w:r>
        <w:br/>
      </w:r>
      <w:r>
        <w:rPr>
          <w:rFonts w:ascii="Times New Roman"/>
          <w:b w:val="false"/>
          <w:i w:val="false"/>
          <w:color w:val="000000"/>
          <w:sz w:val="28"/>
        </w:rPr>
        <w:t>_____________________________________________________________________________</w:t>
      </w:r>
      <w:r>
        <w:br/>
      </w:r>
      <w:r>
        <w:rPr>
          <w:rFonts w:ascii="Times New Roman"/>
          <w:b w:val="false"/>
          <w:i w:val="false"/>
          <w:color w:val="000000"/>
          <w:sz w:val="28"/>
        </w:rPr>
        <w:t xml:space="preserve">                   номер телефона, адрес электронной почты при ее наличии)</w:t>
      </w:r>
      <w:r>
        <w:br/>
      </w:r>
      <w:r>
        <w:rPr>
          <w:rFonts w:ascii="Times New Roman"/>
          <w:b w:val="false"/>
          <w:i w:val="false"/>
          <w:color w:val="000000"/>
          <w:sz w:val="28"/>
        </w:rPr>
        <w:t xml:space="preserve">       7. Место работы (с указанием адреса), должность _____________________________</w:t>
      </w:r>
      <w:r>
        <w:br/>
      </w:r>
      <w:r>
        <w:rPr>
          <w:rFonts w:ascii="Times New Roman"/>
          <w:b w:val="false"/>
          <w:i w:val="false"/>
          <w:color w:val="000000"/>
          <w:sz w:val="28"/>
        </w:rPr>
        <w:t>______________________________________________________________________________</w:t>
      </w:r>
      <w:r>
        <w:br/>
      </w:r>
      <w:r>
        <w:rPr>
          <w:rFonts w:ascii="Times New Roman"/>
          <w:b w:val="false"/>
          <w:i w:val="false"/>
          <w:color w:val="000000"/>
          <w:sz w:val="28"/>
        </w:rPr>
        <w:t>______________________________________________________________________________</w:t>
      </w:r>
      <w:r>
        <w:br/>
      </w:r>
      <w:r>
        <w:rPr>
          <w:rFonts w:ascii="Times New Roman"/>
          <w:b w:val="false"/>
          <w:i w:val="false"/>
          <w:color w:val="000000"/>
          <w:sz w:val="28"/>
        </w:rPr>
        <w:t xml:space="preserve">       8. Сведения об участии учредителя (участника) услугополучателя в создании и</w:t>
      </w:r>
      <w:r>
        <w:br/>
      </w:r>
      <w:r>
        <w:rPr>
          <w:rFonts w:ascii="Times New Roman"/>
          <w:b w:val="false"/>
          <w:i w:val="false"/>
          <w:color w:val="000000"/>
          <w:sz w:val="28"/>
        </w:rPr>
        <w:t>деятельности иных юридических лиц в качестве учредителя (участника), акционера, с</w:t>
      </w:r>
      <w:r>
        <w:br/>
      </w:r>
      <w:r>
        <w:rPr>
          <w:rFonts w:ascii="Times New Roman"/>
          <w:b w:val="false"/>
          <w:i w:val="false"/>
          <w:color w:val="000000"/>
          <w:sz w:val="28"/>
        </w:rPr>
        <w:t>указанием полных наименований и мест нахождения</w:t>
      </w:r>
      <w:r>
        <w:br/>
      </w:r>
      <w:r>
        <w:rPr>
          <w:rFonts w:ascii="Times New Roman"/>
          <w:b w:val="false"/>
          <w:i w:val="false"/>
          <w:color w:val="000000"/>
          <w:sz w:val="28"/>
        </w:rPr>
        <w:t>юридических лиц ______________________________________________________________</w:t>
      </w:r>
      <w:r>
        <w:br/>
      </w:r>
      <w:r>
        <w:rPr>
          <w:rFonts w:ascii="Times New Roman"/>
          <w:b w:val="false"/>
          <w:i w:val="false"/>
          <w:color w:val="000000"/>
          <w:sz w:val="28"/>
        </w:rPr>
        <w:t>_____________________________________________________________________________</w:t>
      </w:r>
      <w:r>
        <w:br/>
      </w:r>
      <w:r>
        <w:rPr>
          <w:rFonts w:ascii="Times New Roman"/>
          <w:b w:val="false"/>
          <w:i w:val="false"/>
          <w:color w:val="000000"/>
          <w:sz w:val="28"/>
        </w:rPr>
        <w:t>_____________________________________________________________________________</w:t>
      </w:r>
      <w:r>
        <w:br/>
      </w:r>
      <w:r>
        <w:rPr>
          <w:rFonts w:ascii="Times New Roman"/>
          <w:b w:val="false"/>
          <w:i w:val="false"/>
          <w:color w:val="000000"/>
          <w:sz w:val="28"/>
        </w:rPr>
        <w:t xml:space="preserve">       9. Сведения о наличии непогашенной или неснятой судимости _________________</w:t>
      </w:r>
      <w:r>
        <w:br/>
      </w:r>
      <w:r>
        <w:rPr>
          <w:rFonts w:ascii="Times New Roman"/>
          <w:b w:val="false"/>
          <w:i w:val="false"/>
          <w:color w:val="000000"/>
          <w:sz w:val="28"/>
        </w:rPr>
        <w:t>_____________________________________________________________________________</w:t>
      </w:r>
      <w:r>
        <w:br/>
      </w:r>
      <w:r>
        <w:rPr>
          <w:rFonts w:ascii="Times New Roman"/>
          <w:b w:val="false"/>
          <w:i w:val="false"/>
          <w:color w:val="000000"/>
          <w:sz w:val="28"/>
        </w:rPr>
        <w:t xml:space="preserve">       Предоставляю согласие на сбор и обработку персональных данных, необходимых для</w:t>
      </w:r>
      <w:r>
        <w:br/>
      </w:r>
      <w:r>
        <w:rPr>
          <w:rFonts w:ascii="Times New Roman"/>
          <w:b w:val="false"/>
          <w:i w:val="false"/>
          <w:color w:val="000000"/>
          <w:sz w:val="28"/>
        </w:rPr>
        <w:t>оказания государственной услуги, и на использование сведений, составляющих охраняемую</w:t>
      </w:r>
      <w:r>
        <w:br/>
      </w:r>
      <w:r>
        <w:rPr>
          <w:rFonts w:ascii="Times New Roman"/>
          <w:b w:val="false"/>
          <w:i w:val="false"/>
          <w:color w:val="000000"/>
          <w:sz w:val="28"/>
        </w:rPr>
        <w:t>законом тайну, содержащихся в информационных системах.</w:t>
      </w:r>
      <w:r>
        <w:br/>
      </w:r>
      <w:r>
        <w:rPr>
          <w:rFonts w:ascii="Times New Roman"/>
          <w:b w:val="false"/>
          <w:i w:val="false"/>
          <w:color w:val="000000"/>
          <w:sz w:val="28"/>
        </w:rPr>
        <w:t xml:space="preserve">       "___" _____________ 20 __ года</w:t>
      </w:r>
      <w:r>
        <w:br/>
      </w:r>
      <w:r>
        <w:rPr>
          <w:rFonts w:ascii="Times New Roman"/>
          <w:b w:val="false"/>
          <w:i w:val="false"/>
          <w:color w:val="000000"/>
          <w:sz w:val="28"/>
        </w:rPr>
        <w:t>Подпись учредителя (участника) услугополучателя_______________________</w:t>
      </w:r>
    </w:p>
    <w:bookmarkEnd w:id="7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w:t>
            </w:r>
            <w:r>
              <w:br/>
            </w:r>
            <w:r>
              <w:rPr>
                <w:rFonts w:ascii="Times New Roman"/>
                <w:b w:val="false"/>
                <w:i w:val="false"/>
                <w:color w:val="000000"/>
                <w:sz w:val="20"/>
              </w:rPr>
              <w:t>к стандарту государственной</w:t>
            </w:r>
            <w:r>
              <w:br/>
            </w:r>
            <w:r>
              <w:rPr>
                <w:rFonts w:ascii="Times New Roman"/>
                <w:b w:val="false"/>
                <w:i w:val="false"/>
                <w:color w:val="000000"/>
                <w:sz w:val="20"/>
              </w:rPr>
              <w:t>услуги "Учетная регистрация</w:t>
            </w:r>
            <w:r>
              <w:br/>
            </w:r>
            <w:r>
              <w:rPr>
                <w:rFonts w:ascii="Times New Roman"/>
                <w:b w:val="false"/>
                <w:i w:val="false"/>
                <w:color w:val="000000"/>
                <w:sz w:val="20"/>
              </w:rPr>
              <w:t>коллекторских агентств"</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43" w:id="78"/>
    <w:p>
      <w:pPr>
        <w:spacing w:after="0"/>
        <w:ind w:left="0"/>
        <w:jc w:val="both"/>
      </w:pPr>
      <w:r>
        <w:rPr>
          <w:rFonts w:ascii="Times New Roman"/>
          <w:b w:val="false"/>
          <w:i w:val="false"/>
          <w:color w:val="000000"/>
          <w:sz w:val="28"/>
        </w:rPr>
        <w:t>
                   Сведения о руководящем работнике услугополучателя</w:t>
      </w:r>
      <w:r>
        <w:br/>
      </w:r>
      <w:r>
        <w:rPr>
          <w:rFonts w:ascii="Times New Roman"/>
          <w:b w:val="false"/>
          <w:i w:val="false"/>
          <w:color w:val="000000"/>
          <w:sz w:val="28"/>
        </w:rPr>
        <w:t>_____________________________________________________________________________</w:t>
      </w:r>
      <w:r>
        <w:br/>
      </w:r>
      <w:r>
        <w:rPr>
          <w:rFonts w:ascii="Times New Roman"/>
          <w:b w:val="false"/>
          <w:i w:val="false"/>
          <w:color w:val="000000"/>
          <w:sz w:val="28"/>
        </w:rPr>
        <w:t xml:space="preserve">       (указывается должность руководящего работника коллекторского агентства</w:t>
      </w:r>
      <w:r>
        <w:br/>
      </w:r>
      <w:r>
        <w:rPr>
          <w:rFonts w:ascii="Times New Roman"/>
          <w:b w:val="false"/>
          <w:i w:val="false"/>
          <w:color w:val="000000"/>
          <w:sz w:val="28"/>
        </w:rPr>
        <w:t xml:space="preserve">                         и наименование коллекторского агентства)</w:t>
      </w:r>
      <w:r>
        <w:br/>
      </w:r>
      <w:r>
        <w:rPr>
          <w:rFonts w:ascii="Times New Roman"/>
          <w:b w:val="false"/>
          <w:i w:val="false"/>
          <w:color w:val="000000"/>
          <w:sz w:val="28"/>
        </w:rPr>
        <w:t xml:space="preserve">       1. Общие сведения:</w:t>
      </w:r>
    </w:p>
    <w:bookmarkEnd w:id="7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76"/>
        <w:gridCol w:w="10824"/>
      </w:tblGrid>
      <w:tr>
        <w:trPr>
          <w:trHeight w:val="30" w:hRule="atLeast"/>
        </w:trPr>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5" w:id="79"/>
          <w:p>
            <w:pPr>
              <w:spacing w:after="20"/>
              <w:ind w:left="20"/>
              <w:jc w:val="both"/>
            </w:pPr>
            <w:r>
              <w:rPr>
                <w:rFonts w:ascii="Times New Roman"/>
                <w:b w:val="false"/>
                <w:i w:val="false"/>
                <w:color w:val="000000"/>
                <w:sz w:val="20"/>
              </w:rPr>
              <w:t>
Фамилия, имя, отчество (если оно указано в документе, удостоверяющем личность)</w:t>
            </w:r>
          </w:p>
          <w:bookmarkEnd w:id="79"/>
        </w:tc>
        <w:tc>
          <w:tcPr>
            <w:tcW w:w="10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___________________________________________________________</w:t>
            </w:r>
            <w:r>
              <w:br/>
            </w:r>
            <w:r>
              <w:rPr>
                <w:rFonts w:ascii="Times New Roman"/>
                <w:b w:val="false"/>
                <w:i w:val="false"/>
                <w:color w:val="000000"/>
                <w:sz w:val="20"/>
              </w:rPr>
              <w:t>
___________________________________________________________</w:t>
            </w:r>
            <w:r>
              <w:br/>
            </w:r>
            <w:r>
              <w:rPr>
                <w:rFonts w:ascii="Times New Roman"/>
                <w:b w:val="false"/>
                <w:i w:val="false"/>
                <w:color w:val="000000"/>
                <w:sz w:val="20"/>
              </w:rPr>
              <w:t>
(в полном соответствии с документом, удостоверяющим личность,</w:t>
            </w:r>
            <w:r>
              <w:br/>
            </w:r>
            <w:r>
              <w:rPr>
                <w:rFonts w:ascii="Times New Roman"/>
                <w:b w:val="false"/>
                <w:i w:val="false"/>
                <w:color w:val="000000"/>
                <w:sz w:val="20"/>
              </w:rPr>
              <w:t>
в случае изменения фамилии, имени, отчества - указать, когда и по какой причине они были изменены)</w:t>
            </w:r>
          </w:p>
        </w:tc>
      </w:tr>
      <w:tr>
        <w:trPr>
          <w:trHeight w:val="30" w:hRule="atLeast"/>
        </w:trPr>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6" w:id="80"/>
          <w:p>
            <w:pPr>
              <w:spacing w:after="20"/>
              <w:ind w:left="20"/>
              <w:jc w:val="both"/>
            </w:pPr>
            <w:r>
              <w:rPr>
                <w:rFonts w:ascii="Times New Roman"/>
                <w:b w:val="false"/>
                <w:i w:val="false"/>
                <w:color w:val="000000"/>
                <w:sz w:val="20"/>
              </w:rPr>
              <w:t>
Дата и место рождения</w:t>
            </w:r>
          </w:p>
          <w:bookmarkEnd w:id="80"/>
        </w:tc>
        <w:tc>
          <w:tcPr>
            <w:tcW w:w="10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___________________________________________________________</w:t>
            </w:r>
            <w:r>
              <w:br/>
            </w:r>
            <w:r>
              <w:rPr>
                <w:rFonts w:ascii="Times New Roman"/>
                <w:b w:val="false"/>
                <w:i w:val="false"/>
                <w:color w:val="000000"/>
                <w:sz w:val="20"/>
              </w:rPr>
              <w:t>
___________________________________________________________</w:t>
            </w:r>
          </w:p>
        </w:tc>
      </w:tr>
      <w:tr>
        <w:trPr>
          <w:trHeight w:val="30" w:hRule="atLeast"/>
        </w:trPr>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7" w:id="81"/>
          <w:p>
            <w:pPr>
              <w:spacing w:after="20"/>
              <w:ind w:left="20"/>
              <w:jc w:val="both"/>
            </w:pPr>
            <w:r>
              <w:rPr>
                <w:rFonts w:ascii="Times New Roman"/>
                <w:b w:val="false"/>
                <w:i w:val="false"/>
                <w:color w:val="000000"/>
                <w:sz w:val="20"/>
              </w:rPr>
              <w:t>
Постоянное место жительства, номера телефонов</w:t>
            </w:r>
          </w:p>
          <w:bookmarkEnd w:id="81"/>
        </w:tc>
        <w:tc>
          <w:tcPr>
            <w:tcW w:w="10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___________________________________________________________</w:t>
            </w:r>
            <w:r>
              <w:br/>
            </w:r>
            <w:r>
              <w:rPr>
                <w:rFonts w:ascii="Times New Roman"/>
                <w:b w:val="false"/>
                <w:i w:val="false"/>
                <w:color w:val="000000"/>
                <w:sz w:val="20"/>
              </w:rPr>
              <w:t>
___________________________________________________________</w:t>
            </w:r>
            <w:r>
              <w:br/>
            </w:r>
            <w:r>
              <w:rPr>
                <w:rFonts w:ascii="Times New Roman"/>
                <w:b w:val="false"/>
                <w:i w:val="false"/>
                <w:color w:val="000000"/>
                <w:sz w:val="20"/>
              </w:rPr>
              <w:t>
(указать подробный адрес, номера служебного, домашнего, контактного телефонов, включая код населенного пункта)</w:t>
            </w:r>
          </w:p>
        </w:tc>
      </w:tr>
      <w:tr>
        <w:trPr>
          <w:trHeight w:val="30" w:hRule="atLeast"/>
        </w:trPr>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8" w:id="82"/>
          <w:p>
            <w:pPr>
              <w:spacing w:after="20"/>
              <w:ind w:left="20"/>
              <w:jc w:val="both"/>
            </w:pPr>
            <w:r>
              <w:rPr>
                <w:rFonts w:ascii="Times New Roman"/>
                <w:b w:val="false"/>
                <w:i w:val="false"/>
                <w:color w:val="000000"/>
                <w:sz w:val="20"/>
              </w:rPr>
              <w:t>
Гражданство</w:t>
            </w:r>
          </w:p>
          <w:bookmarkEnd w:id="82"/>
        </w:tc>
        <w:tc>
          <w:tcPr>
            <w:tcW w:w="10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___________________________________________________________</w:t>
            </w:r>
          </w:p>
        </w:tc>
      </w:tr>
      <w:tr>
        <w:trPr>
          <w:trHeight w:val="30" w:hRule="atLeast"/>
        </w:trPr>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9" w:id="83"/>
          <w:p>
            <w:pPr>
              <w:spacing w:after="20"/>
              <w:ind w:left="20"/>
              <w:jc w:val="both"/>
            </w:pPr>
            <w:r>
              <w:rPr>
                <w:rFonts w:ascii="Times New Roman"/>
                <w:b w:val="false"/>
                <w:i w:val="false"/>
                <w:color w:val="000000"/>
                <w:sz w:val="20"/>
              </w:rPr>
              <w:t>
Полные реквизиты документа, удостоверяющего личность</w:t>
            </w:r>
          </w:p>
          <w:bookmarkEnd w:id="83"/>
        </w:tc>
        <w:tc>
          <w:tcPr>
            <w:tcW w:w="10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___________________________________________________________</w:t>
            </w:r>
            <w:r>
              <w:br/>
            </w:r>
            <w:r>
              <w:rPr>
                <w:rFonts w:ascii="Times New Roman"/>
                <w:b w:val="false"/>
                <w:i w:val="false"/>
                <w:color w:val="000000"/>
                <w:sz w:val="20"/>
              </w:rPr>
              <w:t>
___________________________________________________________</w:t>
            </w:r>
            <w:r>
              <w:br/>
            </w:r>
            <w:r>
              <w:rPr>
                <w:rFonts w:ascii="Times New Roman"/>
                <w:b w:val="false"/>
                <w:i w:val="false"/>
                <w:color w:val="000000"/>
                <w:sz w:val="20"/>
              </w:rPr>
              <w:t>
___________________________________________________________</w:t>
            </w:r>
          </w:p>
        </w:tc>
      </w:tr>
    </w:tbl>
    <w:bookmarkStart w:name="z150" w:id="84"/>
    <w:p>
      <w:pPr>
        <w:spacing w:after="0"/>
        <w:ind w:left="0"/>
        <w:jc w:val="both"/>
      </w:pPr>
      <w:r>
        <w:rPr>
          <w:rFonts w:ascii="Times New Roman"/>
          <w:b w:val="false"/>
          <w:i w:val="false"/>
          <w:color w:val="000000"/>
          <w:sz w:val="28"/>
        </w:rPr>
        <w:t>
      2. Образование:</w:t>
      </w:r>
    </w:p>
    <w:bookmarkEnd w:id="8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76"/>
        <w:gridCol w:w="1476"/>
        <w:gridCol w:w="2842"/>
        <w:gridCol w:w="1476"/>
        <w:gridCol w:w="5030"/>
      </w:tblGrid>
      <w:tr>
        <w:trPr>
          <w:trHeight w:val="30" w:hRule="atLeast"/>
        </w:trPr>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1" w:id="85"/>
          <w:p>
            <w:pPr>
              <w:spacing w:after="20"/>
              <w:ind w:left="20"/>
              <w:jc w:val="both"/>
            </w:pPr>
            <w:r>
              <w:rPr>
                <w:rFonts w:ascii="Times New Roman"/>
                <w:b w:val="false"/>
                <w:i w:val="false"/>
                <w:color w:val="000000"/>
                <w:sz w:val="20"/>
              </w:rPr>
              <w:t>
№</w:t>
            </w:r>
          </w:p>
          <w:bookmarkEnd w:id="85"/>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учебного заведения</w:t>
            </w:r>
          </w:p>
        </w:tc>
        <w:tc>
          <w:tcPr>
            <w:tcW w:w="2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 поступления - год окончания</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Специальность</w:t>
            </w:r>
          </w:p>
        </w:tc>
        <w:tc>
          <w:tcPr>
            <w:tcW w:w="5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Реквизиты диплома об образовании (дата и номер при наличии)</w:t>
            </w:r>
          </w:p>
        </w:tc>
      </w:tr>
      <w:tr>
        <w:trPr>
          <w:trHeight w:val="30" w:hRule="atLeast"/>
        </w:trPr>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2" w:id="86"/>
          <w:p>
            <w:pPr>
              <w:spacing w:after="20"/>
              <w:ind w:left="20"/>
              <w:jc w:val="both"/>
            </w:pPr>
            <w:r>
              <w:rPr>
                <w:rFonts w:ascii="Times New Roman"/>
                <w:b w:val="false"/>
                <w:i w:val="false"/>
                <w:color w:val="000000"/>
                <w:sz w:val="20"/>
              </w:rPr>
              <w:t>
1</w:t>
            </w:r>
          </w:p>
          <w:bookmarkEnd w:id="86"/>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55" w:id="87"/>
    <w:p>
      <w:pPr>
        <w:spacing w:after="0"/>
        <w:ind w:left="0"/>
        <w:jc w:val="both"/>
      </w:pPr>
      <w:r>
        <w:rPr>
          <w:rFonts w:ascii="Times New Roman"/>
          <w:b w:val="false"/>
          <w:i w:val="false"/>
          <w:color w:val="000000"/>
          <w:sz w:val="28"/>
        </w:rPr>
        <w:t>
      3. Сведения об участии руководящего работника в уставном капитале</w:t>
      </w:r>
      <w:r>
        <w:br/>
      </w:r>
      <w:r>
        <w:rPr>
          <w:rFonts w:ascii="Times New Roman"/>
          <w:b w:val="false"/>
          <w:i w:val="false"/>
          <w:color w:val="000000"/>
          <w:sz w:val="28"/>
        </w:rPr>
        <w:t>юридических лиц:</w:t>
      </w:r>
    </w:p>
    <w:bookmarkEnd w:id="8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96"/>
        <w:gridCol w:w="1828"/>
        <w:gridCol w:w="1551"/>
        <w:gridCol w:w="7925"/>
      </w:tblGrid>
      <w:tr>
        <w:trPr>
          <w:trHeight w:val="30" w:hRule="atLeast"/>
        </w:trPr>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6" w:id="88"/>
          <w:p>
            <w:pPr>
              <w:spacing w:after="20"/>
              <w:ind w:left="20"/>
              <w:jc w:val="both"/>
            </w:pPr>
            <w:r>
              <w:rPr>
                <w:rFonts w:ascii="Times New Roman"/>
                <w:b w:val="false"/>
                <w:i w:val="false"/>
                <w:color w:val="000000"/>
                <w:sz w:val="20"/>
              </w:rPr>
              <w:t>
№</w:t>
            </w:r>
          </w:p>
          <w:bookmarkEnd w:id="88"/>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и место нахождения юридического лица</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Уставные виды деятельности юридического лица</w:t>
            </w:r>
          </w:p>
        </w:tc>
        <w:tc>
          <w:tcPr>
            <w:tcW w:w="7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участия руководящего работника в уставном капитале юридического лица, количество акций и процентное соотношение акций, принадлежащих руководящему работнику, к общему количеству голосующих акций юридического лица</w:t>
            </w:r>
          </w:p>
        </w:tc>
      </w:tr>
      <w:tr>
        <w:trPr>
          <w:trHeight w:val="30" w:hRule="atLeast"/>
        </w:trPr>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7" w:id="89"/>
          <w:p>
            <w:pPr>
              <w:spacing w:after="20"/>
              <w:ind w:left="20"/>
              <w:jc w:val="both"/>
            </w:pPr>
            <w:r>
              <w:rPr>
                <w:rFonts w:ascii="Times New Roman"/>
                <w:b w:val="false"/>
                <w:i w:val="false"/>
                <w:color w:val="000000"/>
                <w:sz w:val="20"/>
              </w:rPr>
              <w:t>
1</w:t>
            </w:r>
          </w:p>
          <w:bookmarkEnd w:id="89"/>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59" w:id="90"/>
    <w:p>
      <w:pPr>
        <w:spacing w:after="0"/>
        <w:ind w:left="0"/>
        <w:jc w:val="both"/>
      </w:pPr>
      <w:r>
        <w:rPr>
          <w:rFonts w:ascii="Times New Roman"/>
          <w:b w:val="false"/>
          <w:i w:val="false"/>
          <w:color w:val="000000"/>
          <w:sz w:val="28"/>
        </w:rPr>
        <w:t>
      4. Сведения о трудовой деятельности:</w:t>
      </w:r>
      <w:r>
        <w:br/>
      </w:r>
      <w:r>
        <w:rPr>
          <w:rFonts w:ascii="Times New Roman"/>
          <w:b w:val="false"/>
          <w:i w:val="false"/>
          <w:color w:val="000000"/>
          <w:sz w:val="28"/>
        </w:rPr>
        <w:t xml:space="preserve">       В данном пункте указываются сведения о всей трудовой деятельности руководящего</w:t>
      </w:r>
      <w:r>
        <w:br/>
      </w:r>
      <w:r>
        <w:rPr>
          <w:rFonts w:ascii="Times New Roman"/>
          <w:b w:val="false"/>
          <w:i w:val="false"/>
          <w:color w:val="000000"/>
          <w:sz w:val="28"/>
        </w:rPr>
        <w:t>работника (также членство в органе управления), в том числе с момента окончания высшего</w:t>
      </w:r>
      <w:r>
        <w:br/>
      </w:r>
      <w:r>
        <w:rPr>
          <w:rFonts w:ascii="Times New Roman"/>
          <w:b w:val="false"/>
          <w:i w:val="false"/>
          <w:color w:val="000000"/>
          <w:sz w:val="28"/>
        </w:rPr>
        <w:t>учебного заведения, с указанием должности в организациях в секциях финансовой,</w:t>
      </w:r>
      <w:r>
        <w:br/>
      </w:r>
      <w:r>
        <w:rPr>
          <w:rFonts w:ascii="Times New Roman"/>
          <w:b w:val="false"/>
          <w:i w:val="false"/>
          <w:color w:val="000000"/>
          <w:sz w:val="28"/>
        </w:rPr>
        <w:t>страховой деятельности, образования, государственного управления и обороны,</w:t>
      </w:r>
      <w:r>
        <w:br/>
      </w:r>
      <w:r>
        <w:rPr>
          <w:rFonts w:ascii="Times New Roman"/>
          <w:b w:val="false"/>
          <w:i w:val="false"/>
          <w:color w:val="000000"/>
          <w:sz w:val="28"/>
        </w:rPr>
        <w:t>обязательного социального обеспечения, в области права и бухгалтерского учета, а также</w:t>
      </w:r>
      <w:r>
        <w:br/>
      </w:r>
      <w:r>
        <w:rPr>
          <w:rFonts w:ascii="Times New Roman"/>
          <w:b w:val="false"/>
          <w:i w:val="false"/>
          <w:color w:val="000000"/>
          <w:sz w:val="28"/>
        </w:rPr>
        <w:t>деятельности агентств по сбору платежей и кредитных бюро, определенных в соответствии с</w:t>
      </w:r>
      <w:r>
        <w:br/>
      </w:r>
      <w:r>
        <w:rPr>
          <w:rFonts w:ascii="Times New Roman"/>
          <w:b w:val="false"/>
          <w:i w:val="false"/>
          <w:color w:val="000000"/>
          <w:sz w:val="28"/>
        </w:rPr>
        <w:t>общим классификатором видов экономической деятельности, утвержденным</w:t>
      </w:r>
      <w:r>
        <w:br/>
      </w:r>
      <w:r>
        <w:rPr>
          <w:rFonts w:ascii="Times New Roman"/>
          <w:b w:val="false"/>
          <w:i w:val="false"/>
          <w:color w:val="000000"/>
          <w:sz w:val="28"/>
        </w:rPr>
        <w:t>уполномоченным органом в области технического регулирования, а также период, в течение</w:t>
      </w:r>
      <w:r>
        <w:br/>
      </w:r>
      <w:r>
        <w:rPr>
          <w:rFonts w:ascii="Times New Roman"/>
          <w:b w:val="false"/>
          <w:i w:val="false"/>
          <w:color w:val="000000"/>
          <w:sz w:val="28"/>
        </w:rPr>
        <w:t>которого кандидатом трудовая деятельность не осуществлялась.</w:t>
      </w:r>
    </w:p>
    <w:bookmarkEnd w:id="9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44"/>
        <w:gridCol w:w="1266"/>
        <w:gridCol w:w="7939"/>
        <w:gridCol w:w="1390"/>
        <w:gridCol w:w="444"/>
        <w:gridCol w:w="817"/>
      </w:tblGrid>
      <w:tr>
        <w:trPr>
          <w:trHeight w:val="30" w:hRule="atLeast"/>
        </w:trPr>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1" w:id="91"/>
          <w:p>
            <w:pPr>
              <w:spacing w:after="20"/>
              <w:ind w:left="20"/>
              <w:jc w:val="both"/>
            </w:pPr>
            <w:r>
              <w:rPr>
                <w:rFonts w:ascii="Times New Roman"/>
                <w:b w:val="false"/>
                <w:i w:val="false"/>
                <w:color w:val="000000"/>
                <w:sz w:val="20"/>
              </w:rPr>
              <w:t>
№</w:t>
            </w:r>
          </w:p>
          <w:bookmarkEnd w:id="91"/>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Период работы (дата, месяц, год)</w:t>
            </w:r>
          </w:p>
        </w:tc>
        <w:tc>
          <w:tcPr>
            <w:tcW w:w="7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 работы (с указанием страны регистрации организации в секциях финансовой, страховой, деятельности, образования, государственного управления и обороны, обязательного социального обеспечения, в области права и бухгалтерского учета, а также деятельности агентств по сбору платежей и кредитных бюро, определенных в соответствии с общим классификатором видов экономической деятельности, утвержденным уполномоченным органом в области технического регулирования)</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Должность (с указанием даты согласования, если требовалось)</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дисциплинарных взысканий</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Причины увольнения, освобождения от должности</w:t>
            </w:r>
          </w:p>
        </w:tc>
      </w:tr>
      <w:tr>
        <w:trPr>
          <w:trHeight w:val="30" w:hRule="atLeast"/>
        </w:trPr>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2" w:id="92"/>
          <w:p>
            <w:pPr>
              <w:spacing w:after="20"/>
              <w:ind w:left="20"/>
              <w:jc w:val="both"/>
            </w:pPr>
            <w:r>
              <w:rPr>
                <w:rFonts w:ascii="Times New Roman"/>
                <w:b w:val="false"/>
                <w:i w:val="false"/>
                <w:color w:val="000000"/>
                <w:sz w:val="20"/>
              </w:rPr>
              <w:t>
1</w:t>
            </w:r>
          </w:p>
          <w:bookmarkEnd w:id="92"/>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64" w:id="93"/>
    <w:p>
      <w:pPr>
        <w:spacing w:after="0"/>
        <w:ind w:left="0"/>
        <w:jc w:val="both"/>
      </w:pPr>
      <w:r>
        <w:rPr>
          <w:rFonts w:ascii="Times New Roman"/>
          <w:b w:val="false"/>
          <w:i w:val="false"/>
          <w:color w:val="000000"/>
          <w:sz w:val="28"/>
        </w:rPr>
        <w:t>
      4. Сведения о выполнении в силу своих должностных полномочий государственных</w:t>
      </w:r>
      <w:r>
        <w:br/>
      </w:r>
      <w:r>
        <w:rPr>
          <w:rFonts w:ascii="Times New Roman"/>
          <w:b w:val="false"/>
          <w:i w:val="false"/>
          <w:color w:val="000000"/>
          <w:sz w:val="28"/>
        </w:rPr>
        <w:t>функций по контролю в форме проверок деятельности данного коллекторского агентства</w:t>
      </w:r>
      <w:r>
        <w:br/>
      </w:r>
      <w:r>
        <w:rPr>
          <w:rFonts w:ascii="Times New Roman"/>
          <w:b w:val="false"/>
          <w:i w:val="false"/>
          <w:color w:val="000000"/>
          <w:sz w:val="28"/>
        </w:rPr>
        <w:t>либо связанных с деятельностью данного коллекторского агентства в соответствии с его</w:t>
      </w:r>
      <w:r>
        <w:br/>
      </w:r>
      <w:r>
        <w:rPr>
          <w:rFonts w:ascii="Times New Roman"/>
          <w:b w:val="false"/>
          <w:i w:val="false"/>
          <w:color w:val="000000"/>
          <w:sz w:val="28"/>
        </w:rPr>
        <w:t>компетенцией:</w:t>
      </w:r>
    </w:p>
    <w:bookmarkEnd w:id="9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79"/>
        <w:gridCol w:w="2263"/>
        <w:gridCol w:w="1124"/>
        <w:gridCol w:w="5770"/>
        <w:gridCol w:w="2264"/>
      </w:tblGrid>
      <w:tr>
        <w:trPr>
          <w:trHeight w:val="30" w:hRule="atLeast"/>
        </w:trPr>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5" w:id="94"/>
          <w:p>
            <w:pPr>
              <w:spacing w:after="20"/>
              <w:ind w:left="20"/>
              <w:jc w:val="both"/>
            </w:pPr>
            <w:r>
              <w:rPr>
                <w:rFonts w:ascii="Times New Roman"/>
                <w:b w:val="false"/>
                <w:i w:val="false"/>
                <w:color w:val="000000"/>
                <w:sz w:val="20"/>
              </w:rPr>
              <w:t>
№</w:t>
            </w:r>
          </w:p>
          <w:bookmarkEnd w:id="94"/>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Период (дата, месяц, год)</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органа государственной службы</w:t>
            </w:r>
          </w:p>
        </w:tc>
        <w:tc>
          <w:tcPr>
            <w:tcW w:w="5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Должностные полномочия по контролю в форме проверок деятельности данного коллекторского агентства либо связанные с деятельностью данного коллекторского агентства в соответствии с его компетенцией</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Причины (увольнения, освобождения от должности)</w:t>
            </w:r>
          </w:p>
        </w:tc>
      </w:tr>
      <w:tr>
        <w:trPr>
          <w:trHeight w:val="30" w:hRule="atLeast"/>
        </w:trPr>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6" w:id="95"/>
          <w:p>
            <w:pPr>
              <w:spacing w:after="20"/>
              <w:ind w:left="20"/>
              <w:jc w:val="both"/>
            </w:pPr>
            <w:r>
              <w:rPr>
                <w:rFonts w:ascii="Times New Roman"/>
                <w:b w:val="false"/>
                <w:i w:val="false"/>
                <w:color w:val="000000"/>
                <w:sz w:val="20"/>
              </w:rPr>
              <w:t>
1</w:t>
            </w:r>
          </w:p>
          <w:bookmarkEnd w:id="95"/>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68" w:id="96"/>
    <w:p>
      <w:pPr>
        <w:spacing w:after="0"/>
        <w:ind w:left="0"/>
        <w:jc w:val="both"/>
      </w:pPr>
      <w:r>
        <w:rPr>
          <w:rFonts w:ascii="Times New Roman"/>
          <w:b w:val="false"/>
          <w:i w:val="false"/>
          <w:color w:val="000000"/>
          <w:sz w:val="28"/>
        </w:rPr>
        <w:t>
      6. Сведения о наличии непогашенной или неснятой судимости или информация о том,</w:t>
      </w:r>
      <w:r>
        <w:br/>
      </w:r>
      <w:r>
        <w:rPr>
          <w:rFonts w:ascii="Times New Roman"/>
          <w:b w:val="false"/>
          <w:i w:val="false"/>
          <w:color w:val="000000"/>
          <w:sz w:val="28"/>
        </w:rPr>
        <w:t>подвергается или подвергался уголовному преследованию (за исключением лиц, уголовное</w:t>
      </w:r>
      <w:r>
        <w:br/>
      </w:r>
      <w:r>
        <w:rPr>
          <w:rFonts w:ascii="Times New Roman"/>
          <w:b w:val="false"/>
          <w:i w:val="false"/>
          <w:color w:val="000000"/>
          <w:sz w:val="28"/>
        </w:rPr>
        <w:t>преследование в отношении которых прекращено на основании подпунктов 1) и 2) части</w:t>
      </w:r>
      <w:r>
        <w:br/>
      </w:r>
      <w:r>
        <w:rPr>
          <w:rFonts w:ascii="Times New Roman"/>
          <w:b w:val="false"/>
          <w:i w:val="false"/>
          <w:color w:val="000000"/>
          <w:sz w:val="28"/>
        </w:rPr>
        <w:t xml:space="preserve">первой </w:t>
      </w:r>
      <w:r>
        <w:rPr>
          <w:rFonts w:ascii="Times New Roman"/>
          <w:b w:val="false"/>
          <w:i w:val="false"/>
          <w:color w:val="000000"/>
          <w:sz w:val="28"/>
        </w:rPr>
        <w:t>статьи 35</w:t>
      </w:r>
      <w:r>
        <w:rPr>
          <w:rFonts w:ascii="Times New Roman"/>
          <w:b w:val="false"/>
          <w:i w:val="false"/>
          <w:color w:val="000000"/>
          <w:sz w:val="28"/>
        </w:rPr>
        <w:t xml:space="preserve"> Уголовно-процессуального кодекса Республики Казахстан от 4 июля 2014</w:t>
      </w:r>
      <w:r>
        <w:br/>
      </w:r>
      <w:r>
        <w:rPr>
          <w:rFonts w:ascii="Times New Roman"/>
          <w:b w:val="false"/>
          <w:i w:val="false"/>
          <w:color w:val="000000"/>
          <w:sz w:val="28"/>
        </w:rPr>
        <w:t>года) за уголовные правонарушения против личности, семьи и несовершеннолетних,</w:t>
      </w:r>
      <w:r>
        <w:br/>
      </w:r>
      <w:r>
        <w:rPr>
          <w:rFonts w:ascii="Times New Roman"/>
          <w:b w:val="false"/>
          <w:i w:val="false"/>
          <w:color w:val="000000"/>
          <w:sz w:val="28"/>
        </w:rPr>
        <w:t>конституционных и иных прав и свобод человека и гражданина, основ конституционного</w:t>
      </w:r>
      <w:r>
        <w:br/>
      </w:r>
      <w:r>
        <w:rPr>
          <w:rFonts w:ascii="Times New Roman"/>
          <w:b w:val="false"/>
          <w:i w:val="false"/>
          <w:color w:val="000000"/>
          <w:sz w:val="28"/>
        </w:rPr>
        <w:t>строя и безопасности государства, собственности, общественной безопасности и</w:t>
      </w:r>
      <w:r>
        <w:br/>
      </w:r>
      <w:r>
        <w:rPr>
          <w:rFonts w:ascii="Times New Roman"/>
          <w:b w:val="false"/>
          <w:i w:val="false"/>
          <w:color w:val="000000"/>
          <w:sz w:val="28"/>
        </w:rPr>
        <w:t>общественного порядка, здоровья населения и нравственности, мира и безопасности</w:t>
      </w:r>
      <w:r>
        <w:br/>
      </w:r>
      <w:r>
        <w:rPr>
          <w:rFonts w:ascii="Times New Roman"/>
          <w:b w:val="false"/>
          <w:i w:val="false"/>
          <w:color w:val="000000"/>
          <w:sz w:val="28"/>
        </w:rPr>
        <w:t>человечества, интересов службы в коммерческих и иных организациях, интересов</w:t>
      </w:r>
      <w:r>
        <w:br/>
      </w:r>
      <w:r>
        <w:rPr>
          <w:rFonts w:ascii="Times New Roman"/>
          <w:b w:val="false"/>
          <w:i w:val="false"/>
          <w:color w:val="000000"/>
          <w:sz w:val="28"/>
        </w:rPr>
        <w:t>государственной службы и государственного управления, правосудия и порядка исполнения</w:t>
      </w:r>
      <w:r>
        <w:br/>
      </w:r>
      <w:r>
        <w:rPr>
          <w:rFonts w:ascii="Times New Roman"/>
          <w:b w:val="false"/>
          <w:i w:val="false"/>
          <w:color w:val="000000"/>
          <w:sz w:val="28"/>
        </w:rPr>
        <w:t>наказаний, порядка управления, в сферах экономической деятельности, информатизации и</w:t>
      </w:r>
      <w:r>
        <w:br/>
      </w:r>
      <w:r>
        <w:rPr>
          <w:rFonts w:ascii="Times New Roman"/>
          <w:b w:val="false"/>
          <w:i w:val="false"/>
          <w:color w:val="000000"/>
          <w:sz w:val="28"/>
        </w:rPr>
        <w:t>связи, а также воинские уголовные правонарушения _________________________________</w:t>
      </w:r>
      <w:r>
        <w:br/>
      </w:r>
      <w:r>
        <w:rPr>
          <w:rFonts w:ascii="Times New Roman"/>
          <w:b w:val="false"/>
          <w:i w:val="false"/>
          <w:color w:val="000000"/>
          <w:sz w:val="28"/>
        </w:rPr>
        <w:t xml:space="preserve">                                                 (да (нет), краткое описание</w:t>
      </w:r>
      <w:r>
        <w:br/>
      </w:r>
      <w:r>
        <w:rPr>
          <w:rFonts w:ascii="Times New Roman"/>
          <w:b w:val="false"/>
          <w:i w:val="false"/>
          <w:color w:val="000000"/>
          <w:sz w:val="28"/>
        </w:rPr>
        <w:t>_______________________________________________________________________________</w:t>
      </w:r>
      <w:r>
        <w:br/>
      </w:r>
      <w:r>
        <w:rPr>
          <w:rFonts w:ascii="Times New Roman"/>
          <w:b w:val="false"/>
          <w:i w:val="false"/>
          <w:color w:val="000000"/>
          <w:sz w:val="28"/>
        </w:rPr>
        <w:t xml:space="preserve">                   правонарушения, преступления, реквизиты приговора о</w:t>
      </w:r>
      <w:r>
        <w:br/>
      </w:r>
      <w:r>
        <w:rPr>
          <w:rFonts w:ascii="Times New Roman"/>
          <w:b w:val="false"/>
          <w:i w:val="false"/>
          <w:color w:val="000000"/>
          <w:sz w:val="28"/>
        </w:rPr>
        <w:t>_______________________________________________________________________________</w:t>
      </w:r>
      <w:r>
        <w:br/>
      </w:r>
      <w:r>
        <w:rPr>
          <w:rFonts w:ascii="Times New Roman"/>
          <w:b w:val="false"/>
          <w:i w:val="false"/>
          <w:color w:val="000000"/>
          <w:sz w:val="28"/>
        </w:rPr>
        <w:t xml:space="preserve">                   привлечении к уголовной ответственности, с указанием</w:t>
      </w:r>
      <w:r>
        <w:br/>
      </w:r>
      <w:r>
        <w:rPr>
          <w:rFonts w:ascii="Times New Roman"/>
          <w:b w:val="false"/>
          <w:i w:val="false"/>
          <w:color w:val="000000"/>
          <w:sz w:val="28"/>
        </w:rPr>
        <w:t>_______________________________________________________________________________</w:t>
      </w:r>
      <w:r>
        <w:br/>
      </w:r>
      <w:r>
        <w:rPr>
          <w:rFonts w:ascii="Times New Roman"/>
          <w:b w:val="false"/>
          <w:i w:val="false"/>
          <w:color w:val="000000"/>
          <w:sz w:val="28"/>
        </w:rPr>
        <w:t xml:space="preserve">                         оснований привлечения к ответственности)</w:t>
      </w:r>
      <w:r>
        <w:br/>
      </w:r>
      <w:r>
        <w:rPr>
          <w:rFonts w:ascii="Times New Roman"/>
          <w:b w:val="false"/>
          <w:i w:val="false"/>
          <w:color w:val="000000"/>
          <w:sz w:val="28"/>
        </w:rPr>
        <w:t xml:space="preserve">       7. Сведения о том, являлся ли ранее руководящий работник руководящим работником</w:t>
      </w:r>
      <w:r>
        <w:br/>
      </w:r>
      <w:r>
        <w:rPr>
          <w:rFonts w:ascii="Times New Roman"/>
          <w:b w:val="false"/>
          <w:i w:val="false"/>
          <w:color w:val="000000"/>
          <w:sz w:val="28"/>
        </w:rPr>
        <w:t>либо лицом, владеющим десятью или более процентами долей участия в уставном капитале</w:t>
      </w:r>
      <w:r>
        <w:br/>
      </w:r>
      <w:r>
        <w:rPr>
          <w:rFonts w:ascii="Times New Roman"/>
          <w:b w:val="false"/>
          <w:i w:val="false"/>
          <w:color w:val="000000"/>
          <w:sz w:val="28"/>
        </w:rPr>
        <w:t>коллекторского агентства, в период не более чем за один год до принятия Национальным</w:t>
      </w:r>
      <w:r>
        <w:br/>
      </w:r>
      <w:r>
        <w:rPr>
          <w:rFonts w:ascii="Times New Roman"/>
          <w:b w:val="false"/>
          <w:i w:val="false"/>
          <w:color w:val="000000"/>
          <w:sz w:val="28"/>
        </w:rPr>
        <w:t>Банком Республики Казахстан решения об исключении из реестра данного коллекторского</w:t>
      </w:r>
      <w:r>
        <w:br/>
      </w:r>
      <w:r>
        <w:rPr>
          <w:rFonts w:ascii="Times New Roman"/>
          <w:b w:val="false"/>
          <w:i w:val="false"/>
          <w:color w:val="000000"/>
          <w:sz w:val="28"/>
        </w:rPr>
        <w:t xml:space="preserve">агентства по основаниям, предусмотренным </w:t>
      </w:r>
      <w:r>
        <w:rPr>
          <w:rFonts w:ascii="Times New Roman"/>
          <w:b w:val="false"/>
          <w:i w:val="false"/>
          <w:color w:val="000000"/>
          <w:sz w:val="28"/>
        </w:rPr>
        <w:t>подпунктами 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и </w:t>
      </w:r>
      <w:r>
        <w:rPr>
          <w:rFonts w:ascii="Times New Roman"/>
          <w:b w:val="false"/>
          <w:i w:val="false"/>
          <w:color w:val="000000"/>
          <w:sz w:val="28"/>
        </w:rPr>
        <w:t>7)</w:t>
      </w:r>
      <w:r>
        <w:rPr>
          <w:rFonts w:ascii="Times New Roman"/>
          <w:b w:val="false"/>
          <w:i w:val="false"/>
          <w:color w:val="000000"/>
          <w:sz w:val="28"/>
        </w:rPr>
        <w:t xml:space="preserve"> части</w:t>
      </w:r>
      <w:r>
        <w:br/>
      </w:r>
      <w:r>
        <w:rPr>
          <w:rFonts w:ascii="Times New Roman"/>
          <w:b w:val="false"/>
          <w:i w:val="false"/>
          <w:color w:val="000000"/>
          <w:sz w:val="28"/>
        </w:rPr>
        <w:t>первой пункта 1 статьи 9 Закона Республики Казахстан от 6 мая 2017 года "О коллекторской</w:t>
      </w:r>
      <w:r>
        <w:br/>
      </w:r>
      <w:r>
        <w:rPr>
          <w:rFonts w:ascii="Times New Roman"/>
          <w:b w:val="false"/>
          <w:i w:val="false"/>
          <w:color w:val="000000"/>
          <w:sz w:val="28"/>
        </w:rPr>
        <w:t>деятельности" __________________________________________________________________</w:t>
      </w:r>
      <w:r>
        <w:br/>
      </w:r>
      <w:r>
        <w:rPr>
          <w:rFonts w:ascii="Times New Roman"/>
          <w:b w:val="false"/>
          <w:i w:val="false"/>
          <w:color w:val="000000"/>
          <w:sz w:val="28"/>
        </w:rPr>
        <w:t xml:space="preserve">                               (да (нет), наименование</w:t>
      </w:r>
      <w:r>
        <w:br/>
      </w:r>
      <w:r>
        <w:rPr>
          <w:rFonts w:ascii="Times New Roman"/>
          <w:b w:val="false"/>
          <w:i w:val="false"/>
          <w:color w:val="000000"/>
          <w:sz w:val="28"/>
        </w:rPr>
        <w:t>_______________________________________________________________________________</w:t>
      </w:r>
      <w:r>
        <w:br/>
      </w:r>
      <w:r>
        <w:rPr>
          <w:rFonts w:ascii="Times New Roman"/>
          <w:b w:val="false"/>
          <w:i w:val="false"/>
          <w:color w:val="000000"/>
          <w:sz w:val="28"/>
        </w:rPr>
        <w:t xml:space="preserve">                         организации, должность, период работы</w:t>
      </w:r>
      <w:r>
        <w:br/>
      </w:r>
      <w:r>
        <w:rPr>
          <w:rFonts w:ascii="Times New Roman"/>
          <w:b w:val="false"/>
          <w:i w:val="false"/>
          <w:color w:val="000000"/>
          <w:sz w:val="28"/>
        </w:rPr>
        <w:t xml:space="preserve">       8. Сведения о том, являлся ли ранее руководящий работник лицом, в отношении</w:t>
      </w:r>
      <w:r>
        <w:br/>
      </w:r>
      <w:r>
        <w:rPr>
          <w:rFonts w:ascii="Times New Roman"/>
          <w:b w:val="false"/>
          <w:i w:val="false"/>
          <w:color w:val="000000"/>
          <w:sz w:val="28"/>
        </w:rPr>
        <w:t>которого вступило в законную силу решение суда о применении уголовного наказания в</w:t>
      </w:r>
      <w:r>
        <w:br/>
      </w:r>
      <w:r>
        <w:rPr>
          <w:rFonts w:ascii="Times New Roman"/>
          <w:b w:val="false"/>
          <w:i w:val="false"/>
          <w:color w:val="000000"/>
          <w:sz w:val="28"/>
        </w:rPr>
        <w:t>виде лишения права занимать должность руководящего работника финансовой организации,</w:t>
      </w:r>
      <w:r>
        <w:br/>
      </w:r>
      <w:r>
        <w:rPr>
          <w:rFonts w:ascii="Times New Roman"/>
          <w:b w:val="false"/>
          <w:i w:val="false"/>
          <w:color w:val="000000"/>
          <w:sz w:val="28"/>
        </w:rPr>
        <w:t>банковского и (или) страхового холдинга и являться крупным участником (крупным</w:t>
      </w:r>
      <w:r>
        <w:br/>
      </w:r>
      <w:r>
        <w:rPr>
          <w:rFonts w:ascii="Times New Roman"/>
          <w:b w:val="false"/>
          <w:i w:val="false"/>
          <w:color w:val="000000"/>
          <w:sz w:val="28"/>
        </w:rPr>
        <w:t>акционером) финансовой организации</w:t>
      </w:r>
      <w:r>
        <w:br/>
      </w:r>
      <w:r>
        <w:rPr>
          <w:rFonts w:ascii="Times New Roman"/>
          <w:b w:val="false"/>
          <w:i w:val="false"/>
          <w:color w:val="000000"/>
          <w:sz w:val="28"/>
        </w:rPr>
        <w:t>пожизненно____________________________________________________________________</w:t>
      </w:r>
      <w:r>
        <w:br/>
      </w:r>
      <w:r>
        <w:rPr>
          <w:rFonts w:ascii="Times New Roman"/>
          <w:b w:val="false"/>
          <w:i w:val="false"/>
          <w:color w:val="000000"/>
          <w:sz w:val="28"/>
        </w:rPr>
        <w:t xml:space="preserve">                   (да (нет), реквизиты приговора о привлечении к уголовной</w:t>
      </w:r>
      <w:r>
        <w:br/>
      </w:r>
      <w:r>
        <w:rPr>
          <w:rFonts w:ascii="Times New Roman"/>
          <w:b w:val="false"/>
          <w:i w:val="false"/>
          <w:color w:val="000000"/>
          <w:sz w:val="28"/>
        </w:rPr>
        <w:t>_______________________________________________________________________________</w:t>
      </w:r>
      <w:r>
        <w:br/>
      </w:r>
      <w:r>
        <w:rPr>
          <w:rFonts w:ascii="Times New Roman"/>
          <w:b w:val="false"/>
          <w:i w:val="false"/>
          <w:color w:val="000000"/>
          <w:sz w:val="28"/>
        </w:rPr>
        <w:t xml:space="preserve">             ответственности, с указанием оснований привлечения к ответственности)</w:t>
      </w:r>
      <w:r>
        <w:br/>
      </w:r>
      <w:r>
        <w:rPr>
          <w:rFonts w:ascii="Times New Roman"/>
          <w:b w:val="false"/>
          <w:i w:val="false"/>
          <w:color w:val="000000"/>
          <w:sz w:val="28"/>
        </w:rPr>
        <w:t xml:space="preserve">       9. Сведения о том, являлся ли ранее руководящий работник руководителем, членом</w:t>
      </w:r>
      <w:r>
        <w:br/>
      </w:r>
      <w:r>
        <w:rPr>
          <w:rFonts w:ascii="Times New Roman"/>
          <w:b w:val="false"/>
          <w:i w:val="false"/>
          <w:color w:val="000000"/>
          <w:sz w:val="28"/>
        </w:rPr>
        <w:t>органа управления, руководителем, членом исполнительного органа, главным бухгалтером</w:t>
      </w:r>
      <w:r>
        <w:br/>
      </w:r>
      <w:r>
        <w:rPr>
          <w:rFonts w:ascii="Times New Roman"/>
          <w:b w:val="false"/>
          <w:i w:val="false"/>
          <w:color w:val="000000"/>
          <w:sz w:val="28"/>
        </w:rPr>
        <w:t>финансовой организации, крупным участником – физическим лицом, руководителем</w:t>
      </w:r>
      <w:r>
        <w:br/>
      </w:r>
      <w:r>
        <w:rPr>
          <w:rFonts w:ascii="Times New Roman"/>
          <w:b w:val="false"/>
          <w:i w:val="false"/>
          <w:color w:val="000000"/>
          <w:sz w:val="28"/>
        </w:rPr>
        <w:t>крупного участника, банковского и (или) страхового холдинга – юридического лица</w:t>
      </w:r>
      <w:r>
        <w:br/>
      </w:r>
      <w:r>
        <w:rPr>
          <w:rFonts w:ascii="Times New Roman"/>
          <w:b w:val="false"/>
          <w:i w:val="false"/>
          <w:color w:val="000000"/>
          <w:sz w:val="28"/>
        </w:rPr>
        <w:t>финансовой организации в период не более чем за один год до принятия уполномоченным</w:t>
      </w:r>
      <w:r>
        <w:br/>
      </w:r>
      <w:r>
        <w:rPr>
          <w:rFonts w:ascii="Times New Roman"/>
          <w:b w:val="false"/>
          <w:i w:val="false"/>
          <w:color w:val="000000"/>
          <w:sz w:val="28"/>
        </w:rPr>
        <w:t>органом по регулированию, контролю и надзору финансового рынка и финансовых</w:t>
      </w:r>
      <w:r>
        <w:br/>
      </w:r>
      <w:r>
        <w:rPr>
          <w:rFonts w:ascii="Times New Roman"/>
          <w:b w:val="false"/>
          <w:i w:val="false"/>
          <w:color w:val="000000"/>
          <w:sz w:val="28"/>
        </w:rPr>
        <w:t>организаций решения о консервации финансовой организации либо принудительном выкупе</w:t>
      </w:r>
      <w:r>
        <w:br/>
      </w:r>
      <w:r>
        <w:rPr>
          <w:rFonts w:ascii="Times New Roman"/>
          <w:b w:val="false"/>
          <w:i w:val="false"/>
          <w:color w:val="000000"/>
          <w:sz w:val="28"/>
        </w:rPr>
        <w:t>ее акций, лишении лицензии финансовой организации, повлекших ее ликвидацию и (или)</w:t>
      </w:r>
      <w:r>
        <w:br/>
      </w:r>
      <w:r>
        <w:rPr>
          <w:rFonts w:ascii="Times New Roman"/>
          <w:b w:val="false"/>
          <w:i w:val="false"/>
          <w:color w:val="000000"/>
          <w:sz w:val="28"/>
        </w:rPr>
        <w:t>прекращение осуществления деятельности на финансовом рынке, либо вступления в</w:t>
      </w:r>
      <w:r>
        <w:br/>
      </w:r>
      <w:r>
        <w:rPr>
          <w:rFonts w:ascii="Times New Roman"/>
          <w:b w:val="false"/>
          <w:i w:val="false"/>
          <w:color w:val="000000"/>
          <w:sz w:val="28"/>
        </w:rPr>
        <w:t>законную силу решения суда о принудительной ликвидации финансовой организации или</w:t>
      </w:r>
      <w:r>
        <w:br/>
      </w:r>
      <w:r>
        <w:rPr>
          <w:rFonts w:ascii="Times New Roman"/>
          <w:b w:val="false"/>
          <w:i w:val="false"/>
          <w:color w:val="000000"/>
          <w:sz w:val="28"/>
        </w:rPr>
        <w:t>признании ее банкротом в установленном законодательством Республики Казахстан</w:t>
      </w:r>
      <w:r>
        <w:br/>
      </w:r>
      <w:r>
        <w:rPr>
          <w:rFonts w:ascii="Times New Roman"/>
          <w:b w:val="false"/>
          <w:i w:val="false"/>
          <w:color w:val="000000"/>
          <w:sz w:val="28"/>
        </w:rPr>
        <w:t>порядке ______________________________________________________________________</w:t>
      </w:r>
      <w:r>
        <w:br/>
      </w:r>
      <w:r>
        <w:rPr>
          <w:rFonts w:ascii="Times New Roman"/>
          <w:b w:val="false"/>
          <w:i w:val="false"/>
          <w:color w:val="000000"/>
          <w:sz w:val="28"/>
        </w:rPr>
        <w:t xml:space="preserve">                                     (да (нет)</w:t>
      </w:r>
      <w:r>
        <w:br/>
      </w:r>
      <w:r>
        <w:rPr>
          <w:rFonts w:ascii="Times New Roman"/>
          <w:b w:val="false"/>
          <w:i w:val="false"/>
          <w:color w:val="000000"/>
          <w:sz w:val="28"/>
        </w:rPr>
        <w:t>______________________________________________________________________________</w:t>
      </w:r>
      <w:r>
        <w:br/>
      </w:r>
      <w:r>
        <w:rPr>
          <w:rFonts w:ascii="Times New Roman"/>
          <w:b w:val="false"/>
          <w:i w:val="false"/>
          <w:color w:val="000000"/>
          <w:sz w:val="28"/>
        </w:rPr>
        <w:t xml:space="preserve">                   наименование организации, должность, период работы)</w:t>
      </w:r>
      <w:r>
        <w:br/>
      </w:r>
      <w:r>
        <w:rPr>
          <w:rFonts w:ascii="Times New Roman"/>
          <w:b w:val="false"/>
          <w:i w:val="false"/>
          <w:color w:val="000000"/>
          <w:sz w:val="28"/>
        </w:rPr>
        <w:t xml:space="preserve">       10. Сведения о том, являлся ли ранее руководящий работник руководителем, членом</w:t>
      </w:r>
      <w:r>
        <w:br/>
      </w:r>
      <w:r>
        <w:rPr>
          <w:rFonts w:ascii="Times New Roman"/>
          <w:b w:val="false"/>
          <w:i w:val="false"/>
          <w:color w:val="000000"/>
          <w:sz w:val="28"/>
        </w:rPr>
        <w:t>органа управления, руководителем, членом исполнительного органа, главным бухгалтером</w:t>
      </w:r>
      <w:r>
        <w:br/>
      </w:r>
      <w:r>
        <w:rPr>
          <w:rFonts w:ascii="Times New Roman"/>
          <w:b w:val="false"/>
          <w:i w:val="false"/>
          <w:color w:val="000000"/>
          <w:sz w:val="28"/>
        </w:rPr>
        <w:t>финансовой организации, крупным участником (крупным акционером) – физическим лицом,</w:t>
      </w:r>
      <w:r>
        <w:br/>
      </w:r>
      <w:r>
        <w:rPr>
          <w:rFonts w:ascii="Times New Roman"/>
          <w:b w:val="false"/>
          <w:i w:val="false"/>
          <w:color w:val="000000"/>
          <w:sz w:val="28"/>
        </w:rPr>
        <w:t>руководителем, членом органа управления, руководителем, членом исполнительного органа,</w:t>
      </w:r>
      <w:r>
        <w:br/>
      </w:r>
      <w:r>
        <w:rPr>
          <w:rFonts w:ascii="Times New Roman"/>
          <w:b w:val="false"/>
          <w:i w:val="false"/>
          <w:color w:val="000000"/>
          <w:sz w:val="28"/>
        </w:rPr>
        <w:t>главным бухгалтером крупного участника (крупного акционера) – юридического лица-</w:t>
      </w:r>
      <w:r>
        <w:br/>
      </w:r>
      <w:r>
        <w:rPr>
          <w:rFonts w:ascii="Times New Roman"/>
          <w:b w:val="false"/>
          <w:i w:val="false"/>
          <w:color w:val="000000"/>
          <w:sz w:val="28"/>
        </w:rPr>
        <w:t>эмитента, допустившего дефолт по выплате купонного вознаграждения по выпущенным</w:t>
      </w:r>
      <w:r>
        <w:br/>
      </w:r>
      <w:r>
        <w:rPr>
          <w:rFonts w:ascii="Times New Roman"/>
          <w:b w:val="false"/>
          <w:i w:val="false"/>
          <w:color w:val="000000"/>
          <w:sz w:val="28"/>
        </w:rPr>
        <w:t>эмиссионным ценным бумагам в течение четырех и более последовательных периодов либо</w:t>
      </w:r>
      <w:r>
        <w:br/>
      </w:r>
      <w:r>
        <w:rPr>
          <w:rFonts w:ascii="Times New Roman"/>
          <w:b w:val="false"/>
          <w:i w:val="false"/>
          <w:color w:val="000000"/>
          <w:sz w:val="28"/>
        </w:rPr>
        <w:t>сумма задолженности которого по выплате купонного вознаграждения по выпущенным</w:t>
      </w:r>
      <w:r>
        <w:br/>
      </w:r>
      <w:r>
        <w:rPr>
          <w:rFonts w:ascii="Times New Roman"/>
          <w:b w:val="false"/>
          <w:i w:val="false"/>
          <w:color w:val="000000"/>
          <w:sz w:val="28"/>
        </w:rPr>
        <w:t>эмиссионным ценным бумагам, по которым был допущен дефолт, составляет</w:t>
      </w:r>
      <w:r>
        <w:br/>
      </w:r>
      <w:r>
        <w:rPr>
          <w:rFonts w:ascii="Times New Roman"/>
          <w:b w:val="false"/>
          <w:i w:val="false"/>
          <w:color w:val="000000"/>
          <w:sz w:val="28"/>
        </w:rPr>
        <w:t>четырехкратный и (или) более размер купонного вознаграждения, либо размер дефолта по</w:t>
      </w:r>
      <w:r>
        <w:br/>
      </w:r>
      <w:r>
        <w:rPr>
          <w:rFonts w:ascii="Times New Roman"/>
          <w:b w:val="false"/>
          <w:i w:val="false"/>
          <w:color w:val="000000"/>
          <w:sz w:val="28"/>
        </w:rPr>
        <w:t>выплате основного долга по выпущенным эмиссионным ценным бумагам составляет сумму,</w:t>
      </w:r>
      <w:r>
        <w:br/>
      </w:r>
      <w:r>
        <w:rPr>
          <w:rFonts w:ascii="Times New Roman"/>
          <w:b w:val="false"/>
          <w:i w:val="false"/>
          <w:color w:val="000000"/>
          <w:sz w:val="28"/>
        </w:rPr>
        <w:t>в десять тысяч раз превышающую месячный расчетный показатель, установленный законом</w:t>
      </w:r>
      <w:r>
        <w:br/>
      </w:r>
      <w:r>
        <w:rPr>
          <w:rFonts w:ascii="Times New Roman"/>
          <w:b w:val="false"/>
          <w:i w:val="false"/>
          <w:color w:val="000000"/>
          <w:sz w:val="28"/>
        </w:rPr>
        <w:t>о республиканском бюджете на дату выплаты ________________________________________</w:t>
      </w:r>
      <w:r>
        <w:br/>
      </w:r>
      <w:r>
        <w:rPr>
          <w:rFonts w:ascii="Times New Roman"/>
          <w:b w:val="false"/>
          <w:i w:val="false"/>
          <w:color w:val="000000"/>
          <w:sz w:val="28"/>
        </w:rPr>
        <w:t xml:space="preserve">                                                       (да (нет)</w:t>
      </w:r>
      <w:r>
        <w:br/>
      </w:r>
      <w:r>
        <w:rPr>
          <w:rFonts w:ascii="Times New Roman"/>
          <w:b w:val="false"/>
          <w:i w:val="false"/>
          <w:color w:val="000000"/>
          <w:sz w:val="28"/>
        </w:rPr>
        <w:t>________________________________________________________________________________</w:t>
      </w:r>
      <w:r>
        <w:br/>
      </w:r>
      <w:r>
        <w:rPr>
          <w:rFonts w:ascii="Times New Roman"/>
          <w:b w:val="false"/>
          <w:i w:val="false"/>
          <w:color w:val="000000"/>
          <w:sz w:val="28"/>
        </w:rPr>
        <w:t xml:space="preserve">                   наименование организации, должность, период работы)</w:t>
      </w:r>
      <w:r>
        <w:br/>
      </w:r>
      <w:r>
        <w:rPr>
          <w:rFonts w:ascii="Times New Roman"/>
          <w:b w:val="false"/>
          <w:i w:val="false"/>
          <w:color w:val="000000"/>
          <w:sz w:val="28"/>
        </w:rPr>
        <w:t xml:space="preserve">       11. Состоит ли руководящий работник на учете в психоневрологическом,</w:t>
      </w:r>
      <w:r>
        <w:br/>
      </w:r>
      <w:r>
        <w:rPr>
          <w:rFonts w:ascii="Times New Roman"/>
          <w:b w:val="false"/>
          <w:i w:val="false"/>
          <w:color w:val="000000"/>
          <w:sz w:val="28"/>
        </w:rPr>
        <w:t>туберкулезном, наркологическом диспансерах ________________________________________</w:t>
      </w:r>
      <w:r>
        <w:br/>
      </w:r>
      <w:r>
        <w:rPr>
          <w:rFonts w:ascii="Times New Roman"/>
          <w:b w:val="false"/>
          <w:i w:val="false"/>
          <w:color w:val="000000"/>
          <w:sz w:val="28"/>
        </w:rPr>
        <w:t xml:space="preserve">                                                 (да (нет) дата постановки</w:t>
      </w:r>
      <w:r>
        <w:br/>
      </w:r>
      <w:r>
        <w:rPr>
          <w:rFonts w:ascii="Times New Roman"/>
          <w:b w:val="false"/>
          <w:i w:val="false"/>
          <w:color w:val="000000"/>
          <w:sz w:val="28"/>
        </w:rPr>
        <w:t>________________________________________________________________________________</w:t>
      </w:r>
      <w:r>
        <w:br/>
      </w:r>
      <w:r>
        <w:rPr>
          <w:rFonts w:ascii="Times New Roman"/>
          <w:b w:val="false"/>
          <w:i w:val="false"/>
          <w:color w:val="000000"/>
          <w:sz w:val="28"/>
        </w:rPr>
        <w:t xml:space="preserve">                   на учет и наименование организации, в которой осуществлена</w:t>
      </w:r>
      <w:r>
        <w:br/>
      </w:r>
      <w:r>
        <w:rPr>
          <w:rFonts w:ascii="Times New Roman"/>
          <w:b w:val="false"/>
          <w:i w:val="false"/>
          <w:color w:val="000000"/>
          <w:sz w:val="28"/>
        </w:rPr>
        <w:t>________________________________________________________________________________</w:t>
      </w:r>
      <w:r>
        <w:br/>
      </w:r>
      <w:r>
        <w:rPr>
          <w:rFonts w:ascii="Times New Roman"/>
          <w:b w:val="false"/>
          <w:i w:val="false"/>
          <w:color w:val="000000"/>
          <w:sz w:val="28"/>
        </w:rPr>
        <w:t xml:space="preserve">                                     постановка на учет)</w:t>
      </w:r>
      <w:r>
        <w:br/>
      </w:r>
      <w:r>
        <w:rPr>
          <w:rFonts w:ascii="Times New Roman"/>
          <w:b w:val="false"/>
          <w:i w:val="false"/>
          <w:color w:val="000000"/>
          <w:sz w:val="28"/>
        </w:rPr>
        <w:t xml:space="preserve">       12. Сведения о том, что руководящий работник ранее был уволен с государственной</w:t>
      </w:r>
      <w:r>
        <w:br/>
      </w:r>
      <w:r>
        <w:rPr>
          <w:rFonts w:ascii="Times New Roman"/>
          <w:b w:val="false"/>
          <w:i w:val="false"/>
          <w:color w:val="000000"/>
          <w:sz w:val="28"/>
        </w:rPr>
        <w:t>службы или из специальных и правоохранительных органов по отрицательным</w:t>
      </w:r>
      <w:r>
        <w:br/>
      </w:r>
      <w:r>
        <w:rPr>
          <w:rFonts w:ascii="Times New Roman"/>
          <w:b w:val="false"/>
          <w:i w:val="false"/>
          <w:color w:val="000000"/>
          <w:sz w:val="28"/>
        </w:rPr>
        <w:t>мотивам ________________________________________________________________________</w:t>
      </w:r>
      <w:r>
        <w:br/>
      </w:r>
      <w:r>
        <w:rPr>
          <w:rFonts w:ascii="Times New Roman"/>
          <w:b w:val="false"/>
          <w:i w:val="false"/>
          <w:color w:val="000000"/>
          <w:sz w:val="28"/>
        </w:rPr>
        <w:t xml:space="preserve">                                     (да (нет) дата увольнения</w:t>
      </w:r>
      <w:r>
        <w:br/>
      </w:r>
      <w:r>
        <w:rPr>
          <w:rFonts w:ascii="Times New Roman"/>
          <w:b w:val="false"/>
          <w:i w:val="false"/>
          <w:color w:val="000000"/>
          <w:sz w:val="28"/>
        </w:rPr>
        <w:t xml:space="preserve">       13. Сведения о том, что руководящий работник ранее был уволен из коллекторского</w:t>
      </w:r>
      <w:r>
        <w:br/>
      </w:r>
      <w:r>
        <w:rPr>
          <w:rFonts w:ascii="Times New Roman"/>
          <w:b w:val="false"/>
          <w:i w:val="false"/>
          <w:color w:val="000000"/>
          <w:sz w:val="28"/>
        </w:rPr>
        <w:t xml:space="preserve">агентства за нарушение требований, предусмотренных </w:t>
      </w:r>
      <w:r>
        <w:rPr>
          <w:rFonts w:ascii="Times New Roman"/>
          <w:b w:val="false"/>
          <w:i w:val="false"/>
          <w:color w:val="000000"/>
          <w:sz w:val="28"/>
        </w:rPr>
        <w:t>статьей 5</w:t>
      </w:r>
      <w:r>
        <w:rPr>
          <w:rFonts w:ascii="Times New Roman"/>
          <w:b w:val="false"/>
          <w:i w:val="false"/>
          <w:color w:val="000000"/>
          <w:sz w:val="28"/>
        </w:rPr>
        <w:t xml:space="preserve"> Закона Республики</w:t>
      </w:r>
      <w:r>
        <w:br/>
      </w:r>
      <w:r>
        <w:rPr>
          <w:rFonts w:ascii="Times New Roman"/>
          <w:b w:val="false"/>
          <w:i w:val="false"/>
          <w:color w:val="000000"/>
          <w:sz w:val="28"/>
        </w:rPr>
        <w:t>Казахстан от 6 мая 2017 года "О коллекторской</w:t>
      </w:r>
      <w:r>
        <w:br/>
      </w:r>
      <w:r>
        <w:rPr>
          <w:rFonts w:ascii="Times New Roman"/>
          <w:b w:val="false"/>
          <w:i w:val="false"/>
          <w:color w:val="000000"/>
          <w:sz w:val="28"/>
        </w:rPr>
        <w:t>деятельности" __________________________________________________________________</w:t>
      </w:r>
      <w:r>
        <w:br/>
      </w:r>
      <w:r>
        <w:rPr>
          <w:rFonts w:ascii="Times New Roman"/>
          <w:b w:val="false"/>
          <w:i w:val="false"/>
          <w:color w:val="000000"/>
          <w:sz w:val="28"/>
        </w:rPr>
        <w:t xml:space="preserve">                               (да (нет) дата увольнения</w:t>
      </w:r>
      <w:r>
        <w:br/>
      </w:r>
      <w:r>
        <w:rPr>
          <w:rFonts w:ascii="Times New Roman"/>
          <w:b w:val="false"/>
          <w:i w:val="false"/>
          <w:color w:val="000000"/>
          <w:sz w:val="28"/>
        </w:rPr>
        <w:t>_______________________________________________________________________________</w:t>
      </w:r>
      <w:r>
        <w:br/>
      </w:r>
      <w:r>
        <w:rPr>
          <w:rFonts w:ascii="Times New Roman"/>
          <w:b w:val="false"/>
          <w:i w:val="false"/>
          <w:color w:val="000000"/>
          <w:sz w:val="28"/>
        </w:rPr>
        <w:t xml:space="preserve">                         и наименование коллекторского агентства</w:t>
      </w:r>
      <w:r>
        <w:br/>
      </w:r>
      <w:r>
        <w:rPr>
          <w:rFonts w:ascii="Times New Roman"/>
          <w:b w:val="false"/>
          <w:i w:val="false"/>
          <w:color w:val="000000"/>
          <w:sz w:val="28"/>
        </w:rPr>
        <w:t xml:space="preserve">       Подтверждаю, что информация, содержащаяся в этом заявлении, была проверена</w:t>
      </w:r>
      <w:r>
        <w:br/>
      </w:r>
      <w:r>
        <w:rPr>
          <w:rFonts w:ascii="Times New Roman"/>
          <w:b w:val="false"/>
          <w:i w:val="false"/>
          <w:color w:val="000000"/>
          <w:sz w:val="28"/>
        </w:rPr>
        <w:t>мною и является достоверной и полной.</w:t>
      </w:r>
      <w:r>
        <w:br/>
      </w:r>
      <w:r>
        <w:rPr>
          <w:rFonts w:ascii="Times New Roman"/>
          <w:b w:val="false"/>
          <w:i w:val="false"/>
          <w:color w:val="000000"/>
          <w:sz w:val="28"/>
        </w:rPr>
        <w:t xml:space="preserve">       Предоставляю согласие на сбор и обработку персональных данных, необходимых для</w:t>
      </w:r>
      <w:r>
        <w:br/>
      </w:r>
      <w:r>
        <w:rPr>
          <w:rFonts w:ascii="Times New Roman"/>
          <w:b w:val="false"/>
          <w:i w:val="false"/>
          <w:color w:val="000000"/>
          <w:sz w:val="28"/>
        </w:rPr>
        <w:t>оказания государственной услуги, и на использование сведений, составляющих охраняемую</w:t>
      </w:r>
      <w:r>
        <w:br/>
      </w:r>
      <w:r>
        <w:rPr>
          <w:rFonts w:ascii="Times New Roman"/>
          <w:b w:val="false"/>
          <w:i w:val="false"/>
          <w:color w:val="000000"/>
          <w:sz w:val="28"/>
        </w:rPr>
        <w:t>законом тайну, содержащихся в информационных системах.</w:t>
      </w:r>
      <w:r>
        <w:br/>
      </w:r>
      <w:r>
        <w:rPr>
          <w:rFonts w:ascii="Times New Roman"/>
          <w:b w:val="false"/>
          <w:i w:val="false"/>
          <w:color w:val="000000"/>
          <w:sz w:val="28"/>
        </w:rPr>
        <w:t>________________________________________________________________________________</w:t>
      </w:r>
      <w:r>
        <w:br/>
      </w:r>
      <w:r>
        <w:rPr>
          <w:rFonts w:ascii="Times New Roman"/>
          <w:b w:val="false"/>
          <w:i w:val="false"/>
          <w:color w:val="000000"/>
          <w:sz w:val="28"/>
        </w:rPr>
        <w:t xml:space="preserve">             (фамилия, имя, отчество (если оно указано в документе, удостоверяющем</w:t>
      </w:r>
      <w:r>
        <w:br/>
      </w:r>
      <w:r>
        <w:rPr>
          <w:rFonts w:ascii="Times New Roman"/>
          <w:b w:val="false"/>
          <w:i w:val="false"/>
          <w:color w:val="000000"/>
          <w:sz w:val="28"/>
        </w:rPr>
        <w:t xml:space="preserve">                                           личность)</w:t>
      </w:r>
      <w:r>
        <w:br/>
      </w:r>
      <w:r>
        <w:rPr>
          <w:rFonts w:ascii="Times New Roman"/>
          <w:b w:val="false"/>
          <w:i w:val="false"/>
          <w:color w:val="000000"/>
          <w:sz w:val="28"/>
        </w:rPr>
        <w:t>"___" _____________ 20 __ года</w:t>
      </w:r>
    </w:p>
    <w:bookmarkEnd w:id="9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w:t>
            </w:r>
            <w:r>
              <w:br/>
            </w:r>
            <w:r>
              <w:rPr>
                <w:rFonts w:ascii="Times New Roman"/>
                <w:b w:val="false"/>
                <w:i w:val="false"/>
                <w:color w:val="000000"/>
                <w:sz w:val="20"/>
              </w:rPr>
              <w:t>к стандарту государственной</w:t>
            </w:r>
            <w:r>
              <w:br/>
            </w:r>
            <w:r>
              <w:rPr>
                <w:rFonts w:ascii="Times New Roman"/>
                <w:b w:val="false"/>
                <w:i w:val="false"/>
                <w:color w:val="000000"/>
                <w:sz w:val="20"/>
              </w:rPr>
              <w:t>услуги "Учетная регистрация</w:t>
            </w:r>
            <w:r>
              <w:br/>
            </w:r>
            <w:r>
              <w:rPr>
                <w:rFonts w:ascii="Times New Roman"/>
                <w:b w:val="false"/>
                <w:i w:val="false"/>
                <w:color w:val="000000"/>
                <w:sz w:val="20"/>
              </w:rPr>
              <w:t>коллекторских агентств"</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96" w:id="97"/>
    <w:p>
      <w:pPr>
        <w:spacing w:after="0"/>
        <w:ind w:left="0"/>
        <w:jc w:val="left"/>
      </w:pPr>
      <w:r>
        <w:rPr>
          <w:rFonts w:ascii="Times New Roman"/>
          <w:b/>
          <w:i w:val="false"/>
          <w:color w:val="000000"/>
        </w:rPr>
        <w:t xml:space="preserve"> Сведения о работниках, которые будут взаимодействовать с должниками и (или) их представителями, и (или) третьими лицами, связанными обязательствами с кредитором в рамках договора банковского займа или договора о предоставлении микрокредита</w:t>
      </w:r>
    </w:p>
    <w:bookmarkEnd w:id="97"/>
    <w:p>
      <w:pPr>
        <w:spacing w:after="0"/>
        <w:ind w:left="0"/>
        <w:jc w:val="both"/>
      </w:pPr>
      <w:r>
        <w:rPr>
          <w:rFonts w:ascii="Times New Roman"/>
          <w:b w:val="false"/>
          <w:i w:val="false"/>
          <w:color w:val="ff0000"/>
          <w:sz w:val="28"/>
        </w:rPr>
        <w:t xml:space="preserve">
      Сноска. Сведения в редакции постановления Правления Национального Банка РК от 16.08.2019 </w:t>
      </w:r>
      <w:r>
        <w:rPr>
          <w:rFonts w:ascii="Times New Roman"/>
          <w:b w:val="false"/>
          <w:i w:val="false"/>
          <w:color w:val="ff0000"/>
          <w:sz w:val="28"/>
        </w:rPr>
        <w:t>№ 132</w:t>
      </w:r>
      <w:r>
        <w:rPr>
          <w:rFonts w:ascii="Times New Roman"/>
          <w:b w:val="false"/>
          <w:i w:val="false"/>
          <w:color w:val="ff0000"/>
          <w:sz w:val="28"/>
        </w:rPr>
        <w:t xml:space="preserve"> (вводятся в действие по истечении двадцати одного календарного дня после дня его первого официального опубликования).</w:t>
      </w:r>
    </w:p>
    <w:bookmarkStart w:name="z320" w:id="98"/>
    <w:p>
      <w:pPr>
        <w:spacing w:after="0"/>
        <w:ind w:left="0"/>
        <w:jc w:val="both"/>
      </w:pPr>
      <w:r>
        <w:rPr>
          <w:rFonts w:ascii="Times New Roman"/>
          <w:b w:val="false"/>
          <w:i w:val="false"/>
          <w:color w:val="000000"/>
          <w:sz w:val="28"/>
        </w:rPr>
        <w:t>
      Отчетный период: по состоянию на "___" __________ 20 __ года</w:t>
      </w:r>
    </w:p>
    <w:bookmarkEnd w:id="98"/>
    <w:bookmarkStart w:name="z321" w:id="99"/>
    <w:p>
      <w:pPr>
        <w:spacing w:after="0"/>
        <w:ind w:left="0"/>
        <w:jc w:val="both"/>
      </w:pPr>
      <w:r>
        <w:rPr>
          <w:rFonts w:ascii="Times New Roman"/>
          <w:b w:val="false"/>
          <w:i w:val="false"/>
          <w:color w:val="000000"/>
          <w:sz w:val="28"/>
        </w:rPr>
        <w:t>
      Полное наименование услугополучателя____________________________________________________________</w:t>
      </w:r>
    </w:p>
    <w:bookmarkEnd w:id="9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14"/>
        <w:gridCol w:w="5175"/>
        <w:gridCol w:w="529"/>
        <w:gridCol w:w="2910"/>
        <w:gridCol w:w="414"/>
        <w:gridCol w:w="760"/>
        <w:gridCol w:w="1683"/>
        <w:gridCol w:w="415"/>
      </w:tblGrid>
      <w:tr>
        <w:trPr>
          <w:trHeight w:val="30" w:hRule="atLeast"/>
        </w:trPr>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его наличии) работника (в полном соответствии с документом, удостоверяющем личность, в случае изменения фамилии, имени, отчества – указать, когда и по какой причине они были изменены)</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и место рождения</w:t>
            </w:r>
          </w:p>
        </w:tc>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Постоянное место жительства, номера телефонов (указать подробный адрес, номера служебного, домашнего, контактного телефонов, включая код населенного пункта)</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Гражданство</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Полные реквизиты документа, удостоверяющего личность</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 в том числе техническое и профессиональное образование, послесреднее или высшее образование</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Опыт работы</w:t>
            </w:r>
          </w:p>
        </w:tc>
      </w:tr>
      <w:tr>
        <w:trPr>
          <w:trHeight w:val="30" w:hRule="atLeast"/>
        </w:trPr>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322" w:id="100"/>
    <w:p>
      <w:pPr>
        <w:spacing w:after="0"/>
        <w:ind w:left="0"/>
        <w:jc w:val="both"/>
      </w:pPr>
      <w:r>
        <w:rPr>
          <w:rFonts w:ascii="Times New Roman"/>
          <w:b w:val="false"/>
          <w:i w:val="false"/>
          <w:color w:val="000000"/>
          <w:sz w:val="28"/>
        </w:rPr>
        <w:t>
      продолжение таблицы</w:t>
      </w:r>
    </w:p>
    <w:bookmarkEnd w:id="10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24"/>
        <w:gridCol w:w="1679"/>
        <w:gridCol w:w="1180"/>
        <w:gridCol w:w="1394"/>
        <w:gridCol w:w="2605"/>
        <w:gridCol w:w="1465"/>
        <w:gridCol w:w="3153"/>
      </w:tblGrid>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непогашенной или неснятой судимости (да (нет)</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Являлся руководящим работником либо лицом владеющим десятью и более процентами долей участия в уставном капитале коллекторского агентства (да (нет)</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Состоит на учете в психоневрологическом, туберкулезном, наркологическом диспансерах (да (нет)</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Уволен с государственной службы или из специальных и правоохранительных органов  по отрицательным мотивам (да (нет)</w:t>
            </w:r>
          </w:p>
        </w:tc>
        <w:tc>
          <w:tcPr>
            <w:tcW w:w="2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Ранее в силу своих должностных полномочий выполнял государственные функции по контролю в форме проверок деятельности данного коллекторского агентства либо был связан с деятельностью данного коллекторского агентства в соответствии с компетенцией (да (нет)</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Уволен из коллекторского агентства за нарушение требований, предусмотренных статьей 5 Закона (да (нет)</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Подтверждаю, что настоящая информация была мною проверена и является достоверной и полной, а также предоставляю согласие на сбор и обработку персональных данных, и на использование сведений, составляющих охраняемую законом тайну, содержащихся в информационных системах (подпись работника)</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323" w:id="101"/>
    <w:p>
      <w:pPr>
        <w:spacing w:after="0"/>
        <w:ind w:left="0"/>
        <w:jc w:val="both"/>
      </w:pPr>
      <w:r>
        <w:rPr>
          <w:rFonts w:ascii="Times New Roman"/>
          <w:b w:val="false"/>
          <w:i w:val="false"/>
          <w:color w:val="000000"/>
          <w:sz w:val="28"/>
        </w:rPr>
        <w:t>
      Примечание:</w:t>
      </w:r>
    </w:p>
    <w:bookmarkEnd w:id="101"/>
    <w:bookmarkStart w:name="z324" w:id="102"/>
    <w:p>
      <w:pPr>
        <w:spacing w:after="0"/>
        <w:ind w:left="0"/>
        <w:jc w:val="both"/>
      </w:pPr>
      <w:r>
        <w:rPr>
          <w:rFonts w:ascii="Times New Roman"/>
          <w:b w:val="false"/>
          <w:i w:val="false"/>
          <w:color w:val="000000"/>
          <w:sz w:val="28"/>
        </w:rPr>
        <w:t>
      1. В графе 8 указывается наличие опыта работы на руководящей должности, с указанием должностных обязанностей, профессиональные навыки.</w:t>
      </w:r>
    </w:p>
    <w:bookmarkEnd w:id="102"/>
    <w:bookmarkStart w:name="z325" w:id="103"/>
    <w:p>
      <w:pPr>
        <w:spacing w:after="0"/>
        <w:ind w:left="0"/>
        <w:jc w:val="both"/>
      </w:pPr>
      <w:r>
        <w:rPr>
          <w:rFonts w:ascii="Times New Roman"/>
          <w:b w:val="false"/>
          <w:i w:val="false"/>
          <w:color w:val="000000"/>
          <w:sz w:val="28"/>
        </w:rPr>
        <w:t xml:space="preserve">
      2. В графе 9 указывается наличие непогашенной или неснятой судимости или информация о том, подвергается или подвергался уголовному преследованию (за исключением лиц, уголовное преследование в отношении которых прекращено на основании подпунктов 1) и 2) части первой </w:t>
      </w:r>
      <w:r>
        <w:rPr>
          <w:rFonts w:ascii="Times New Roman"/>
          <w:b w:val="false"/>
          <w:i w:val="false"/>
          <w:color w:val="000000"/>
          <w:sz w:val="28"/>
        </w:rPr>
        <w:t>статьи 35</w:t>
      </w:r>
      <w:r>
        <w:rPr>
          <w:rFonts w:ascii="Times New Roman"/>
          <w:b w:val="false"/>
          <w:i w:val="false"/>
          <w:color w:val="000000"/>
          <w:sz w:val="28"/>
        </w:rPr>
        <w:t xml:space="preserve"> Уголовно-процессуального кодекса Республики Казахстан от 4 июля 2014 года) за уголовные правонарушения против личности, семьи и несовершеннолетних, конституционных и иных прав и свобод человека и гражданина, основ конституционного строя и безопасности государства, собственности, общественной безопасности и общественного порядка, здоровья населения и нравственности, мира и безопасности человечества, интересов службы в коммерческих и иных организациях, интересов государственной службы и государственного управления, правосудия и порядка исполнения наказаний, порядка управления, в сферах экономической деятельности, информатизации и связи, а также воинские уголовные правонарушения.</w:t>
      </w:r>
    </w:p>
    <w:bookmarkEnd w:id="103"/>
    <w:bookmarkStart w:name="z326" w:id="104"/>
    <w:p>
      <w:pPr>
        <w:spacing w:after="0"/>
        <w:ind w:left="0"/>
        <w:jc w:val="both"/>
      </w:pPr>
      <w:r>
        <w:rPr>
          <w:rFonts w:ascii="Times New Roman"/>
          <w:b w:val="false"/>
          <w:i w:val="false"/>
          <w:color w:val="000000"/>
          <w:sz w:val="28"/>
        </w:rPr>
        <w:t xml:space="preserve">
      Если да, то указать дату и номер приговора о привлечении к уголовной ответственности, статью Уголовного кодекса Республики Казахстан. </w:t>
      </w:r>
    </w:p>
    <w:bookmarkEnd w:id="104"/>
    <w:bookmarkStart w:name="z327" w:id="105"/>
    <w:p>
      <w:pPr>
        <w:spacing w:after="0"/>
        <w:ind w:left="0"/>
        <w:jc w:val="both"/>
      </w:pPr>
      <w:r>
        <w:rPr>
          <w:rFonts w:ascii="Times New Roman"/>
          <w:b w:val="false"/>
          <w:i w:val="false"/>
          <w:color w:val="000000"/>
          <w:sz w:val="28"/>
        </w:rPr>
        <w:t xml:space="preserve">
      3. В графе 10 указывается информация являлся ли ранее работник руководящим работником либо лицом, владеющим десятью или более процентами долей участия в уставном капитале коллекторского агентства, в период не более чем за один год до принятия Национальным Банком Республики Казахстан решения об исключении из реестра данное коллекторское агентство по основаниям, предусмотренным подпунктами 1), 2), 3), 4), 5), 6) и 7) части первой </w:t>
      </w:r>
      <w:r>
        <w:rPr>
          <w:rFonts w:ascii="Times New Roman"/>
          <w:b w:val="false"/>
          <w:i w:val="false"/>
          <w:color w:val="000000"/>
          <w:sz w:val="28"/>
        </w:rPr>
        <w:t>пункта 1</w:t>
      </w:r>
      <w:r>
        <w:rPr>
          <w:rFonts w:ascii="Times New Roman"/>
          <w:b w:val="false"/>
          <w:i w:val="false"/>
          <w:color w:val="000000"/>
          <w:sz w:val="28"/>
        </w:rPr>
        <w:t xml:space="preserve"> статьи 9 Закона Республики Казахстан от 6 мая 2017 года "О коллекторской деятельности".</w:t>
      </w:r>
    </w:p>
    <w:bookmarkEnd w:id="105"/>
    <w:bookmarkStart w:name="z328" w:id="106"/>
    <w:p>
      <w:pPr>
        <w:spacing w:after="0"/>
        <w:ind w:left="0"/>
        <w:jc w:val="both"/>
      </w:pPr>
      <w:r>
        <w:rPr>
          <w:rFonts w:ascii="Times New Roman"/>
          <w:b w:val="false"/>
          <w:i w:val="false"/>
          <w:color w:val="000000"/>
          <w:sz w:val="28"/>
        </w:rPr>
        <w:t>
      Если да, то указать наименование организации, должность, период работы.</w:t>
      </w:r>
    </w:p>
    <w:bookmarkEnd w:id="106"/>
    <w:bookmarkStart w:name="z329" w:id="107"/>
    <w:p>
      <w:pPr>
        <w:spacing w:after="0"/>
        <w:ind w:left="0"/>
        <w:jc w:val="both"/>
      </w:pPr>
      <w:r>
        <w:rPr>
          <w:rFonts w:ascii="Times New Roman"/>
          <w:b w:val="false"/>
          <w:i w:val="false"/>
          <w:color w:val="000000"/>
          <w:sz w:val="28"/>
        </w:rPr>
        <w:t>
      4. В графе 11 если указывается да, то необходимо указать дату постановки на учет и наименование организации, в которой осуществлена постановка на учет.</w:t>
      </w:r>
    </w:p>
    <w:bookmarkEnd w:id="107"/>
    <w:bookmarkStart w:name="z330" w:id="108"/>
    <w:p>
      <w:pPr>
        <w:spacing w:after="0"/>
        <w:ind w:left="0"/>
        <w:jc w:val="both"/>
      </w:pPr>
      <w:r>
        <w:rPr>
          <w:rFonts w:ascii="Times New Roman"/>
          <w:b w:val="false"/>
          <w:i w:val="false"/>
          <w:color w:val="000000"/>
          <w:sz w:val="28"/>
        </w:rPr>
        <w:t>
      5. В графе 12 если указывается да, то необходимо указать дату увольнения с государственной службы или из специальных и правоохранительных органов.</w:t>
      </w:r>
    </w:p>
    <w:bookmarkEnd w:id="108"/>
    <w:bookmarkStart w:name="z331" w:id="109"/>
    <w:p>
      <w:pPr>
        <w:spacing w:after="0"/>
        <w:ind w:left="0"/>
        <w:jc w:val="both"/>
      </w:pPr>
      <w:r>
        <w:rPr>
          <w:rFonts w:ascii="Times New Roman"/>
          <w:b w:val="false"/>
          <w:i w:val="false"/>
          <w:color w:val="000000"/>
          <w:sz w:val="28"/>
        </w:rPr>
        <w:t>
      6. В графе 13 если указывается да, то необходимо указать дату прекращения государственной службы.</w:t>
      </w:r>
    </w:p>
    <w:bookmarkEnd w:id="109"/>
    <w:bookmarkStart w:name="z332" w:id="110"/>
    <w:p>
      <w:pPr>
        <w:spacing w:after="0"/>
        <w:ind w:left="0"/>
        <w:jc w:val="both"/>
      </w:pPr>
      <w:r>
        <w:rPr>
          <w:rFonts w:ascii="Times New Roman"/>
          <w:b w:val="false"/>
          <w:i w:val="false"/>
          <w:color w:val="000000"/>
          <w:sz w:val="28"/>
        </w:rPr>
        <w:t>
      7. В графе 14 если указывается да, то необходимо указать дату увольнения и наименование коллекторского агентства.</w:t>
      </w:r>
    </w:p>
    <w:bookmarkEnd w:id="110"/>
    <w:bookmarkStart w:name="z333" w:id="111"/>
    <w:p>
      <w:pPr>
        <w:spacing w:after="0"/>
        <w:ind w:left="0"/>
        <w:jc w:val="both"/>
      </w:pPr>
      <w:r>
        <w:rPr>
          <w:rFonts w:ascii="Times New Roman"/>
          <w:b w:val="false"/>
          <w:i w:val="false"/>
          <w:color w:val="000000"/>
          <w:sz w:val="28"/>
        </w:rPr>
        <w:t>
      Первый руководитель или лицо, уполномоченное на подписание</w:t>
      </w:r>
    </w:p>
    <w:bookmarkEnd w:id="111"/>
    <w:p>
      <w:pPr>
        <w:spacing w:after="0"/>
        <w:ind w:left="0"/>
        <w:jc w:val="both"/>
      </w:pPr>
      <w:r>
        <w:rPr>
          <w:rFonts w:ascii="Times New Roman"/>
          <w:b w:val="false"/>
          <w:i w:val="false"/>
          <w:color w:val="000000"/>
          <w:sz w:val="28"/>
        </w:rPr>
        <w:t>
      ________________________________________________________________________</w:t>
      </w:r>
      <w:r>
        <w:br/>
      </w:r>
      <w:r>
        <w:rPr>
          <w:rFonts w:ascii="Times New Roman"/>
          <w:b w:val="false"/>
          <w:i w:val="false"/>
          <w:color w:val="000000"/>
          <w:sz w:val="28"/>
        </w:rPr>
        <w:t xml:space="preserve">                         фамилия, имя, отчество (при его наличии) </w:t>
      </w:r>
      <w:r>
        <w:br/>
      </w:r>
      <w:r>
        <w:rPr>
          <w:rFonts w:ascii="Times New Roman"/>
          <w:b w:val="false"/>
          <w:i w:val="false"/>
          <w:color w:val="000000"/>
          <w:sz w:val="28"/>
        </w:rPr>
        <w:t>_____________________подпись</w:t>
      </w:r>
      <w:r>
        <w:br/>
      </w:r>
      <w:r>
        <w:rPr>
          <w:rFonts w:ascii="Times New Roman"/>
          <w:b w:val="false"/>
          <w:i w:val="false"/>
          <w:color w:val="000000"/>
          <w:sz w:val="28"/>
        </w:rPr>
        <w:t xml:space="preserve">Дата подписания "_____" __________ 20_____ года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w:t>
            </w:r>
            <w:r>
              <w:br/>
            </w:r>
            <w:r>
              <w:rPr>
                <w:rFonts w:ascii="Times New Roman"/>
                <w:b w:val="false"/>
                <w:i w:val="false"/>
                <w:color w:val="000000"/>
                <w:sz w:val="20"/>
              </w:rPr>
              <w:t>к стандарту государственной</w:t>
            </w:r>
            <w:r>
              <w:br/>
            </w:r>
            <w:r>
              <w:rPr>
                <w:rFonts w:ascii="Times New Roman"/>
                <w:b w:val="false"/>
                <w:i w:val="false"/>
                <w:color w:val="000000"/>
                <w:sz w:val="20"/>
              </w:rPr>
              <w:t>услуги "Учетная регистрация</w:t>
            </w:r>
            <w:r>
              <w:br/>
            </w:r>
            <w:r>
              <w:rPr>
                <w:rFonts w:ascii="Times New Roman"/>
                <w:b w:val="false"/>
                <w:i w:val="false"/>
                <w:color w:val="000000"/>
                <w:sz w:val="20"/>
              </w:rPr>
              <w:t>коллекторских агентств"</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234" w:id="112"/>
    <w:p>
      <w:pPr>
        <w:spacing w:after="0"/>
        <w:ind w:left="0"/>
        <w:jc w:val="left"/>
      </w:pPr>
      <w:r>
        <w:rPr>
          <w:rFonts w:ascii="Times New Roman"/>
          <w:b/>
          <w:i w:val="false"/>
          <w:color w:val="000000"/>
        </w:rPr>
        <w:t xml:space="preserve"> Сведения о филиалах и (или) представительствах</w:t>
      </w:r>
    </w:p>
    <w:bookmarkEnd w:id="11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97"/>
        <w:gridCol w:w="3664"/>
        <w:gridCol w:w="2485"/>
        <w:gridCol w:w="4554"/>
      </w:tblGrid>
      <w:tr>
        <w:trPr>
          <w:trHeight w:val="30" w:hRule="atLeast"/>
        </w:trPr>
        <w:tc>
          <w:tcPr>
            <w:tcW w:w="1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5" w:id="113"/>
          <w:p>
            <w:pPr>
              <w:spacing w:after="20"/>
              <w:ind w:left="20"/>
              <w:jc w:val="both"/>
            </w:pPr>
            <w:r>
              <w:rPr>
                <w:rFonts w:ascii="Times New Roman"/>
                <w:b w:val="false"/>
                <w:i w:val="false"/>
                <w:color w:val="000000"/>
                <w:sz w:val="20"/>
              </w:rPr>
              <w:t>
№</w:t>
            </w:r>
          </w:p>
          <w:bookmarkEnd w:id="113"/>
        </w:tc>
        <w:tc>
          <w:tcPr>
            <w:tcW w:w="3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филиала и (или) представительства</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 нахождения и фактический адрес</w:t>
            </w:r>
          </w:p>
        </w:tc>
        <w:tc>
          <w:tcPr>
            <w:tcW w:w="4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Данные о государственной регистрации (номер, дата)</w:t>
            </w:r>
          </w:p>
        </w:tc>
      </w:tr>
      <w:tr>
        <w:trPr>
          <w:trHeight w:val="30" w:hRule="atLeast"/>
        </w:trPr>
        <w:tc>
          <w:tcPr>
            <w:tcW w:w="1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6" w:id="114"/>
          <w:p>
            <w:pPr>
              <w:spacing w:after="20"/>
              <w:ind w:left="20"/>
              <w:jc w:val="both"/>
            </w:pPr>
            <w:r>
              <w:rPr>
                <w:rFonts w:ascii="Times New Roman"/>
                <w:b w:val="false"/>
                <w:i w:val="false"/>
                <w:color w:val="000000"/>
                <w:sz w:val="20"/>
              </w:rPr>
              <w:t>
1</w:t>
            </w:r>
          </w:p>
          <w:bookmarkEnd w:id="114"/>
        </w:tc>
        <w:tc>
          <w:tcPr>
            <w:tcW w:w="3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