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6de6" w14:textId="d236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278. Зарегистрирован в Министерстве юстиции Республики Казахстан 13 марта 2018 года № 16570.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 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Первого заместителя Премьер-Министра РК – Министра финансов РК от 03.12.2019 </w:t>
      </w:r>
      <w:r>
        <w:rPr>
          <w:rFonts w:ascii="Times New Roman"/>
          <w:b w:val="false"/>
          <w:i w:val="false"/>
          <w:color w:val="00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Первого заместителя Премьер-Министра РК – Министра финансов РК от 03.12.2019 </w:t>
      </w:r>
      <w:r>
        <w:rPr>
          <w:rFonts w:ascii="Times New Roman"/>
          <w:b w:val="false"/>
          <w:i w:val="false"/>
          <w:color w:val="00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Д. Акишев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по состоянию на конец _________квартала 20____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сведений в редакции приказа Первого заместителя Премьер-Министра РК – Министра финансов РК от 03.12.2019 </w:t>
      </w:r>
      <w:r>
        <w:rPr>
          <w:rFonts w:ascii="Times New Roman"/>
          <w:b w:val="false"/>
          <w:i w:val="false"/>
          <w:color w:val="ff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уполномоченной 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лицензии на обменные операции с наличной иностранной валютой (далее – лицензия)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переоформления лицензии,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приостановления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добровольного возвращения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лишения лицензии (отзыва)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приложениям к лицензии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обменного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уполномоченной организации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обменного пункта (адрес)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  (Фамилия, имя, отчество (при его наличии) первого   руководителя либо его заместителя)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  (Фамилия, имя, отчество (при его наличии), лица   ответственного 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 _____ 20 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указывается при открытии дополнительного обменного пункта вне региона места нахождения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через обменные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на основании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обменные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валютой"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нарастающим итогом на последнее число отчетного квартала и предоставляется в срок не позднее 25 числа, следующего за кварталом в органы государственных доходов соответствующей области, городов республиканского значения, столицы.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должностным лицом территориального филиала Национального Банка Республики Казахстан, ответственным за составление сведений.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 либо его заместителем, а также должностным лицом территориального филиала Национального Банка Республики Казахстан, ответственным за составление сведений, и скрепляется печатью.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"№" указывается номер по порядку. Последующая информация нумеруется по порядку.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"Наименование уполномоченной организации" указывается полное наименование юридического лица,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приложение (приложения) к ней, в котором (которых) указывается обменный пункт (обменные пункты) уполномоченной организации.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"Бизнес идентификационный номер" указывается бизнес-идентификационный номер уполномоченной организации, указанной в графе 2.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"Место нахождения уполномоченной организации" указывается юридический адрес уполномоченной организации, указанной в графе 2 (почтовый индекс, область, город, район, населенный пункт, наименование улицы, номер дома/здания (стационарного помещения), а также этаж, сектор, блок и прочее (при его наличии)).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"Номер и дата выдачи лицензии" указывается номер и дата выдачи лицензии.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"Дата переоформления лицензии, номер" указывается дата переоформления лицензии, номер.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"Дата приостановления лицензии" указывается дата начала периода приостановления лицензии.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"Дата окончания периода приостановления лицензии" указывается дата окончания периода приостановления лицензии.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"Дата добровольного возвращения лицензии" указывается дата добровольного возвращения лицензии.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"Дата лишения лицензии (отзыва)" указывается дата лишения или отзыва лицензии.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"Номер и дата выдачи" указывается номер и дата приложения к лицензии обменного пункта уполномоченной организации.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"Текущий статус" указывается статус приложения к лицензии – выдано, переоформлено, добровольно возвращено, приостановлено, лишено (отозвано).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"Дата закрытия обменного пункта" указывается дата закрытия обменного пункта.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"Филиал уполномоченной организации" указывается наименование филиала уполномоченной организации при открытии дополнительного обменного пункта вне региона места нахождения уполномоченной организации.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"Место нахождения обменного пункта" указывается адрес нахождения обменного пункта (область, город, район, улица, дом, этаж, сектор, блок).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