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0a55" w14:textId="911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23. Зарегистрирован в Министерстве юстиции Республики Казахстан 13 марта 2018 года № 16569. Утратил силу совместным приказом Министра финансов Республики Казахстан от 25 ноября 2025 года № 724 и постановлением Правления Агентства Республики Казахстан по регулированию и развитию финансового рынка Республики Казахстан от 27 ноября 2025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25.11.2025 № 724 и постановлением Правления Агентства РК по регулированию и развитию финансового рынка РК от 27.11.2025 № 74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Министр финансов Республики Казахстан ПРИКАЗЫВАЕТ 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убыткам, установленным законодательством Республики Казахстан о страховании и страховой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совместных приказа и постановления направление их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совместные приказ и постановление вводятся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07.04.2021 № 312 и постановление Правления Агентства РК по регулированию и развитию финансового рынка от 08.04.2021 № 53 (вводятся в действие по истечении десяти календарных дней после дня их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(далее – 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организации, филиала страховой (перестраховочной) организации-нерезидента Республики Казахстан (наименование, бизнес-идентификационный номер (далее – БИН));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организацией, филиалом страховой (перестраховочной) организации-нерезидента Республики Казахстан, в первичных бухгалтерских документах и декларациях по КПН.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Налоговым кодексом представляет: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настоящими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настоящими Правилами, исключительно в целях осуществления налоговой проверки.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РНП</w:t>
            </w:r>
          </w:p>
          <w:bookmarkEnd w:id="7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20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РНП – резервы по незаработанным премиям.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РНУ</w:t>
            </w:r>
          </w:p>
          <w:bookmarkEnd w:id="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58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РНУ – резервы по непроизошедшим убыткам.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РЗНУ</w:t>
            </w:r>
          </w:p>
          <w:bookmarkEnd w:id="9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96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РЗНУ – резервы по заявленным, но неурегулированным убыткам.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РПНУ</w:t>
            </w:r>
          </w:p>
          <w:bookmarkEnd w:id="10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234" w:id="1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РПНУ – резервы по произошедшим, но незаявленным убыткам.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