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095" w14:textId="a6a0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27 марта 2015 года № 220 и исполняющего обязанности Министра национальной экономики Республики Казахстан от 27 марта 2015 года № 256 "Об утверждении Правил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15 февраля 2018 года № 191 и и.о. Министра национальной экономики Республики Казахстан от 23 февраля 2018 года № 71. Зарегистрирован в Министерстве юстиции Республики Казахстан 13 марта 2018 года № 16567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2015 года № 220 и исполняющего обязанности Министра национальной экономики Республики Казахстан от 27 марта 2015 года № 256 "Об утверждении Правил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налогами" (зарегистрирован в Реестре государственной регистрации нормативных правовых актов под № 10894, опубликован 1 июня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0"/>
        <w:gridCol w:w="6410"/>
      </w:tblGrid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Б. Султанов</w:t>
            </w:r>
          </w:p>
          <w:bookmarkEnd w:id="7"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Р. Даленов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