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b895" w14:textId="bc5b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30 апреля 2015 года № 71 "Об утверждении стандартов государственных услуг Национального Банка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11 января 2018 года № 1. Зарегистрировано в Министерстве юстиции Республики Казахстан 13 марта 2018 года № 16562. Утратило силу постановлением Правления Национального Банка Республики Казахстан от 18 мая 2020 года № 71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апреля 2015 года № 71 "Об утверждении стандартов государственных услуг Национального Банка Республики Казахстан" (зарегистрировано в Реестре государственной регистрации нормативных правовых актов под № 11534, опубликовано 15 июля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"45) стандарт государственной услуги "Выдача разрешения на создание или приобретение дочерней организации страховой (перестраховочной) организацией и (или) страховым холдингом, значительное участие страховой (перестраховочной) организации и (или) страхового холдинга в капитале организаций" согласно приложению 45 к настоящему постановлению;";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создание или приобретение дочерней организации страховой (перестраховочной) организацией и (или) страховым холдингом",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постановлению, изложить в редакции согласно приложению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организационной работы и контроля (Итимгенов А.А.)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 февраля 2018 года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 2018 года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__________ Р. Даленов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"23" февраля 2018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71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создание или приобретение дочерней организации страховой (перестраховочной) организацией и (или) страховым холдингом, значительное участие страховой (перестраховочной) организации и (или) страхового холдинга в капитале организаций"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создание или приобретение дочерней организации страховой (перестраховочной) организацией и (или) страховым холдингом, значительное участие страховой (перестраховочной) организации и (или) страхового холдинга в капитале организаций" (далее – государственная услуга).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Национальным Банком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Национальным Банком Республики Казахстан (далее – услугодатель) юридическим лицам (далее – услугополучатель).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направление результатов оказания государственной услуги осуществляется через: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в течение 3 (трех) месяцев;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услугополучателя – 15 (пятнадцать) минут.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15 (пятнадцати) календарных дней с момента получения документов услугополучателя проверяет полноту представленных документов.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течение 15 (пятнадцати) календарных дней с момента получения документов услугополучателя дает письменный мотивированный отказ в дальнейшем рассмотрении заявления.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бумажная.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направление письма в адрес услугополучателя о выдаче разрешения на создание или приобретение дочерней организации страховой (перестраховочной) организацией и (или) страховым холдингом, значительное участие страховой (перестраховочной) организации и (или) страхового холдинга в капитале организаций (далее – разрешение),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с приложением копии постановления Правления услугодателя.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 В случае обращения услугополучателя за получением государственной услуги на бумажном носителе результат оформляется в электронной форме, распечатывается и заверяется подписью руководителя услугодателя.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приема заявлений и выдачи результатов оказания государственной услуги – с 9.00 до 17.30 часов с перерывом на обед с 13.00 до 14.30 часов;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без ожидания в очереди, без предварительной записи и ускоренного обслуживания.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 для получения разрешения на создание или приобретение дочерней организации услугополучателем: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заявление, составленное в произвольной форме, с согласием на использование сведений, составляющих охраняемую законом тайну, содержащихся в информационных системах;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устав (при наличии) и учредительный договор или решение об учреждении дочерней организации в случае ее создания, устав дочерней организации (при наличии) - в случае ее приобретения;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органа страховой (перестраховочной) организации и (или) страхового холдинга о создании или приобретении дочерней организации;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информация о руководящих работниках дочерней организации (или кандидатах, рекомендуемых для назначения или избрания на должности руководящих работников)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организационная структура дочерней организации и сведения об аффилиированных лицах.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страховой (перестраховочной) организации страхового холдинга дополнительно представляется информация об организациях, связанных с дочерней организацией: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управлением их деятельностью на объединенной основе в соответствии с условиями меморандума или положений ассоциации этих организаций;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состав исполнительного органа, органа управления (для акционерных обществ), наблюдательного совета (для товариществ с ограниченной ответственностью) указанных организаций более чем на одну треть представлен одними и теми же лицами;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 виде или видах деятельности дочерней организации с представлением бизнес-плана;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 на основании анализа законодательства страны места нахождения дочерней организации об отсутствии обстоятельств, предполагающих невозможность проведения консолидированного надзора за страховой группой в связи с тем, что законодательство стран места нахождения участников страховой группы - нерезидентов Республики Казахстан делает невозможным выполнение ими и страховой группой предусмотренных законодательными актами Республики Казахстан требований;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 о доле и сумме участия страховой (перестраховочной) организации и (или) страхового холдинга в уставном капитале создаваемой дочерней организации, а также о количестве приобретаемых ими акций и размере предварительной оплаты акций (долей участия в уставном капитале);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отчет аудиторской организации и финансовая отчетность приобретаемой дочерней организации, заверенная аудиторской организацией;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информация о размере уставного капитала приобретаемой дочерней организации (если такая информация не содержится в аудиторском отчете), а также о доле участия страховой (перестраховочной) организации и (или) страхового холдинга в уставном капитале или количестве акций приобретаемой дочерней организации, об условиях и порядке приобретения дочерней организации;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данные о юридическом лице, посредством приобретения доли участия в уставном капитале или акций которого страховая (перестраховочная) организация и (или) страховой холдинг приобретает дочернюю организацию, включающие: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место нахождения юридического лица;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размере доли участия страховой (перестраховочной) организации и (или) страхового холдинга в уставном капитале юридического лица, цене ее приобретения, учредителем (участником) которого является страховая (перестраховочная) организация и (или) страховой холдинг;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количестве акций, цене приобретения, их процентном соотношении к общему количеству размещенных акций (за вычетом привилегированных и выкупленных обществом) юридического лица, акционером которого является страховая (перестраховочная) организация и (или) страховой холдинг;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размере доли участия юридического лица (учредителем, участником, акционером которого является страховая (перестраховочная) организация и (или) страховой холдинг), цене ее приобретения в уставном капитале другого юридического лица;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количестве акций, цене приобретения, их процентном соотношении к общему количеству размещенных акций (за вычетом привилегированных и выкупленных обществом), приобретенных юридическим лицом, акционером (учредителем, участником) которого является страховая (перестраховочная) организация и (или) страховой холдинг.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требования распространяются на случаи приобретения дочерней организации страховой (перестраховочной) организацией и (или) страховым холдингом посредством приобретения долей участия в уставном капитале или акций нескольких юридических лиц;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документы, подтверждающие наличие систем управления рисками и внутреннего контроля, в том числе в отношении рисков, связанных с деятельностью дочерней организации;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анализ финансовых последствий создания, приобретения страховой (перестраховочной) организацией и (или) страховым холдингом дочерней организации, включая предполагаемый расчетный баланс страховой (перестраховочной) организации и (или) страхового холдинга и дочерней организации после ее создания или приобретения, а также при наличии плана и предложения страховой (перестраховочной) организации и (или) страхового холдинга по продаже активов дочерней организации или по внесению значительных изменений в деятельность по управлению дочерней организацией;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расчет пруденциальных нормативов страховой группы, в состав которой входят страховая (перестраховочная) организация и (или) страховой холдинг, в результате предполагаемого создания или приобретения страховой (перестраховочной) организацией и (или) страховым холдингом дочерней организации, и других обязательных к соблюдению страховыми (перестраховочными) организациями и (или) страховыми холдингами норм и лимитов, установленных уполномоченным органом по регулированию, контролю и надзору финансового рынка и финансовых организаций,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18 декабря 2000 года "О страховой деятельности" (далее – уполномоченный орган), с учетом создаваемой или приобретаемой дочерней организации;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иные документы, на основании которых предполагается приобрести контроль или подтверждающие контроль над дочерней организацией с указанием основания возникновения контроля.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подачи страховой (перестраховочной) организацией и (или) страховым холдингом заявления для получения разрешения на создание или приобретение дочерней организации – банка, страховой (перестраховочной) организации, управляющего инвестиционным портфелем-резидентов Республики Казахстан,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услугодателю не представляются.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создаваемая либо приобретаемая дочерняя организация является банком, страховой (перестраховочной) организацией, управляющим инвестиционным портфелем, то одновременно с заявлением на создание либо приобретение дочерней организации представляется заявление в произвольной форме на получение статуса крупного участника финансовой организации (банковского холдинга или страхового холдинга) с приложением необходимых документов для получения статуса крупного участника финансовой организации (банковского холдинга или страхового холдинга).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документов, необходимых для оказания государственной услуги при обращении услугополучателя к услугодателю для получения разрешения на значительное участие в капитале организаций: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заявление, составленное в произвольной форме с согласием на использование сведений, составляющих охраняемую законом тайну, содержащихся в информационных системах;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настоящего стандарта государственной услуги;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руководящих работниках организации, в которой страховая (перестраховочная) организация и (или) страховой холдинг имеют значительное участие в капитале (или кандидатах, рекомендуемых для назначения или избрания на должности руководящих работников) по форме согласно приложению 2 к настоящему стандарту государственной услуги.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документов, необходимых для оказания государственной услуги при обращении услугополучателя на портал: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ЭЦП услугополучателя;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разрешения на создание или приобретение дочерней организации услугополучателем: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указанные в подпунктах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(в виде электронных копий документов),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(в виде электронных документов) и 11) (данные о юридическом лице, посредством приобретения доли участия в уставном капитале или акций которого страховая (перестраховочная) организация и (или) страховой холдинг приобретает дочернюю организацию или значительное участие, в виде электронной формы сведений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услуги) пункта 9 настоящего стандарта государственной услуги, которые прикрепляются к электронному запросу;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получения разрешения на значительное участие в капитале организаций: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и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(в виде электронной копии документа) настоящего стандарта государственной услуги.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страховыми холдингами - нерезидентами Республики Казахстан представляется на бумажном носителе.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Основаниями для отказа в оказании государственной услуги по выдаче разрешения на создание или приобретение дочерней организации страховой (перестраховочной) организацией и (или) страховым холдингом являются: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законодательства в области консолидированного надзора за финансовыми организациями страны места нахождения создаваемой или приобретаемой дочерней организации требованиям по консолидированному надзору, установленным законодательными актами Республики Казахстан;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руководящий работник дочерней организации услугополучателя (или кандидат, рекомендуемый для назначения или избрания на должность руководящего работника):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имеет безупречной деловой репутации;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являлся руководителем, членом органа управления, руководителем, членом исполнительного органа, главным бухгалтером финансовой организации, крупным участником - физическим лицом, руководителем крупного участника (страхового холдинга) - юридического лица финансовой организации в период не более чем за 1 (один) год до принятия уполномоченным органом решения о консервации финансовой организации либо принудительном выкупе ее акций, лишении лицензии финансовой организации, повлекших ее ликвидацию и (или) прекращение осуществления деятельности на финансовом рынке,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порядке. Указанное требование применяется в течение 5 (пяти) лет после принятия уполномоченным органом решения о консервации финансовой организации либо принудительном выкупе ее акций, лишении лицензии финансовой организации, повлекших ее ликвидацию и (или) прекращение осуществления деятельности на финансовом рынке,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которого было отозвано согласие на назначение (избрание) на должность руководящего работника в данной и (или) в иной финансовой организации. Указанное требование применяется в течение последних 12 (двенадцати) последовательных месяцев после принятия уполномоченным органом решения об отзыве согласия на назначение (избрание) на должность руководящего работника;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совершил коррупционное преступление либо привлекался в течение 3 (трех) лет до даты назначения (избрания) к дисциплинарной ответственности за совершение коррупционного правонарушения;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являлся руководителем, членом совета директоров, руководителем, членом правления, главным бухгалтером финансовой организации, крупным участником (крупным акционером) - физическим лицом, руководителем, членом совета директоров, руководителем, членом исполнительного органа, главным бухгалтером крупного участника (крупного акционера) –юридического лица - эмитента, допустившего дефолт по выплате купонного вознаграждения по выпущенным эмиссионным ценным бумагам в течение 4 (четырех) и более последовательных периодов либо сумма задолженности которого по выплате купонного вознаграждения по выпущенным эмиссионным ценным бумагам, по которым был допущен дефолт, составляет четырехкратный и (или) более размер купонного вознаграждения, либо размер дефолта по выплате основного долга по выпущенным эмиссионным ценным бумагам составляет сумму, в десять тысяч раз превышающую месячный расчетный показатель, установленный законом о республиканском бюджете на дату выплаты. Указанное требование применяется в течение 5 (пяти) лет с момента возникновения обстоятельств, предусмотренных настоящим абзацем;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несоблюдение пруденциальных нормативов страховой группой, в состав которой входит страховая (перестраховочная) организация и (или) страховой холдинг, в результате предполагаемого наличия дочерней организации страховой (перестраховочной) организации и (или) страхового холдинга;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финансовых последствий, предполагающий ухудшение финансового состояния страховой (перестраховочной) организации, страхового холдинга или страховой группы вследствие деятельности дочерней организации или планируемых страховой (перестраховочной) организацией и (или) страховым холдингом инвестиций;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несоответствие представленных документов, подтверждающих наличие систем управления рисками и внутреннего контроля, в том числе в отношении рисков, связанных с деятельностью дочерней организации, требованиям уполномоченного органа к системам управления рисками и внутреннего контроля;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несоблюдение дочерней организацией установленных пруденциальных нормативов в случаях, предусмотренных законодательством страны места нахождения дочерней организации, а также страховой (перестраховочной) организацией и (или) страховым холдингом пруденциальных нормативов, в том числе на консолидированной основе и других обязательных к соблюдению, норм и лимитов в течение последних 3 (трех) месяцев, предшествующих дате подачи заявления в уполномоченный орган на получение разрешения и (или) в период рассмотрения заявления;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наличие действующей ограниченной меры воздействия,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53-2 Закона Республики Казахстан от 18 декабря 2000 года "О страховой деятельности" (далее – Закон), и (или) принудительной меры,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53-1 Закона, и (или) санкции, предусмотренной подпунктами 2), 3) и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53-3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примененной уполномоченным органом в отношении страховой (перестраховочной) организации и (или) страхового холдинга, и (или) предполагаемой к приобретению дочерней организации, в период рассмотрения документов;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случае создания или приобретения страховой (перестраховочной) организацией и (или) страховым холдингом дочерней организации – страховой (перестраховочной) организации, банка, управляющего инвестиционным портфелем – резидентов Республики Казахстан – несоблюдение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законодательством Республики Казахстан о банках и банковской деятельности и рынке ценных бумаг касательно выдачи согласия на получение статуса страхового или банковского холдинга, крупного участника страховой (перестраховочной) организации, банка, управляющего инвестиционным портфелем - резидентов Республики Казахстан.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Отказ в выдаче разрешения на значительное участие страховой (перестраховочной) организации и (или) страхового холдинга в капитале организаций производится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92"/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Обжалование решений, действий (бездействий) услугодателя и (или) его должностных лиц по вопросам оказания государственных услуг производится в письменном виде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наименование, почтовый адрес, исходящий номер и дата.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рассматривается в течение 5 (пяти) рабочих дней со дня ее регистрации.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8-800-080-7777 или 1414.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bookmarkEnd w:id="103"/>
    <w:bookmarkStart w:name="z11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Адреса мест оказания государственной услуги размещены на официальном интернет-ресурсе услугодателя: www.nationalbank.kz, раздел "Государственные услуги".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Контактные телефоны справочных служб по вопросам оказания государственной услуги размещены на официальном интернет-ресурсе услгодателя: www.nationalbank.kz, раздел "Государственные услуги". Единый контакт-центр по вопросам оказания государственных услуг: 8-800-080-7777, 1414.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или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дочерней организации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и (или) страховым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холдингом, значительное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страхового холдинга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капитале организаций"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19304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 руководящих работниках дочерней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(или кандидатах, рекомендуемых для назначения или избрания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должности руководящих работников)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фамилия, имя, отчество (при его наличии) руководящего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работника дочерней организации (или кандидата, рекомендуемого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назначения или избрания на должность руководящего работника)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 должность руководящего работника или должность, на которую кандидат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назначается или избирается в дочерней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дочерней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Общие сведения: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3"/>
        <w:gridCol w:w="607"/>
      </w:tblGrid>
      <w:tr>
        <w:trPr>
          <w:trHeight w:val="30" w:hRule="atLeast"/>
        </w:trPr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  <w:bookmarkEnd w:id="110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  <w:bookmarkEnd w:id="111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 (номер, дата выдачи, кем выдано)</w:t>
            </w:r>
          </w:p>
          <w:bookmarkEnd w:id="112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 (места) работы, должность (должности):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Адрес (адреса) места (мест) работы, контактный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Образование: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5"/>
        <w:gridCol w:w="1585"/>
        <w:gridCol w:w="3052"/>
        <w:gridCol w:w="703"/>
        <w:gridCol w:w="2908"/>
        <w:gridCol w:w="2027"/>
      </w:tblGrid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4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- дата окончания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диплома об образовании, квалификация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учебного заведения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5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супруге, близких родственниках (родители, брат, сестра, дети)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свойственниках (родители, брат, сестра, дети супруга (супруги):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5"/>
        <w:gridCol w:w="5398"/>
        <w:gridCol w:w="1245"/>
        <w:gridCol w:w="1246"/>
        <w:gridCol w:w="2206"/>
      </w:tblGrid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7"/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8"/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об участии руководящего работника (или кандидата, рекомендуемого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назначения или избрания на должность руководящего работника) дочерней организации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уставном капитале или владении акциями юридических лиц: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1930"/>
        <w:gridCol w:w="1637"/>
        <w:gridCol w:w="7389"/>
      </w:tblGrid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0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юридического лица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Уставные виды деятельности юридического лица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или соотношение количества акций, принадлежащих кандидату, к общему количеству голосующих акций юридического лица (в процентах)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1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прохождении семинаров, курсов по повышению квалификации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последние три года: 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6"/>
        <w:gridCol w:w="1518"/>
        <w:gridCol w:w="2687"/>
        <w:gridCol w:w="5409"/>
      </w:tblGrid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3"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проведения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сертификата (номер, дата выдачи)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4"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трудовой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данном пункте указываются сведения о должностях, которые занимал (занимает)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руководящий работник (или кандидат, рекомендуемый для назначения или избрания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руководящего работника) дочерней организации за всю трудовую деятельность,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том числе должности в дочерней организации: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4313"/>
        <w:gridCol w:w="1092"/>
        <w:gridCol w:w="672"/>
        <w:gridCol w:w="1513"/>
        <w:gridCol w:w="2777"/>
      </w:tblGrid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6"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(дата, месяц, год)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дисциплинарных взысканий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7"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проведении руководящим работником (или кандидатом,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рекомендуемым для назначения или избрания на должность руководящего работника)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дочерней организации аудита финансовых организаций: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наименование финансовой организации, дата подписания кандидатом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аудиторского отчета в качестве аудитора -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Сведения о членстве в совете директоров и инвестиционных комитетах в данной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 и (или) в других организациях: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3524"/>
        <w:gridCol w:w="989"/>
        <w:gridCol w:w="3524"/>
        <w:gridCol w:w="2513"/>
      </w:tblGrid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9"/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(дата, месяц, год)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дата согласования (если требовалось)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0"/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Имеющиеся публикации, научные разработки и другие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достижения: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 (нет), в случае наличия указать дату, в каких изданиях)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12. Сведения о наличии неснятой и непогашенной судимости (для нерезидентов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Казахстан): 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558"/>
        <w:gridCol w:w="1257"/>
        <w:gridCol w:w="1257"/>
        <w:gridCol w:w="908"/>
        <w:gridCol w:w="4755"/>
        <w:gridCol w:w="1958"/>
      </w:tblGrid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2"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судебного органа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суда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наказания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законодательного акта, в соответствии с которой кандидат привлечен к уголовной ответственности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процессуального решения судом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3"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наличии фактов неисполнения принятых на себя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денежных обязательств: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 (нет), в случае наличия указанных фактов необходимо 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организации и сумму обязательств)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14. Сведения о том, являлся ли руководящий работник дочерней организации (или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кандидат, рекомендуемый для назначения или избрания на должность руководящего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работника) ранее руководителем, членом органа управления, руководителем, членом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исполнительного органа, главным бухгалтером финансовой организации, крупным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участником - физическим лицом, руководителем крупного участника (страхового холдинга)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финансовой организации в период не более чем за 1 (один) год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принятия уполномоченным органом по регулированию, контролю и надзору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рынка и финансовых организаций решения о консервации финансовой организации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принудительном выкупе ее акций, лишении лицензии финансовой организации, повлекших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ее ликвидацию и (или) прекращение осуществления деятельности на финансовом рынке,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либо вступления в законную силу решения суда о принудительной ликвидации финансовой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 или признании ее банкротом в установленном законодательством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порядке: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 (нет), указать наименование организации, должность, период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15. Сведения о том, являлся ли руководящий работник дочерней организации (или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кандидат, рекомендуемый для назначения или избрания на должность руководящего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работника) ранее руководителем, членом совета директоров, руководителем, членом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правления, главным бухгалтером финансовой организации, крупным участником (крупным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акционером) - физическим лицом, руководителем, членом совета директоров,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руководителем, членом исполнительного органа, главным бухгалтером крупного участника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(крупного акционера) - юридического лица-эмитента, допустившего дефолт по выплате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купонного вознаграждения по выпущенным эмиссионным ценным бумагам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четырех и более последовательных периодов либо сумма задолженности которого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выплате купонного вознаграждения по выпущенным эмиссионным ценным бумагам,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которым был допущен дефолт, составляет четырехкратный и (или) более размер купонного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вознаграждения, либо размер дефолта по выплате основного долга по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эмиссионным ценным бумагам составляет сумму, в десять тысяч раз превышающую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месячный расчетный показатель, установленный законом о республиканском бюджете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дату выплаты: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 (нет), указать наименование организации, должность, период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16. Наличие данных об отзыве согласия на назначение (избрание) руководящего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работника и об отстранении уполномоченным органом по регулированию, контролю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надзору финансового рынка и финансовых организаций от выполнения служебных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обязанностей в финансовых организациях, банковских и страховых холдингах,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Акционерном обществе "Фонд гарантирования страховых выплат":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 (нет), указать наименование организации, должность, период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основания для отзыва согласия на назначение (избрание) и (или) отстранения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выполнения служебных обязанностей и наименование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органа, принявшего такое решение)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17. Привлекался ли как руководитель финансовой организации, холдинга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ответчика в судебные разбирательства по вопросам деятельности финансовой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холдинга: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 (нет), указать дату, наименование финансовой организации, холдинга,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ответчика в судебном разбирательстве, рассматриваемый вопрос и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18. Привлекался ли руководящий работник дочерней организации (или кандидат,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рекомендуемый для назначения или избрания на должность руководящего работника)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 за совершение коррупционного преступления либо к дисциплинарной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 за совершение коррупционного правонарушения в течение 3 (трех) лет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даты назначения избрания):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 (нет), краткое описание правонарушения, преступления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реквизиты акта о наложении дисциплинарного взыскания или решения суда,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 указанием оснований привлечения к ответственности)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Подтверждаю, что информация, содержащаяся в этом заявлении, была проверена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мною и является достоверной и полной, а также подтверждаю наличие безупречной деловой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репутации.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Предоставляю согласие на сбор и обработку персональных данных, необходимых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 услуги, и на использование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(печатными буквами)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________________________________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или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дочерней организации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и (или) страховым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холдингом, значительное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страхового холдинга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капитале организаций"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19304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 руководящих работниках организации, в которой страховая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(перестраховочная) организация и (или) страховой холдинг имеют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значительное участие в капитале (или кандидатах, рекомендуемых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назначения или избрания на должности руководящих работников)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фамилия, имя, отчество (при его наличии) руководящего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работника организации, в которой страховая (перестраховочная) организация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(или) страховой холдинг имеют значительное участие в капитале(или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кандидата, рекомендуемого для назначения или избрания на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руководящего работника),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 должность руководящего работника или должность, на которую кандидат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назначается или избирается в организации, в которой страховая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(перестраховочная) организация и (или) страховой холдинг имеют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значительное участие в капитале)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организации, в которой страховая (перестраховочная)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организация и (или) страховой холдинг имеют значительное участие)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Общие сведения: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3"/>
        <w:gridCol w:w="607"/>
      </w:tblGrid>
      <w:tr>
        <w:trPr>
          <w:trHeight w:val="30" w:hRule="atLeast"/>
        </w:trPr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  <w:bookmarkEnd w:id="137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  <w:bookmarkEnd w:id="138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 (номер, дата выдачи, кем выдано)</w:t>
            </w:r>
          </w:p>
          <w:bookmarkEnd w:id="139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 (места) работы, должность (должности):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Адрес (адреса) места (мест) работы, контактный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Образование: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5"/>
        <w:gridCol w:w="1585"/>
        <w:gridCol w:w="3052"/>
        <w:gridCol w:w="703"/>
        <w:gridCol w:w="2908"/>
        <w:gridCol w:w="2027"/>
      </w:tblGrid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1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- дата окончания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диплома об образовании, квалификация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учебного заведения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2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супруге, близких родственниках (родители, брат, сестра, дети)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свойственниках (родители, брат, сестра, дети супруга (супруги):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5"/>
        <w:gridCol w:w="5398"/>
        <w:gridCol w:w="1245"/>
        <w:gridCol w:w="1246"/>
        <w:gridCol w:w="2206"/>
      </w:tblGrid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4"/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5"/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об участии руководящего работника (или кандидата, рекомендуемого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назначения или избрания на должность руководящего работника) организации, в которой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страховая (перестраховочная) организация и (или) страховой холдинг имеют значительное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участие, в уставном капитале или владении акциями юридических лиц: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1930"/>
        <w:gridCol w:w="1637"/>
        <w:gridCol w:w="7389"/>
      </w:tblGrid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7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юридического лица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Уставные виды деятельности юридического лица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или соотношение количества акций, принадлежащих кандидату, к общему количеству голосующих акций юридического лица (в процентах)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8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прохождении семинаров, курсов по повышению квалификации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последние три года: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6"/>
        <w:gridCol w:w="1518"/>
        <w:gridCol w:w="2687"/>
        <w:gridCol w:w="5409"/>
      </w:tblGrid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0"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проведения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сертификата (номер, дата выдачи)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1"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трудовой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данном пункте указываются сведения о должностях, которые занимал (занимает)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руководящий работник (или кандидат, рекомендуемый для назначения или избрания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руководящего работника) организации, в которой страховая (перестраховочная)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организация и (или) страховой холдинг имеют значительное участие, за всю трудовую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деятельность, в том числе в организации, в которой страховая (перестраховочная)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организация и (или) страховой холдинг имеют значительное участие: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5"/>
        <w:gridCol w:w="3933"/>
        <w:gridCol w:w="1144"/>
        <w:gridCol w:w="704"/>
        <w:gridCol w:w="1585"/>
        <w:gridCol w:w="2909"/>
      </w:tblGrid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3"/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дата, месяц, год)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дисциплинарных взысканий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4"/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проведении руководящим работником (или кандидатом,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рекомендуемым для назначения или избрания на должность руководящего работника)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организации, в которой страховая (перестраховочная) организация и (или) страховой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холдинг имеют значительное участие, аудита финансовых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организаций: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наименование финансовой организации, дата подписания кандидатом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аудиторского отчета в качестве аудитора - 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Сведения о членстве в совете директоров и инвестиционных комитетах в данной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 и (или) в других организациях: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3524"/>
        <w:gridCol w:w="989"/>
        <w:gridCol w:w="3524"/>
        <w:gridCol w:w="2513"/>
      </w:tblGrid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6"/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(дата, месяц, год)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дата согласования (если требовалось)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7"/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Имеющиеся публикации, научные разработки и другие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достижения: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 (нет), в случае наличия указать дату, в каких изданиях)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12. Сведения о наличии неснятой и непогашенной судимости (для нерезидентов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Казахстан):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558"/>
        <w:gridCol w:w="1257"/>
        <w:gridCol w:w="1257"/>
        <w:gridCol w:w="908"/>
        <w:gridCol w:w="4755"/>
        <w:gridCol w:w="1958"/>
      </w:tblGrid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9"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судебного органа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суда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наказания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законодательного акта, в соответствии с которой кандидат привлечен к уголовной ответственности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процессуального решения судом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0"/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наличии фактов неисполнения принятых на себя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денежных обязательств: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 (нет), в случае наличия указанных фактов необходимо 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организации и сумму обязательств)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14. Сведения о том, являлся ли руководящий работник (или кандидат, рекомендуемый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назначения или избрания на должность руководящего работника) организации, в которой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страховая (перестраховочная) организация и (или) страховой холдинг имеют значительное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участие, ранее руководителем, членом органа управления, руководителем, членом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исполнительного органа, главным бухгалтером финансовой организации, крупным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участником - физическим лицом, руководителем крупного участника (страхового холдинга)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финансовой организации в период не более чем за 1 (один) год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принятия уполномоченным органом по регулированию, контролю и надзору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рынка и финансовых организаций решения о консервации финансовой организации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принудительном выкупе ее акций, лишении лицензии финансовой организации, повлекших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ее ликвидацию и (или) прекращение осуществления деятельности на финансовом рынке,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либо вступления в законную силу решения суда о принудительной ликвидации финансовой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 или признании ее банкротом в установленном законодательством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порядке: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 (нет), указать наименование организации, должность, период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15. Сведения о том, являлся ли руководящий работник (или кандидат, рекомендуемый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или избрания на должность руководящего работника) организации,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которой страховая (перестраховочная) организация и (или) страховой холдинг имеют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значительное участие, ранее руководителем, членом совета директоров, руководителем,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членом правления, главным бухгалтером финансовой организации, крупным участником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(крупным акционером) - физическим лицом, руководителем, членом совета директоров,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руководителем, членом исполнительного органа, главным бухгалтером крупного участника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(крупного акционера) - юридического лица-эмитента, допустившего дефолт по выплате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купонного вознаграждения по выпущенным эмиссионным ценным бумагам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четырех и более последовательных периодов либо сумма задолженности которого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выплате купонного вознаграждения по выпущенным эмиссионным ценным бумагам,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которым был допущен дефолт, составляет четырехкратный и (или) более размер купонного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вознаграждения, либо размер дефолта по выплате основного долга по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эмиссионным ценным бумагам составляет сумму, в десять тысяч раз превышающую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месячный расчетный показатель, установленный законом о республиканском бюджете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дату выплаты: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 (нет), указать наименование организации, должность, период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16. Наличие данных об отзыве согласия на назначение (избрание) руководящего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работника и об отстранении уполномоченным органом по регулированию, контролю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надзору финансового рынка и финансовых организаций от выполнения служебных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обязанностей в финансовых организациях, банковских и страховых холдингах, Акционерном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обществе "Фонд гарантирования страховых выплат":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 (нет), указать наименование организации, должность, период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основания для отзыва согласия на назначение (избрание) и (или) отстранения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выполнения служебных обязанностей и наименование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органа, принявшего такое решение)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17. Привлекался ли как руководитель финансовой организации, холдинга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ответчика в судебные разбирательства по вопросам деятельности финансовой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холдинга: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 (нет), указать дату, наименование финансовой организации, холдинга,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ответчика в судебном разбирательстве, рассматриваемый вопрос и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18. Привлекался ли руководящий работник организации, в которой страховая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(перестраховочная) организация и (или) страховой холдинг имеют значительное участие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(или кандидат, рекомендуемый для назначения или избрания на должность руководящего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работника), к ответственности за совершение коррупционного преступления либо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дисциплинарной ответственности за совершение коррупционного правонарушения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(трех) лет до даты назначения избрания):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 (нет), краткое описание правонарушения, преступления,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реквизиты акта о наложении дисциплинарного взыскания или решение суда,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с указанием оснований привлечения к ответственности)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Подтверждаю, что информация, содержащаяся в этом заявлении, была проверена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мною и является достоверной и полной, а также подтверждаю наличие безупречной деловой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репутации.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Предоставляю согласие на сбор и обработку персональных данных, необходимых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 услуги, и на использование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(печатными буквами)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Подпись________________________________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или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дочерней организации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и (или) страховым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холдингом, значительное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страхового холдинга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 организаций"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 сведений</w:t>
            </w:r>
          </w:p>
        </w:tc>
      </w:tr>
    </w:tbl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юридическом лице, посредством приобретения доли участия в уставном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капитале или акций которого страховая (перестраховочная) 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(или) страховой холдинг приобретает дочернюю организацию или значительное участие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1"/>
        <w:gridCol w:w="2495"/>
        <w:gridCol w:w="2091"/>
        <w:gridCol w:w="2015"/>
        <w:gridCol w:w="3128"/>
      </w:tblGrid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размере доли участия услугополучателя в уставном капитале юридического лица учредителем (участником) которого является страховая (перестраховочная) организация и (или страховой холдинг (в процентах)</w:t>
            </w:r>
          </w:p>
          <w:bookmarkEnd w:id="164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приобретения доли участия услугополучателя в уставном капитале юридического лица учредителем (участником) которого является страховая (перестраховочная) организация и (или страховой холдинг (в тенге)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акций юридического лица, акционером которого является страховая (перестраховочная) организация и (или) страховой холдинг (в штуках)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приобретения акций юридического лица, акционером которого является страховая (перестраховочная) организация и (или) страховой холдинг (в тенге)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Процентное соотношение приобретенных акций к общему количеству размещенных акций (за вычетом привилигированных и выкупленных обществом) юридического лица, акционером которого является страховая (перестраховочная) организация и (или) страховой холдинг (в процентах)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7"/>
        <w:gridCol w:w="2385"/>
        <w:gridCol w:w="2254"/>
        <w:gridCol w:w="2188"/>
        <w:gridCol w:w="3286"/>
      </w:tblGrid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размере доли участия юридического лица (учредителем, участником) акционером которого является страховая (перестраховочная) организация и (или) страховой холдинг (в процентах)</w:t>
            </w:r>
          </w:p>
          <w:bookmarkEnd w:id="167"/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приобретения доли участия в уставном капитале другого юридического лица (учредителем, участником) акционером которого является страховая (перестраховочная) организация и (или) страховой холдинг (в тенге)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акций приобретенных юридического лица, акционером (учредителем, участником) которого является страховая (перестраховочная) организация и (или) страховой холдинг (в штуках)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приобретения акций приобретенных юридического лица, акционером (учредителем, участником) которого является страховая (перестраховочная) организация и (или) страховой холдинг (в тенге)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Процентное соотношение приобретенных акций к общему количеству размещенных акций (за вычетом привилегированных и выкупленных обществом), приобретенных юридическим лицом, акционером (учредителем, участником), которого является страховая (перестраховочная) организация и (или) страховой холдинг (в процентах)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8"/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