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6001" w14:textId="6cb6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Особенностей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периодичности проведения и иных требований к проведению таможенного контроля после выпуска товаров в отношении условно выпущенных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225. Зарегистрирован в Министерстве юстиции Республики Казахстан 13 марта 2018 года № 16560.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Особенности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периодичность проведения и иные требования к проведению таможенного контроля после выпуска товаров в отношении условно выпущенных товаров.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225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периодичность проведения и иные требования к проведению таможенного контроля после выпуска товаров в отношении условно выпущенных товаров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Особенности предъявления условно выпущенных товаров либо подтверждения места их нахождения при проведении таможенного контроля после выпуска товаров для подтверждения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налогов, а также периодичность проведения и иные требования к проведению таможенного контроля после выпуска товаров в отношении условно выпущенных товаров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2017 года "О таможенном регулировании в Республике Казахстан" (далее – Кодекс) и определяют: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особенности применения в отношении отдельных категорий товаров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Кодекса, согласно которому не подтверждением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 считается не предъявление органу государственных доходов указанных товаров либо не подтверждение места их нахождения при проведении таможенного контроля после выпуска товаров в отношении таких товаров;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проведения и иные требования к проведению таможенного контроля после выпуска товаров в отношении условно выпущенных товаров, в отношении которых: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применены льготы по уплате ввозных таможенных пошлин, налогов, сопряженные с ограничениями по пользованию и (или) распоряжению этими товарами;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запретов и ограничений в соответствии с Договором о Евразийском экономическом союзе от 29 мая 2014 года и (или) законодательством Республики Казахстан может быть подтверждено после выпуска товаров;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договорами в рамках Евразийского экономического союза или международными договорами о вступлении в Евразийский экономический союз (международными договорами о присоединении государства к договору о Евразийском экономическом союзе) применены более низкие ставки ввозных таможенных пошлин, чем установленные Единым таможенным тарифом Евразийского экономического союза.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проведения таможенного контроля после выпуска в отношении отдельных категорий товаров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Подтверждение соблюдения целей и условий предоставления льгот по уплате ввозных таможенных пошлин, налогов и (или) ограничений по пользованию и (или) распоряжению этими товарами в связи с применением льгот по уплате ввозных таможенных пошлин, налогов путем предъявления условно выпущенных товаров,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либо подтверждения места их нахождения не требуется в отношении расходных материалов, запасных частей и комплектующих использованных или используемых в процессе исполнения контрактов на недропользование, инвестиционных контрактов, специальных инвестиционных контрактов.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соблюдение вышеуказанных целей и условий подтверждается документами и (или) данными бухгалтерского учета и отчетности и является основанием для признания таких товаров товарами Евразийского экономического союза.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финансов РК от 14.08.2020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Периодичность проведения и иные требования к проведению таможенного контроля после выпуска товаров в отношении условно выпущенных товаров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о регистрационном номере декларации на условно выпущенные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202 Кодекса, передаются в соответствующее структурное подразделение органов государственных доходов, осуществляющее таможенный контроль после выпуска товаров, не позднее 1 (одного) рабочего дня с момента регистрации такой декларации подразделением таможенной очистки.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Проверка соблюдения требований в отношении условно выпущенных товаров,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производится: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путем применения форм таможенного контроля,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411</w:t>
      </w:r>
      <w:r>
        <w:rPr>
          <w:rFonts w:ascii="Times New Roman"/>
          <w:b w:val="false"/>
          <w:i w:val="false"/>
          <w:color w:val="000000"/>
          <w:sz w:val="28"/>
        </w:rPr>
        <w:t>, 415 и 416 Кодекса;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путем проведения анализа отчетности о хранящихся, перевозимых, реализуемых, перерабатываемых и (или) используемых товарах, а также о совершенных таможенных операциях, представленного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финансов РК от 14.08.2020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регистрационном номере декларации на условно выпущенные товары,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202 Кодекса в отношении которых не предоставлены сертификаты, разрешения или иные документы, подтверждающие соблюдение ограничений, передается в соответствующие структурное подразделение органов государственных доходов для осуществления таможенного контроля после выпуска товаров, не позднее 1 (одного) рабочего дня с момента регистрации подразделением таможенной очистки.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соблюдения требований в отношении условно выпущенных товаров,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Кодекса, осуществляется структурным подразделением органов государственных доходов, путем проведения таможенного осмотра помещений и территорий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 истечению срока предоставления документов, подтверждающих соответствия требованиям технических регламентов, соблюдение запретов и ограничений после выпуска товаров в части технического регулирования, периодичностью не чаще 1 (одного) раза в 2 (два) месяца.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финансов РК от 14.08.2020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таможенного осмотра помещений и территорий составляется акт по форме, утвержденной решением Комиссии таможенного союза от 20 мая 2010 года № 260 "О формах таможенных документов".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выявления нарушений по пользованию и (или) распоряжению условно выпущенных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202 Кодекса должностное лицо органа государственных доходов привлекает декларанта к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после чего, в течении 3 (трех) рабочих дней направляет соответствующие материалы (акт таможенного осмотра помещений и территорий, протокол об административном правонарушении) в уполномоченный орган в сфере таможенного дела, для последующей передачи их в течении 3 (трех) рабочих дней в уполномоченные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сферах технического регулирования и санитарно-эпидемиологического благополучия населения.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