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c3df" w14:textId="400c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некоторых форм отчетов о применении таможенной процедуры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2018 года № 173. Зарегистрирован в Министерстве юстиции Республики Казахстан 13 марта 2018 года № 16554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253,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277 Кодекса Республики Казахстан от 26 декабря 2017 года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форму отчета о применении таможенной процедуры переработки на таможенной территории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форму отчета о применении таможенной процедуры переработки вне таможенной территории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форму отчета о применении таможенной процедуры переработки для внутреннего потребления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марта 2015 года № 168 "Об утверждении Правил представления таможенным представителем отчетности, в том числе с использованием информационных технологий в органы государственных доходов, Правил ведения учета поступлений товаров в магазин беспошлинной торговли и их реализации в этом магазине, а также представления в органы государственных доходов отчетности о таких товарах и форм отчетов о применении таможенной процедуры переработки на (вне) таможенной территории и для внутреннего потребления" (зарегистрирован в Реестре нормативных правовых актов № 10723, опубликован 22 апреля 2015 года в информационно правовой системе "Әділет").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 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применении таможенной процедуры переработки на таможенной территории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ТП ПНТТ1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истечении срока действия таможенной процедуры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Предоставляются: лицом поместившим товары под таможенную процедуру переработки на таможенной территории, в электронном виде, посредством электронной систем используемой органами государственных доходов или в бумажном виде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предоставляются: в территориальный орган государственных доходов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в течение 30 (тридцати) календарных дней со дня истечения срока действия таможенной процедуры.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45"/>
        <w:gridCol w:w="487"/>
        <w:gridCol w:w="575"/>
        <w:gridCol w:w="213"/>
        <w:gridCol w:w="551"/>
        <w:gridCol w:w="4"/>
        <w:gridCol w:w="503"/>
        <w:gridCol w:w="786"/>
        <w:gridCol w:w="249"/>
        <w:gridCol w:w="760"/>
        <w:gridCol w:w="393"/>
        <w:gridCol w:w="479"/>
        <w:gridCol w:w="428"/>
        <w:gridCol w:w="477"/>
        <w:gridCol w:w="436"/>
        <w:gridCol w:w="473"/>
        <w:gridCol w:w="20"/>
        <w:gridCol w:w="767"/>
        <w:gridCol w:w="381"/>
        <w:gridCol w:w="763"/>
        <w:gridCol w:w="508"/>
        <w:gridCol w:w="757"/>
        <w:gridCol w:w="638"/>
        <w:gridCol w:w="129"/>
        <w:gridCol w:w="768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ввезенные для переработки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об условиях переработки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ТН ВЭД ЕАЭС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единицы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срока действия таможенной процедуры переработки на таможенной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Уплаченные платежи и налоги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переработки, отходы и остатки товаров</w:t>
            </w:r>
          </w:p>
          <w:bookmarkEnd w:id="21"/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об условиях переработки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товара (продукт переработки или отходы или остатки)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ТН ВЭД ЕАЭС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действия таможенной процедуры переработки на таможенной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нормам выхода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Уплаченные платежи и налоги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пошлина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______________ М/П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– декларация на товары;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 1 по товарам, помещенным под таможенную процедуру переработки на таможенной территории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отчета.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 заполняется нумерация по порядку.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2 указывается номер декларации на товары, по которым товар, ранее был ввезен на таможенную территорию Евразийского экономического союза и помещен под таможенную процедуру переработки на таможенной территории.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3 указывается номер документа об условиях переработки выданный уполномоченным государственным органом Республики Казахстан.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4 указывается полное наменование товара помещенного под таможенную процедуру переработки на таможенной территории, а также через знак разделителя "/" товаров ЕАЭС в случае, если такие товары вошли в состав продукта переработки.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5 указывается код по ТН ВЭД ЕАЭС на уровне десяти знаков товаров, помещенных под таможенную процедуру переработки на таможенной территории, а также через знак разделителя "/" товаров ЕАЭС в случае, если такие товары вошли в состав продукта переработки.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6 указывается фактическое количество и единицы измерения товаров, использованных при переработке товаров, ранее помещенных под таможенную процедуру переработки на таможенной территории, а также через знак разделителя "/" товаров ЕАЭС в случае, если такие товары вошли в состав продукта переработки.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7 указывается количество и единицы измерения товаров, заявленных по контракту.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8 указывается таможенная стоимость товаров, заявленных по контракту.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9 указывается таможенная стоимость заявленная в декларации на товары.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10 указывается код таможенной процедуры при завершении действия таможенной процедуры переработки на таможенной территории.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11 указывается сумма налога на добавленную стоимость уплаченная при завершении действия таможенной процедуры переработки на таможенной территории.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12 указывается сумма таможенной пошлины уплаченная при завершении действия таможенной процедуры переработки на таможенной территории.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13 указывается сумма акциза уплаченная при завершении действия таможенной процедуры переработки на таможенной территории.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отчета.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 заполняется нумерация по порядку.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2 указывается номер декларации на товары, применимый к иностранным товарам.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3 указывается номер документа об условиях переработки выданный уполномоченным государственным органом Республики Казахстан.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4 указывается полное наменование товара.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5 указываются категории товаров подразделяющихся на продукты переработки, отходов и остатков.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6 указывается код по ТН ВЭД ЕАЭС на уровне десяти знаков продуктов переработки, отходов и остатков.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7 указывается количество и единицы измерения продуктов переработки, отходов и остатков.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8 указывается норма выхода продукта переработки (в количественном, процентном и/или ином виде).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9 указывается фактическая таможенная стоимость продуктов переработки, отходов или остатков. При отсутствии цены графа не заполняется.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10 указывается таможенная стоимость продуктов переработки, отходов или остатков или отходов предусмотренных контрактом. В случае отсутствия таких данных графа не заполняется.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11 указывается код таможенной процедуры при завершении действия таможенной процедуры переработки на таможенной территории в отношении продуктов переработки, отходов и остатков.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12 указывается сумма налога на добавленную стоимость уплаченная при завершении действия таможенной процедуры переработки на таможенной территории в отношении продуктов переработки, отходов и остатков.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13 указывается сумма таможенной пошлины уплаченная при завершении действия таможенной процедуры переработки на таможенной территории в отношении продуктов переработки, отходов и остатков.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14 указывается сумма акциза уплаченная при завершении действия таможенной процедуры переработки на таможенной территории в отношении продуктов переработки, отходов и остатков.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применении таможенной процедуры переработки вне таможенной территории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ТП ПВТТ2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со дня окончания срока переработки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Предоставляются: лицом поместившим товары под таможенную процедуру переработки вне таможенной территории, в электронном виде, посредством электронной системе используемой органами государственных доходов или в бумажном виде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предоставляются: в территориальный орган государственных доходов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в течение 30 (тридцати) календарных дней со дня окончания срока переработки.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367"/>
        <w:gridCol w:w="542"/>
        <w:gridCol w:w="716"/>
        <w:gridCol w:w="176"/>
        <w:gridCol w:w="680"/>
        <w:gridCol w:w="9"/>
        <w:gridCol w:w="1148"/>
        <w:gridCol w:w="574"/>
        <w:gridCol w:w="852"/>
        <w:gridCol w:w="9"/>
        <w:gridCol w:w="553"/>
        <w:gridCol w:w="553"/>
        <w:gridCol w:w="554"/>
        <w:gridCol w:w="429"/>
        <w:gridCol w:w="549"/>
        <w:gridCol w:w="570"/>
        <w:gridCol w:w="547"/>
        <w:gridCol w:w="641"/>
        <w:gridCol w:w="542"/>
        <w:gridCol w:w="715"/>
        <w:gridCol w:w="145"/>
        <w:gridCol w:w="86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вывезенные для переработки</w:t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об условиях переработки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товара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ТН ВЭД ЕАЭС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единицы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вывезенных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переработки, отходы и остатки товаров</w:t>
            </w:r>
          </w:p>
          <w:bookmarkEnd w:id="69"/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об условиях переработки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товара (продукт переработки или отходы или остатки)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ТН ВЭД 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Уплаченные платежи и налоги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нормам выхода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пошлина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______________ М/П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– декларация на товары;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союза.</w:t>
      </w:r>
    </w:p>
    <w:bookmarkEnd w:id="77"/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 2 по товарам, помещенным под таможенную процедуру переработки вне таможенной территории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отчета.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 заполняется нумерация по порядку.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2 указывается номер декларации на товары, по которым товар, ранее был вывезен с таможенной территории Евразийского экономического союза и помещен под таможенную процедуру переработки вне таможенной территории.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3 указывается номер документа об условиях переработки выданный уполномоченным государственным органом Республики Казахстан.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4 указывается полное наменование товара помещенного под таможенную процедуру переработки вне таможенной территории.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5 указывается статус товара.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6 указывается код по ТН ВЭД ЕАЭС на уровне десяти знаков товаров, помещенных под таможенную процедуру переработки вне таможенной территории.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7 указывается фактическое количество и единицы измерения товаров, вывезенных с таможенной территории ЕАЭС.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8 указывается количество и единицы измерения товаров, заявленных по контракту.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9 указывается таможенная стоимость товаров, заявленных по контракту.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10 указывается таможенная стоимость товаров, фактически вывезенных с таможенной территории ЕАЭС.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отчета.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 заполняется нумерация по порядку.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2 указывается номер декларации на товары, завершающий таможенную процедуру переработки вне таможенной территории.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3 указывается номер документа об условиях переработки выданный уполномоченным государственным органом Республики Казахстан.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4 указывается полное наменование товара.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5 указываются категории товаров подразделяющихся на продукты переработки или отходы или остатки.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6 указывается код по ТН ВЭД ЕАЭС на уровне десяти знаков продуктов переработки или отходов или остатков.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7 указывается количество и единицы измерения продуктов переработки или отходов или остатков.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8 указывается норма выхода продукта переработки (в количественном, процентном и/или ином виде).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9 указывается фактическая таможенная стоимость продуктов переработки или отходов или остатков. При отсутствии цены графа не заполняется.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10 указывается таможенная стоимость продуктов переработки, отходов или остатков или отходов предусмотренных контрактом. В случае отсутствия таких данных графа не заполняется.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11 указывается код таможенной процедуры при завершении действия таможенной процедуры переработки вне таможенной территории в отношении продуктов переработки или отходов или остатков.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12 указывается сумма налога на добавленную стоимость уплаченная при завершении действия таможенной процедуры переработки вне таможенной территории в отношении продуктов переработки или отходов или остатков.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13 указывается сумма таможенной пошлины уплаченная при завершении действия таможенной процедуры переработки вне таможенной территории в отношении продуктов переработки или отходов или остатков.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14 указывается сумма акциза уплаченная при завершении действия таможенной процедуры переработки вне таможенной территории в отношении продуктов переработки или отходов или остатков.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применении таможенной процедуры переработки для внутреннего потребления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ТП ПДВП3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со дня окончания срока переработки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Предоставляются: лицом поместившим товары под таможенную процедуру переработки для внутреннего потребления, в электронном виде, посредством электронной системы используемой органами государственных доходов или в бумажном виде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предоставляются: в территориальный орган государственных доходов 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в течение 30 (тридцати) календарных дней со дня окончания срока переработки.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82"/>
        <w:gridCol w:w="560"/>
        <w:gridCol w:w="661"/>
        <w:gridCol w:w="244"/>
        <w:gridCol w:w="633"/>
        <w:gridCol w:w="14"/>
        <w:gridCol w:w="1752"/>
        <w:gridCol w:w="9"/>
        <w:gridCol w:w="725"/>
        <w:gridCol w:w="280"/>
        <w:gridCol w:w="287"/>
        <w:gridCol w:w="568"/>
        <w:gridCol w:w="568"/>
        <w:gridCol w:w="440"/>
        <w:gridCol w:w="563"/>
        <w:gridCol w:w="584"/>
        <w:gridCol w:w="561"/>
        <w:gridCol w:w="657"/>
        <w:gridCol w:w="561"/>
        <w:gridCol w:w="658"/>
        <w:gridCol w:w="224"/>
        <w:gridCol w:w="88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ввезенные для переработки</w:t>
            </w:r>
          </w:p>
          <w:bookmarkEnd w:id="111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об условиях переработки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товара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ТН ВЭД ЕАЭС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единицы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переработки, отходы и остатки товаров</w:t>
            </w:r>
          </w:p>
          <w:bookmarkEnd w:id="114"/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об условиях переработки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товара (продукт переработки или отходы или остатки)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Уплаченные платежи и налоги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нормам выхода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пошлина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______________ М/П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– декларация на товары;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отчет 3 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применении таможенной процедуры переработки 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внутреннего потребеления 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отчета.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 заполняется нумерация по порядку.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2 указывается номер декларации на товары, по которым товар, ранее был помещен под таможенную процедуру переработки для внутреннего потребления.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3 указывается номер документа об условиях переработки выданный уполномоченным государственным органом Республики Казахстан.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4 указывается полное наменование товара помещенного под таможенную процедуру переработки для внутреннего потребления.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5 указывается статус товара.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6 указывается код по ТН ВЭД ЕАЭС на уровне десяти знаков товаров, помещенных под таможенную процедуру переработки для внутреннего потребления.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7 указывается фактическое количество и единицы измерения товаров.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8 указывается количество и единицы измерения товаров, заявленных по контракту.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9 указывается таможенная стоимость товаров, заявленных по контракту.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10 указывается таможенная стоимость товаров, фактически ввезенных на таможенную территорию ЕАЭС.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отчета.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 заполняется нумерация по порядку.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2 указывается номер декларации на товары, заверщающий таможенную процедуру переработки для внутреннего потребления.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3 указывается номер документа об условиях переработки выданный уполномоченным государственным органом Республики Казахстан.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4 указывается полное наменование товара.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5 указываются категории товаров подразделяющихся на продукты переработки или отходы или остатки.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6 указывается код по ТН ВЭД ЕАЭС на уровне десяти знаков продуктов переработки или отходов или остатков.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7 указывается количество и единицы измерения продуктов переработки или отходов или остатков.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8 указывается норма выхода продукта переработки (в количественном, процентном и/или ином виде).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9 указывается фактическая таможенная стоимость продуктов переработки или отходов или остатков. При отсутствии цены графа не заполняется.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10 указывается таможенная стоимость продуктов переработки, отходов или остатков или отходов предусмотренных контрактом. В случае отсутствия таких данных графа не заполняется.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11 указывается код таможенной процедуры при завершении действия таможенной процедуры переработки для внутреннего потребления в отношении продуктов переработки или отходов или остатков.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12 указывается сумма налога на добавленную стоимость уплаченная при завершении действия таможенной процедуры переработки для внутреннего потребления в отношении продуктов переработки или отходов или остатков.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13 указывается сумма таможенной пошлины уплаченная при завершении действия таможенной процедуры переработки для внутреннего потребления в отношении продуктов переработки или отходов или остатков.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№ 14 указывается сумма акциза уплаченная при завершении действия таможенной процедуры переработки для внутреннего потребления в отношении продуктов переработки или отходов или остатков.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