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d10b" w14:textId="0b5d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проведения консультаций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264. Зарегистрирован в Министерстве юстиции Республики Казахстан 12 марта 2018 года № 16552.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 Республики Казахстан от 26 декабря 2017 года "О 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консультаций.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264</w:t>
            </w:r>
            <w:r>
              <w:br/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проведения консультаций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и сроки проведения консультаций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 Республики Казахстан от 26 декабря 2017 года "О таможенном регулировании в Республике Казахстан" (далее – Кодекс) и определяют порядок и сроки проведения консультаций между органом государственных доходов и декларантом в целях обоснованного выбора стоимостной основы для определения таможенной стоимости ввозимых товаров, отвечающей </w:t>
      </w:r>
      <w:r>
        <w:rPr>
          <w:rFonts w:ascii="Times New Roman"/>
          <w:b w:val="false"/>
          <w:i w:val="false"/>
          <w:color w:val="000000"/>
          <w:sz w:val="28"/>
        </w:rPr>
        <w:t>статьям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проведении консультаций орган государственных доходов и декларант обмениваются имеющейся у них информацией при условии соблюдения законодательства Республики Казахстан о коммерческой тайне.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Органы государственных доходов несут установленную законами Республики Казахстан ответственность за незаконное распространение и (или) использование информации, составляющей коммерческую тайну, а ущерб, причиненный декларанту в результате такого распространения и (или) использования, подлежит возмещению в соответствии с гражданским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проведения консультаций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Консультации между органом государственных доходов и декларантом проводятся при таможенном декларировании товаров как до, так и после их выпуска в случае, если органом государственных доходов таможенная стоимость товаров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Должностное лицо органа государственных доходов извещает декларанта посредством информационной системы или в письменной форме о возможности проведения консультаций на этапе таможенной очистки товаров либо в ходе проведения таможенной проверки и представления в рамках таких консультаций имеющихся у декларанта документально подтвержденных сведений о стоимости сделок с идентичными оцениваемым или однородными с оцениваемыми товарами, в том числе письменных пояснений. Одновременно должностное лицо органа государственных доходов при наличии информации о стоимости сделок с идентичными оцениваемым или однородными с оцениваемыми товарами направляет такую информацию декларанту.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Декларант, при наличии сведений, позволяющих определить таможенную стоимость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представляет в электронной или письменной форме данную информацию в орган государственных доходов одним комплектом (одновременно) в срок не позднее срока выпуска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либо не позднее срока проведения таможенной проверки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такие сведения не могут быть представлены и (или) отсутствуют, декларант информирует орган государственных доходов об отсутствии таких сведений в срок не позднее срока выпуска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либо в сроки проведения таможенной проверки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случае возможности применения сведений, полученных от декларанта о стоимости сделок с идентичными оцениваемым или однородными с оцениваемыми товарами, в том числе письменных пояснений, должностное лицо органа государственных доходов принимает их во внимание и учитывает при определении таможенной стоимости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случае, если сведения, полученные от декларанта о стоимости сделок с идентичными оцениваемым или однородными с оцениваемыми товарами, в том числе письменные пояснения, не могут быть применены должностным лицом органа государственных доходов при определении таможенной стоимости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должностное лицо органа государственных доходов принимает решение в отношении таможенной стоимости товаров на основе имеющихся в его распоряжении сведений и информирует об этом декларанта посредством информационной системы или в письменной форме. При этом консультация считается завершенной.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случае не представления декларантом запрошенных сведений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должностное лицо органа государственных доходов принимает решение в отношении таможенной стоимости товаров на основе имеющихся в его распоряжении сведений. При этом консультация считается завершенной.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