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6b99" w14:textId="e80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уполномоченном лице (подразделении) по взаимодействию со средствами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23 февраля 2018 года № 50. Зарегистрирован в Министерстве юстиции Республики Казахстан 12 марта 2018 года № 16550. Утратил силу приказом Министра культуры и информации Республики Казахстан от 24 сентября 2024 года № 442-НҚ.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24.09.2024 </w:t>
      </w:r>
      <w:r>
        <w:rPr>
          <w:rFonts w:ascii="Times New Roman"/>
          <w:b w:val="false"/>
          <w:i w:val="false"/>
          <w:color w:val="ff0000"/>
          <w:sz w:val="28"/>
        </w:rPr>
        <w:t>№ 442-НҚ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23 июля 1999 года "О средствах массовой информации"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об уполномоченном лице (подразделении) по взаимодействию со средствами массовой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уполномоченном лице (подразделении) по взаимодействию со средствами массовой информации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цели, задачи, функции, права и обязанности уполномоченного лица (подразделения) по взаимодействию со средствами массовой информации центральных государственных и местных исполнительных органов, ведомств, а также государственных органов, непосредственно подчиненных и подотчетных Президенту Республики Казахстан (за исключением Службы государственной охраны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 уполномоченного лица (подразделения) по взаимодействию со средствами массовой информации создается в пределах лимитов штатной численности, утвержденных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либо выделяемая штатная должность уполномоченного лица по взаимодействию со средствами массовой информации не подлежит ликвидации либо исключению из штатной должности государственного органа, кроме случаев его реорганизации или ликвидации.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Уполномоченное лицо (подразделение) по взаимодействию со средствами массовой информации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Уполномоченное лицо (подразделение) по взаимодействию со средствами массовой информации подчиняется непосредственно первому руководителю государственного органа.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Организационное и материально-техническое обеспечение деятельности уполномоченного лица (подразделения) по взаимодействию со средствами массовой информации осуществляется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Цели, задачи, функции, права и обязанности уполномоченного лица (подразделения) по взаимодействию со средствами массовой информации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уполномоченного лица (подразделения) по взаимодействию со средствами массовой информации является своевременное и качественное распространение информации по вопросам, относящимся к компетенции государственных органов.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уполномоченного лица (подразделения) по взаимодействию со средствами массовой информации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положительного имиджа государственного органа;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взаимодействия между подразделениями государственного органа для формирования единой информационной политики в государственном органе.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Уполномоченное лицо (подразделение) по взаимодействию со средствами массовой информации осуществляет следующие функции: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пользователям достоверной и необходимой информации по вопросам, относящимся к компетенции государственного органа, а также его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подготовке интервью, комментариев, публикаций в средствах массовой информации;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временной или постоянной аккредитации журналистов и других представителей средств массовой информации, а также оказание им содействия для наиболее полного и широкого распространения информации по вопросам, относящимся к компетенции государственного органа, а также его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пресс-конференций, брифингов, интервью и встреч должностных лиц с представителями средств массовой информации;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внесение предложений по вопросам технического обеспечения деятельности интернет-ресурса, его комплексной реконструкции, совершенствования дизайна, модернизации и внедрения новых технологий;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своевременных ответов на поступающие запросы пользователей информации;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информации на интернет-ресурсе государственного органа и (или) его первого руководителя;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функции, способствующие максимальному раскрытию информации по вопросам, относящимся к компетенции государственного органа, а также его деятельности, за исключением информации, запрещенной или иным образом ограниченной к распространению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вступившими в законную силу судебными актами.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Уполномоченное лицо (подразделение) по взаимодействию со средствами массовой информации имеет право: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структурных подразделений информацию, необходимую для ответов на поступающие запросы пользователей и для размещения информации на интернет-ресурсе государственного органа и (или) его первого руководителя;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экспертов в сфере информатизации в целях решения вопросов технического обеспечения деятельности интернет-ресурса, его комплексной реконструкции, совершенствования дизайна, модернизации и внедрения новых технологий;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консультационные услуги у уполномоченного лица (подразделения) по взаимодействию со средствами массовой информации уполномоченного органа в области средств массовой информации;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прохождение курсов повышения квалификации в порядке, определенном законодательством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иные права, предусмотренные законодательными актами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Уполномоченное лицо (подразделение) по взаимодействию со средствами массовой информации обязано: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уполномоченным органом в области средств массовой информации согласно правилам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отвечать на поступающие запросы пользователей информации;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актуализировать информацию на интернет-ресурсе государственного органа и (или) его первого руководителя;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обнаружении в медиапространстве информации, способной вызвать негативную реакцию у общества, своевременно ставить в известность первого руководителя государственного органа;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обязанности, предусмотренные 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