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8ad4" w14:textId="c768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26 февраля 2018 года № 76. Зарегистрирован в Министерстве юстиции Республики Казахстан 12 марта 2018 года № 16548. Утратил силу приказом Заместителя Премьер-Министра - Министра национальной экономики Республики Казахстан от 29 мая 2025 года № 44</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29.05.2025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за № 10322, опубликован 5 марта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прогнозирования поступлений бюджета,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"3.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году в условиях действующего законодательства.";</w:t>
      </w:r>
    </w:p>
    <w:bookmarkEnd w:id="6"/>
    <w:bookmarkStart w:name="z13"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"Глава 2. Прогнозирование поступлений в республиканский бюджет";</w:t>
      </w:r>
    </w:p>
    <w:bookmarkEnd w:id="8"/>
    <w:bookmarkStart w:name="z15" w:id="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 </w:t>
      </w:r>
    </w:p>
    <w:bookmarkEnd w:id="9"/>
    <w:bookmarkStart w:name="z16" w:id="10"/>
    <w:p>
      <w:pPr>
        <w:spacing w:after="0"/>
        <w:ind w:left="0"/>
        <w:jc w:val="both"/>
      </w:pPr>
      <w:r>
        <w:rPr>
          <w:rFonts w:ascii="Times New Roman"/>
          <w:b w:val="false"/>
          <w:i w:val="false"/>
          <w:color w:val="000000"/>
          <w:sz w:val="28"/>
        </w:rPr>
        <w:t>
      "Глава 3. Налоговые поступления";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"24. К другим платежам, зачисляемым в республиканский бюджет относятся:</w:t>
      </w:r>
    </w:p>
    <w:bookmarkEnd w:id="11"/>
    <w:bookmarkStart w:name="z19" w:id="12"/>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2"/>
    <w:bookmarkStart w:name="z20" w:id="13"/>
    <w:p>
      <w:pPr>
        <w:spacing w:after="0"/>
        <w:ind w:left="0"/>
        <w:jc w:val="both"/>
      </w:pPr>
      <w:r>
        <w:rPr>
          <w:rFonts w:ascii="Times New Roman"/>
          <w:b w:val="false"/>
          <w:i w:val="false"/>
          <w:color w:val="000000"/>
          <w:sz w:val="28"/>
        </w:rPr>
        <w:t>
      плата за использование радиочастотного спектра;</w:t>
      </w:r>
    </w:p>
    <w:bookmarkEnd w:id="13"/>
    <w:bookmarkStart w:name="z21" w:id="14"/>
    <w:p>
      <w:pPr>
        <w:spacing w:after="0"/>
        <w:ind w:left="0"/>
        <w:jc w:val="both"/>
      </w:pPr>
      <w:r>
        <w:rPr>
          <w:rFonts w:ascii="Times New Roman"/>
          <w:b w:val="false"/>
          <w:i w:val="false"/>
          <w:color w:val="000000"/>
          <w:sz w:val="28"/>
        </w:rPr>
        <w:t>
      плата за пользование животным миром;</w:t>
      </w:r>
    </w:p>
    <w:bookmarkEnd w:id="14"/>
    <w:bookmarkStart w:name="z22" w:id="15"/>
    <w:p>
      <w:pPr>
        <w:spacing w:after="0"/>
        <w:ind w:left="0"/>
        <w:jc w:val="both"/>
      </w:pPr>
      <w:r>
        <w:rPr>
          <w:rFonts w:ascii="Times New Roman"/>
          <w:b w:val="false"/>
          <w:i w:val="false"/>
          <w:color w:val="000000"/>
          <w:sz w:val="28"/>
        </w:rPr>
        <w:t>
      плата за использование особо охраняемых природных территорий;</w:t>
      </w:r>
    </w:p>
    <w:bookmarkEnd w:id="15"/>
    <w:bookmarkStart w:name="z23" w:id="16"/>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6"/>
    <w:bookmarkStart w:name="z24" w:id="17"/>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7"/>
    <w:bookmarkStart w:name="z25" w:id="18"/>
    <w:p>
      <w:pPr>
        <w:spacing w:after="0"/>
        <w:ind w:left="0"/>
        <w:jc w:val="both"/>
      </w:pPr>
      <w:r>
        <w:rPr>
          <w:rFonts w:ascii="Times New Roman"/>
          <w:b w:val="false"/>
          <w:i w:val="false"/>
          <w:color w:val="000000"/>
          <w:sz w:val="28"/>
        </w:rPr>
        <w:t>
      сбор за выдачу разрешительных документов, согласий для участников банковского и страхового рынков, выдаваемых уполномоченным государственным органом по регулированию, контролю и надзору финансового рынка и финансовых организаций в порядке и случаях, которые установлены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республиканского значения;</w:t>
      </w:r>
    </w:p>
    <w:bookmarkEnd w:id="19"/>
    <w:bookmarkStart w:name="z27" w:id="20"/>
    <w:p>
      <w:pPr>
        <w:spacing w:after="0"/>
        <w:ind w:left="0"/>
        <w:jc w:val="both"/>
      </w:pPr>
      <w:r>
        <w:rPr>
          <w:rFonts w:ascii="Times New Roman"/>
          <w:b w:val="false"/>
          <w:i w:val="false"/>
          <w:color w:val="000000"/>
          <w:sz w:val="28"/>
        </w:rPr>
        <w:t>
      сбор за выдачу сертификатов в сфере гражданской авиации;</w:t>
      </w:r>
    </w:p>
    <w:bookmarkEnd w:id="20"/>
    <w:bookmarkStart w:name="z28" w:id="21"/>
    <w:p>
      <w:pPr>
        <w:spacing w:after="0"/>
        <w:ind w:left="0"/>
        <w:jc w:val="both"/>
      </w:pPr>
      <w:r>
        <w:rPr>
          <w:rFonts w:ascii="Times New Roman"/>
          <w:b w:val="false"/>
          <w:i w:val="false"/>
          <w:color w:val="000000"/>
          <w:sz w:val="28"/>
        </w:rPr>
        <w:t>
      регистрационный сбор, зачисляемый в республиканский бюджет;</w:t>
      </w:r>
    </w:p>
    <w:bookmarkEnd w:id="21"/>
    <w:bookmarkStart w:name="z29" w:id="22"/>
    <w:p>
      <w:pPr>
        <w:spacing w:after="0"/>
        <w:ind w:left="0"/>
        <w:jc w:val="both"/>
      </w:pPr>
      <w:r>
        <w:rPr>
          <w:rFonts w:ascii="Times New Roman"/>
          <w:b w:val="false"/>
          <w:i w:val="false"/>
          <w:color w:val="000000"/>
          <w:sz w:val="28"/>
        </w:rPr>
        <w:t>
      государственная пошлина;</w:t>
      </w:r>
    </w:p>
    <w:bookmarkEnd w:id="22"/>
    <w:bookmarkStart w:name="z30" w:id="23"/>
    <w:p>
      <w:pPr>
        <w:spacing w:after="0"/>
        <w:ind w:left="0"/>
        <w:jc w:val="both"/>
      </w:pPr>
      <w:r>
        <w:rPr>
          <w:rFonts w:ascii="Times New Roman"/>
          <w:b w:val="false"/>
          <w:i w:val="false"/>
          <w:color w:val="000000"/>
          <w:sz w:val="28"/>
        </w:rPr>
        <w:t>
      налог на игорный бизнес;</w:t>
      </w:r>
    </w:p>
    <w:bookmarkEnd w:id="23"/>
    <w:bookmarkStart w:name="z31" w:id="24"/>
    <w:p>
      <w:pPr>
        <w:spacing w:after="0"/>
        <w:ind w:left="0"/>
        <w:jc w:val="both"/>
      </w:pPr>
      <w:r>
        <w:rPr>
          <w:rFonts w:ascii="Times New Roman"/>
          <w:b w:val="false"/>
          <w:i w:val="false"/>
          <w:color w:val="000000"/>
          <w:sz w:val="28"/>
        </w:rPr>
        <w:t>
      прочие налоги.";</w:t>
      </w:r>
    </w:p>
    <w:bookmarkEnd w:id="24"/>
    <w:bookmarkStart w:name="z32"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25"/>
    <w:bookmarkStart w:name="z33" w:id="26"/>
    <w:p>
      <w:pPr>
        <w:spacing w:after="0"/>
        <w:ind w:left="0"/>
        <w:jc w:val="both"/>
      </w:pPr>
      <w:r>
        <w:rPr>
          <w:rFonts w:ascii="Times New Roman"/>
          <w:b w:val="false"/>
          <w:i w:val="false"/>
          <w:color w:val="000000"/>
          <w:sz w:val="28"/>
        </w:rPr>
        <w:t>
      "Глава 4. Неналоговые поступление";</w:t>
      </w:r>
    </w:p>
    <w:bookmarkEnd w:id="26"/>
    <w:bookmarkStart w:name="z34"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7"/>
    <w:bookmarkStart w:name="z35" w:id="28"/>
    <w:p>
      <w:pPr>
        <w:spacing w:after="0"/>
        <w:ind w:left="0"/>
        <w:jc w:val="both"/>
      </w:pPr>
      <w:r>
        <w:rPr>
          <w:rFonts w:ascii="Times New Roman"/>
          <w:b w:val="false"/>
          <w:i w:val="false"/>
          <w:color w:val="000000"/>
          <w:sz w:val="28"/>
        </w:rPr>
        <w:t>
      "Глава 5. Поступления от продажи основного капитала";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"35. При прогнозировании поступлений от реализации материальных ценностей мобилизационного резерва, материальных ценностей государственного материального резерва принимаются прогнозные показатели, представленные Комитетом по государственным материальным резервам Министерства оборонной и аэрокосмической промышленности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39"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30"/>
    <w:bookmarkStart w:name="z40" w:id="31"/>
    <w:p>
      <w:pPr>
        <w:spacing w:after="0"/>
        <w:ind w:left="0"/>
        <w:jc w:val="both"/>
      </w:pPr>
      <w:r>
        <w:rPr>
          <w:rFonts w:ascii="Times New Roman"/>
          <w:b w:val="false"/>
          <w:i w:val="false"/>
          <w:color w:val="000000"/>
          <w:sz w:val="28"/>
        </w:rPr>
        <w:t>
      "Глава 6. Поступления трансфертов";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"37.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bookmarkEnd w:id="32"/>
    <w:bookmarkStart w:name="z43"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33"/>
    <w:bookmarkStart w:name="z44" w:id="34"/>
    <w:p>
      <w:pPr>
        <w:spacing w:after="0"/>
        <w:ind w:left="0"/>
        <w:jc w:val="both"/>
      </w:pPr>
      <w:r>
        <w:rPr>
          <w:rFonts w:ascii="Times New Roman"/>
          <w:b w:val="false"/>
          <w:i w:val="false"/>
          <w:color w:val="000000"/>
          <w:sz w:val="28"/>
        </w:rPr>
        <w:t>
      "Глава 7. Прогнозирование поступлений в бюджеты областей, городов республиканского значения, столицы";</w:t>
      </w:r>
    </w:p>
    <w:bookmarkEnd w:id="34"/>
    <w:bookmarkStart w:name="z45"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35"/>
    <w:bookmarkStart w:name="z46" w:id="36"/>
    <w:p>
      <w:pPr>
        <w:spacing w:after="0"/>
        <w:ind w:left="0"/>
        <w:jc w:val="both"/>
      </w:pPr>
      <w:r>
        <w:rPr>
          <w:rFonts w:ascii="Times New Roman"/>
          <w:b w:val="false"/>
          <w:i w:val="false"/>
          <w:color w:val="000000"/>
          <w:sz w:val="28"/>
        </w:rPr>
        <w:t>
      "Параграф 1. Основы прогнозирования поступлений в бюджеты областей, городов республиканского значения, столицы";</w:t>
      </w:r>
    </w:p>
    <w:bookmarkEnd w:id="36"/>
    <w:bookmarkStart w:name="z47" w:id="3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37"/>
    <w:bookmarkStart w:name="z48" w:id="38"/>
    <w:p>
      <w:pPr>
        <w:spacing w:after="0"/>
        <w:ind w:left="0"/>
        <w:jc w:val="both"/>
      </w:pPr>
      <w:r>
        <w:rPr>
          <w:rFonts w:ascii="Times New Roman"/>
          <w:b w:val="false"/>
          <w:i w:val="false"/>
          <w:color w:val="000000"/>
          <w:sz w:val="28"/>
        </w:rPr>
        <w:t>
      "39.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налогового потенциала:";</w:t>
      </w:r>
    </w:p>
    <w:bookmarkEnd w:id="38"/>
    <w:bookmarkStart w:name="z49"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39"/>
    <w:bookmarkStart w:name="z50" w:id="40"/>
    <w:p>
      <w:pPr>
        <w:spacing w:after="0"/>
        <w:ind w:left="0"/>
        <w:jc w:val="both"/>
      </w:pPr>
      <w:r>
        <w:rPr>
          <w:rFonts w:ascii="Times New Roman"/>
          <w:b w:val="false"/>
          <w:i w:val="false"/>
          <w:color w:val="000000"/>
          <w:sz w:val="28"/>
        </w:rPr>
        <w:t>
      "Глава 8. Налоговые поступления";</w:t>
      </w:r>
    </w:p>
    <w:bookmarkEnd w:id="40"/>
    <w:bookmarkStart w:name="z51"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41"/>
    <w:bookmarkStart w:name="z52" w:id="42"/>
    <w:p>
      <w:pPr>
        <w:spacing w:after="0"/>
        <w:ind w:left="0"/>
        <w:jc w:val="both"/>
      </w:pPr>
      <w:r>
        <w:rPr>
          <w:rFonts w:ascii="Times New Roman"/>
          <w:b w:val="false"/>
          <w:i w:val="false"/>
          <w:color w:val="000000"/>
          <w:sz w:val="28"/>
        </w:rPr>
        <w:t>
      "Параграф 8. Другие платежи, зачисляемые в бюджеты областей, городов республиканского значения, столицы";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4" w:id="43"/>
    <w:p>
      <w:pPr>
        <w:spacing w:after="0"/>
        <w:ind w:left="0"/>
        <w:jc w:val="both"/>
      </w:pPr>
      <w:r>
        <w:rPr>
          <w:rFonts w:ascii="Times New Roman"/>
          <w:b w:val="false"/>
          <w:i w:val="false"/>
          <w:color w:val="000000"/>
          <w:sz w:val="28"/>
        </w:rPr>
        <w:t>
      "54. К другим платежам, зачисляемым в бюджеты областей, городов республиканского значения, столицы, относятся:</w:t>
      </w:r>
    </w:p>
    <w:bookmarkEnd w:id="43"/>
    <w:bookmarkStart w:name="z55" w:id="44"/>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4"/>
    <w:bookmarkStart w:name="z56" w:id="45"/>
    <w:p>
      <w:pPr>
        <w:spacing w:after="0"/>
        <w:ind w:left="0"/>
        <w:jc w:val="both"/>
      </w:pPr>
      <w:r>
        <w:rPr>
          <w:rFonts w:ascii="Times New Roman"/>
          <w:b w:val="false"/>
          <w:i w:val="false"/>
          <w:color w:val="000000"/>
          <w:sz w:val="28"/>
        </w:rPr>
        <w:t>
      плата за лесные пользования;</w:t>
      </w:r>
    </w:p>
    <w:bookmarkEnd w:id="45"/>
    <w:bookmarkStart w:name="z57" w:id="46"/>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6"/>
    <w:bookmarkStart w:name="z58" w:id="47"/>
    <w:p>
      <w:pPr>
        <w:spacing w:after="0"/>
        <w:ind w:left="0"/>
        <w:jc w:val="both"/>
      </w:pPr>
      <w:r>
        <w:rPr>
          <w:rFonts w:ascii="Times New Roman"/>
          <w:b w:val="false"/>
          <w:i w:val="false"/>
          <w:color w:val="000000"/>
          <w:sz w:val="28"/>
        </w:rPr>
        <w:t>
      плата за пользование земельными участками;</w:t>
      </w:r>
    </w:p>
    <w:bookmarkEnd w:id="47"/>
    <w:bookmarkStart w:name="z59" w:id="48"/>
    <w:p>
      <w:pPr>
        <w:spacing w:after="0"/>
        <w:ind w:left="0"/>
        <w:jc w:val="both"/>
      </w:pPr>
      <w:r>
        <w:rPr>
          <w:rFonts w:ascii="Times New Roman"/>
          <w:b w:val="false"/>
          <w:i w:val="false"/>
          <w:color w:val="000000"/>
          <w:sz w:val="28"/>
        </w:rPr>
        <w:t>
      плата за эмиссии в окружающую среду;</w:t>
      </w:r>
    </w:p>
    <w:bookmarkEnd w:id="48"/>
    <w:bookmarkStart w:name="z60" w:id="49"/>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9"/>
    <w:bookmarkStart w:name="z61" w:id="50"/>
    <w:p>
      <w:pPr>
        <w:spacing w:after="0"/>
        <w:ind w:left="0"/>
        <w:jc w:val="both"/>
      </w:pPr>
      <w:r>
        <w:rPr>
          <w:rFonts w:ascii="Times New Roman"/>
          <w:b w:val="false"/>
          <w:i w:val="false"/>
          <w:color w:val="000000"/>
          <w:sz w:val="28"/>
        </w:rPr>
        <w:t>
      лицензионный сбор за право занятия определенными видами деятельности;</w:t>
      </w:r>
    </w:p>
    <w:bookmarkEnd w:id="50"/>
    <w:bookmarkStart w:name="z62" w:id="51"/>
    <w:p>
      <w:pPr>
        <w:spacing w:after="0"/>
        <w:ind w:left="0"/>
        <w:jc w:val="both"/>
      </w:pP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областного значения, городов республиканского значения, столицы;</w:t>
      </w:r>
    </w:p>
    <w:bookmarkEnd w:id="51"/>
    <w:bookmarkStart w:name="z63" w:id="52"/>
    <w:p>
      <w:pPr>
        <w:spacing w:after="0"/>
        <w:ind w:left="0"/>
        <w:jc w:val="both"/>
      </w:pPr>
      <w:r>
        <w:rPr>
          <w:rFonts w:ascii="Times New Roman"/>
          <w:b w:val="false"/>
          <w:i w:val="false"/>
          <w:color w:val="000000"/>
          <w:sz w:val="28"/>
        </w:rPr>
        <w:t>
      сбор за выдачу и (или) продление разрешения работодателям на привлечение иностранной рабочей силы в Республику Казахстан;</w:t>
      </w:r>
    </w:p>
    <w:bookmarkEnd w:id="52"/>
    <w:bookmarkStart w:name="z64" w:id="53"/>
    <w:p>
      <w:pPr>
        <w:spacing w:after="0"/>
        <w:ind w:left="0"/>
        <w:jc w:val="both"/>
      </w:pPr>
      <w:r>
        <w:rPr>
          <w:rFonts w:ascii="Times New Roman"/>
          <w:b w:val="false"/>
          <w:i w:val="false"/>
          <w:color w:val="000000"/>
          <w:sz w:val="28"/>
        </w:rPr>
        <w:t>
      регистрационный сбор, зачисляемый в бюджеты областей, городов республиканского значения, столицы;</w:t>
      </w:r>
    </w:p>
    <w:bookmarkEnd w:id="53"/>
    <w:bookmarkStart w:name="z65" w:id="54"/>
    <w:p>
      <w:pPr>
        <w:spacing w:after="0"/>
        <w:ind w:left="0"/>
        <w:jc w:val="both"/>
      </w:pPr>
      <w:r>
        <w:rPr>
          <w:rFonts w:ascii="Times New Roman"/>
          <w:b w:val="false"/>
          <w:i w:val="false"/>
          <w:color w:val="000000"/>
          <w:sz w:val="28"/>
        </w:rPr>
        <w:t>
      фиксированный налог;</w:t>
      </w:r>
    </w:p>
    <w:bookmarkEnd w:id="54"/>
    <w:bookmarkStart w:name="z66" w:id="55"/>
    <w:p>
      <w:pPr>
        <w:spacing w:after="0"/>
        <w:ind w:left="0"/>
        <w:jc w:val="both"/>
      </w:pPr>
      <w:r>
        <w:rPr>
          <w:rFonts w:ascii="Times New Roman"/>
          <w:b w:val="false"/>
          <w:i w:val="false"/>
          <w:color w:val="000000"/>
          <w:sz w:val="28"/>
        </w:rPr>
        <w:t>
      государственная пошлина;</w:t>
      </w:r>
    </w:p>
    <w:bookmarkEnd w:id="55"/>
    <w:bookmarkStart w:name="z67" w:id="56"/>
    <w:p>
      <w:pPr>
        <w:spacing w:after="0"/>
        <w:ind w:left="0"/>
        <w:jc w:val="both"/>
      </w:pPr>
      <w:r>
        <w:rPr>
          <w:rFonts w:ascii="Times New Roman"/>
          <w:b w:val="false"/>
          <w:i w:val="false"/>
          <w:color w:val="000000"/>
          <w:sz w:val="28"/>
        </w:rPr>
        <w:t>
      прочие налоги.";</w:t>
      </w:r>
    </w:p>
    <w:bookmarkEnd w:id="56"/>
    <w:bookmarkStart w:name="z68" w:id="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 </w:t>
      </w:r>
    </w:p>
    <w:bookmarkEnd w:id="57"/>
    <w:bookmarkStart w:name="z69" w:id="58"/>
    <w:p>
      <w:pPr>
        <w:spacing w:after="0"/>
        <w:ind w:left="0"/>
        <w:jc w:val="both"/>
      </w:pPr>
      <w:r>
        <w:rPr>
          <w:rFonts w:ascii="Times New Roman"/>
          <w:b w:val="false"/>
          <w:i w:val="false"/>
          <w:color w:val="000000"/>
          <w:sz w:val="28"/>
        </w:rPr>
        <w:t>
      "Глава 9. Неналоговые поступления";</w:t>
      </w:r>
    </w:p>
    <w:bookmarkEnd w:id="58"/>
    <w:bookmarkStart w:name="z70" w:id="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59"/>
    <w:bookmarkStart w:name="z71" w:id="60"/>
    <w:p>
      <w:pPr>
        <w:spacing w:after="0"/>
        <w:ind w:left="0"/>
        <w:jc w:val="both"/>
      </w:pPr>
      <w:r>
        <w:rPr>
          <w:rFonts w:ascii="Times New Roman"/>
          <w:b w:val="false"/>
          <w:i w:val="false"/>
          <w:color w:val="000000"/>
          <w:sz w:val="28"/>
        </w:rPr>
        <w:t>
      "Глава 10. Поступления от продажи основного капитала";</w:t>
      </w:r>
    </w:p>
    <w:bookmarkEnd w:id="60"/>
    <w:bookmarkStart w:name="z72" w:id="6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61"/>
    <w:bookmarkStart w:name="z73" w:id="62"/>
    <w:p>
      <w:pPr>
        <w:spacing w:after="0"/>
        <w:ind w:left="0"/>
        <w:jc w:val="both"/>
      </w:pPr>
      <w:r>
        <w:rPr>
          <w:rFonts w:ascii="Times New Roman"/>
          <w:b w:val="false"/>
          <w:i w:val="false"/>
          <w:color w:val="000000"/>
          <w:sz w:val="28"/>
        </w:rPr>
        <w:t>
      "61. Прогнозирование поступлений от продажи имущества, закрепленного за государственными учреждениями, финансируемыми из бюджетов областей, городов республиканского значения, столицы и платы за продажу права аренды земельных участков осуществляется, исходя из оценки их поступлений по текущему году с учетом уровня инфляции на прогнозируемый год по следующей формуле:";</w:t>
      </w:r>
    </w:p>
    <w:bookmarkEnd w:id="62"/>
    <w:bookmarkStart w:name="z74" w:id="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63"/>
    <w:bookmarkStart w:name="z75" w:id="64"/>
    <w:p>
      <w:pPr>
        <w:spacing w:after="0"/>
        <w:ind w:left="0"/>
        <w:jc w:val="both"/>
      </w:pPr>
      <w:r>
        <w:rPr>
          <w:rFonts w:ascii="Times New Roman"/>
          <w:b w:val="false"/>
          <w:i w:val="false"/>
          <w:color w:val="000000"/>
          <w:sz w:val="28"/>
        </w:rPr>
        <w:t>
      "Глава 11. Поступления трансфертов";</w:t>
      </w:r>
    </w:p>
    <w:bookmarkEnd w:id="64"/>
    <w:bookmarkStart w:name="z76" w:id="6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65"/>
    <w:bookmarkStart w:name="z77" w:id="66"/>
    <w:p>
      <w:pPr>
        <w:spacing w:after="0"/>
        <w:ind w:left="0"/>
        <w:jc w:val="both"/>
      </w:pPr>
      <w:r>
        <w:rPr>
          <w:rFonts w:ascii="Times New Roman"/>
          <w:b w:val="false"/>
          <w:i w:val="false"/>
          <w:color w:val="000000"/>
          <w:sz w:val="28"/>
        </w:rPr>
        <w:t>
      "62. Поступлениями трансфертов в бюджеты областей, городов республиканского значения, столицы являются:";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xml:space="preserve">
      "64. Трансферты общего характера рассчитываются на основе методики расчетов трансфертов общего характера, согласно </w:t>
      </w:r>
      <w:r>
        <w:rPr>
          <w:rFonts w:ascii="Times New Roman"/>
          <w:b w:val="false"/>
          <w:i w:val="false"/>
          <w:color w:val="000000"/>
          <w:sz w:val="28"/>
        </w:rPr>
        <w:t>пункту 9</w:t>
      </w:r>
      <w:r>
        <w:rPr>
          <w:rFonts w:ascii="Times New Roman"/>
          <w:b w:val="false"/>
          <w:i w:val="false"/>
          <w:color w:val="000000"/>
          <w:sz w:val="28"/>
        </w:rPr>
        <w:t xml:space="preserve"> статьи 45 Бюджетного кодекса Республики Казахстан от 4 декабря 2008 года №95-IV, определяемой центральным уполномоченным органом по государственному планированию для бюджетов областей, городов республиканского значения, столицы.";</w:t>
      </w:r>
    </w:p>
    <w:bookmarkEnd w:id="67"/>
    <w:bookmarkStart w:name="z80" w:id="6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68"/>
    <w:bookmarkStart w:name="z81" w:id="69"/>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83" w:id="70"/>
    <w:p>
      <w:pPr>
        <w:spacing w:after="0"/>
        <w:ind w:left="0"/>
        <w:jc w:val="both"/>
      </w:pPr>
      <w:r>
        <w:rPr>
          <w:rFonts w:ascii="Times New Roman"/>
          <w:b w:val="false"/>
          <w:i w:val="false"/>
          <w:color w:val="000000"/>
          <w:sz w:val="28"/>
        </w:rPr>
        <w:t>
      "66.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70"/>
    <w:bookmarkStart w:name="z84" w:id="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 </w:t>
      </w:r>
    </w:p>
    <w:bookmarkEnd w:id="71"/>
    <w:bookmarkStart w:name="z85" w:id="72"/>
    <w:p>
      <w:pPr>
        <w:spacing w:after="0"/>
        <w:ind w:left="0"/>
        <w:jc w:val="both"/>
      </w:pPr>
      <w:r>
        <w:rPr>
          <w:rFonts w:ascii="Times New Roman"/>
          <w:b w:val="false"/>
          <w:i w:val="false"/>
          <w:color w:val="000000"/>
          <w:sz w:val="28"/>
        </w:rPr>
        <w:t>
      "Глава 12. Прогнозирование поступлений в Национальный фонд Республики Казахстан";</w:t>
      </w:r>
    </w:p>
    <w:bookmarkEnd w:id="72"/>
    <w:bookmarkStart w:name="z86" w:id="73"/>
    <w:p>
      <w:pPr>
        <w:spacing w:after="0"/>
        <w:ind w:left="0"/>
        <w:jc w:val="both"/>
      </w:pPr>
      <w:r>
        <w:rPr>
          <w:rFonts w:ascii="Times New Roman"/>
          <w:b w:val="false"/>
          <w:i w:val="false"/>
          <w:color w:val="000000"/>
          <w:sz w:val="28"/>
        </w:rPr>
        <w:t>
      дополнить пунктами 83-1 и 83-2 следующего содержания:</w:t>
      </w:r>
    </w:p>
    <w:bookmarkEnd w:id="73"/>
    <w:bookmarkStart w:name="z87" w:id="74"/>
    <w:p>
      <w:pPr>
        <w:spacing w:after="0"/>
        <w:ind w:left="0"/>
        <w:jc w:val="both"/>
      </w:pPr>
      <w:r>
        <w:rPr>
          <w:rFonts w:ascii="Times New Roman"/>
          <w:b w:val="false"/>
          <w:i w:val="false"/>
          <w:color w:val="000000"/>
          <w:sz w:val="28"/>
        </w:rPr>
        <w:t>
      "83-1. Расчет прогноза поступлений по альтернативному налогу на недропользование от организаций нефтяного сектора производится по форме согласно приложению 27 к настоящей Методике по следующей формуле:</w:t>
      </w:r>
    </w:p>
    <w:bookmarkEnd w:id="74"/>
    <w:bookmarkStart w:name="z88" w:id="75"/>
    <w:p>
      <w:pPr>
        <w:spacing w:after="0"/>
        <w:ind w:left="0"/>
        <w:jc w:val="both"/>
      </w:pPr>
      <w:r>
        <w:rPr>
          <w:rFonts w:ascii="Times New Roman"/>
          <w:b w:val="false"/>
          <w:i w:val="false"/>
          <w:color w:val="000000"/>
          <w:sz w:val="28"/>
        </w:rPr>
        <w:t>
      ANp = (Vp*Zr-W+ Vr)*S,</w:t>
      </w:r>
    </w:p>
    <w:bookmarkEnd w:id="75"/>
    <w:bookmarkStart w:name="z89" w:id="76"/>
    <w:p>
      <w:pPr>
        <w:spacing w:after="0"/>
        <w:ind w:left="0"/>
        <w:jc w:val="both"/>
      </w:pPr>
      <w:r>
        <w:rPr>
          <w:rFonts w:ascii="Times New Roman"/>
          <w:b w:val="false"/>
          <w:i w:val="false"/>
          <w:color w:val="000000"/>
          <w:sz w:val="28"/>
        </w:rPr>
        <w:t>
      где:</w:t>
      </w:r>
    </w:p>
    <w:bookmarkEnd w:id="76"/>
    <w:bookmarkStart w:name="z90" w:id="77"/>
    <w:p>
      <w:pPr>
        <w:spacing w:after="0"/>
        <w:ind w:left="0"/>
        <w:jc w:val="both"/>
      </w:pPr>
      <w:r>
        <w:rPr>
          <w:rFonts w:ascii="Times New Roman"/>
          <w:b w:val="false"/>
          <w:i w:val="false"/>
          <w:color w:val="000000"/>
          <w:sz w:val="28"/>
        </w:rPr>
        <w:t>
      ANp – прогнозная сумма альтернативного налога на недропользователей;</w:t>
      </w:r>
    </w:p>
    <w:bookmarkEnd w:id="77"/>
    <w:bookmarkStart w:name="z91" w:id="78"/>
    <w:p>
      <w:pPr>
        <w:spacing w:after="0"/>
        <w:ind w:left="0"/>
        <w:jc w:val="both"/>
      </w:pPr>
      <w:r>
        <w:rPr>
          <w:rFonts w:ascii="Times New Roman"/>
          <w:b w:val="false"/>
          <w:i w:val="false"/>
          <w:color w:val="000000"/>
          <w:sz w:val="28"/>
        </w:rPr>
        <w:t>
      Vp – прогнозируемый объем реализации нефти, газового конденсата;</w:t>
      </w:r>
    </w:p>
    <w:bookmarkEnd w:id="78"/>
    <w:bookmarkStart w:name="z92" w:id="79"/>
    <w:p>
      <w:pPr>
        <w:spacing w:after="0"/>
        <w:ind w:left="0"/>
        <w:jc w:val="both"/>
      </w:pPr>
      <w:r>
        <w:rPr>
          <w:rFonts w:ascii="Times New Roman"/>
          <w:b w:val="false"/>
          <w:i w:val="false"/>
          <w:color w:val="000000"/>
          <w:sz w:val="28"/>
        </w:rPr>
        <w:t>
      Zr – прогнозируемая средняя цена реализации;</w:t>
      </w:r>
    </w:p>
    <w:bookmarkEnd w:id="79"/>
    <w:bookmarkStart w:name="z93" w:id="80"/>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80"/>
    <w:bookmarkStart w:name="z94" w:id="81"/>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статье 246</w:t>
      </w:r>
      <w:r>
        <w:rPr>
          <w:rFonts w:ascii="Times New Roman"/>
          <w:b w:val="false"/>
          <w:i w:val="false"/>
          <w:color w:val="000000"/>
          <w:sz w:val="28"/>
        </w:rPr>
        <w:t xml:space="preserve"> Налогового кодекса Республики Казахстан;</w:t>
      </w:r>
    </w:p>
    <w:bookmarkEnd w:id="81"/>
    <w:bookmarkStart w:name="z95" w:id="82"/>
    <w:p>
      <w:pPr>
        <w:spacing w:after="0"/>
        <w:ind w:left="0"/>
        <w:jc w:val="both"/>
      </w:pPr>
      <w:r>
        <w:rPr>
          <w:rFonts w:ascii="Times New Roman"/>
          <w:b w:val="false"/>
          <w:i w:val="false"/>
          <w:color w:val="000000"/>
          <w:sz w:val="28"/>
        </w:rPr>
        <w:t xml:space="preserve">
      S – ставка налог, общеустановленная согласно </w:t>
      </w:r>
      <w:r>
        <w:rPr>
          <w:rFonts w:ascii="Times New Roman"/>
          <w:b w:val="false"/>
          <w:i w:val="false"/>
          <w:color w:val="000000"/>
          <w:sz w:val="28"/>
        </w:rPr>
        <w:t>статье 768</w:t>
      </w:r>
      <w:r>
        <w:rPr>
          <w:rFonts w:ascii="Times New Roman"/>
          <w:b w:val="false"/>
          <w:i w:val="false"/>
          <w:color w:val="000000"/>
          <w:sz w:val="28"/>
        </w:rPr>
        <w:t xml:space="preserve"> Налогового кодекса Республики Казахстан.</w:t>
      </w:r>
    </w:p>
    <w:bookmarkEnd w:id="82"/>
    <w:bookmarkStart w:name="z96" w:id="83"/>
    <w:p>
      <w:pPr>
        <w:spacing w:after="0"/>
        <w:ind w:left="0"/>
        <w:jc w:val="both"/>
      </w:pPr>
      <w:r>
        <w:rPr>
          <w:rFonts w:ascii="Times New Roman"/>
          <w:b w:val="false"/>
          <w:i w:val="false"/>
          <w:color w:val="000000"/>
          <w:sz w:val="28"/>
        </w:rPr>
        <w:t>
      83-2.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 7,5.";</w:t>
      </w:r>
    </w:p>
    <w:bookmarkEnd w:id="83"/>
    <w:bookmarkStart w:name="z97" w:id="84"/>
    <w:p>
      <w:pPr>
        <w:spacing w:after="0"/>
        <w:ind w:left="0"/>
        <w:jc w:val="both"/>
      </w:pPr>
      <w:r>
        <w:rPr>
          <w:rFonts w:ascii="Times New Roman"/>
          <w:b w:val="false"/>
          <w:i w:val="false"/>
          <w:color w:val="000000"/>
          <w:sz w:val="28"/>
        </w:rPr>
        <w:t>
      дополнить приложением 27 согласно приложению к настоящему приказу.</w:t>
      </w:r>
    </w:p>
    <w:bookmarkEnd w:id="84"/>
    <w:bookmarkStart w:name="z98" w:id="85"/>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законодательством Республики Казахстан порядке обеспечить:</w:t>
      </w:r>
    </w:p>
    <w:bookmarkEnd w:id="85"/>
    <w:bookmarkStart w:name="z99" w:id="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6"/>
    <w:bookmarkStart w:name="z100" w:id="8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7"/>
    <w:bookmarkStart w:name="z101" w:id="88"/>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 после его официального опубликования;</w:t>
      </w:r>
    </w:p>
    <w:bookmarkEnd w:id="88"/>
    <w:bookmarkStart w:name="z102" w:id="8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3) и 4) настоящего пункта.</w:t>
      </w:r>
    </w:p>
    <w:bookmarkEnd w:id="89"/>
    <w:bookmarkStart w:name="z103" w:id="90"/>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 - министра национальной экономики Республики Казахстан.</w:t>
      </w:r>
    </w:p>
    <w:bookmarkEnd w:id="90"/>
    <w:bookmarkStart w:name="z104"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прогнозирования</w:t>
            </w:r>
            <w:r>
              <w:br/>
            </w:r>
            <w:r>
              <w:rPr>
                <w:rFonts w:ascii="Times New Roman"/>
                <w:b w:val="false"/>
                <w:i w:val="false"/>
                <w:color w:val="000000"/>
                <w:sz w:val="20"/>
              </w:rPr>
              <w:t>поступлений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 w:id="92"/>
      <w:r>
        <w:rPr>
          <w:rFonts w:ascii="Times New Roman"/>
          <w:b w:val="false"/>
          <w:i w:val="false"/>
          <w:color w:val="000000"/>
          <w:sz w:val="28"/>
        </w:rPr>
        <w:t xml:space="preserve">
                   </w:t>
      </w:r>
      <w:r>
        <w:rPr>
          <w:rFonts w:ascii="Times New Roman"/>
          <w:b/>
          <w:i w:val="false"/>
          <w:color w:val="000000"/>
          <w:sz w:val="28"/>
        </w:rPr>
        <w:t>Расчет прогноза поступлений по альтернативному налогу на</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недропользователей от организаций нефтяного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поставки нефти и газового конденсата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11*7,5*строка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3</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1*строка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4</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3*строка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3*строка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5</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4*100/строка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строка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строка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6</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относимые на вычеты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НДПИ, рентный налог, ЭТП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7</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9/строка 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4-строка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4-строка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8</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Налоговому кодексу для альтернативного налога на недропользователей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9</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альтернативного налога на недропользователей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8/100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7*строка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10</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статье 246</w:t>
            </w:r>
            <w:r>
              <w:rPr>
                <w:rFonts w:ascii="Times New Roman"/>
                <w:b w:val="false"/>
                <w:i w:val="false"/>
                <w:color w:val="000000"/>
                <w:sz w:val="20"/>
              </w:rPr>
              <w:t xml:space="preserve"> Налогового кодекса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11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 к доллару США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12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 на нефть (смесь Brent), долларов США за баррель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05"/>
      <w:r>
        <w:rPr>
          <w:rFonts w:ascii="Times New Roman"/>
          <w:b w:val="false"/>
          <w:i w:val="false"/>
          <w:color w:val="000000"/>
          <w:sz w:val="28"/>
        </w:rPr>
        <w:t xml:space="preserve">
      </w:t>
      </w:r>
      <w:r>
        <w:rPr>
          <w:rFonts w:ascii="Times New Roman"/>
          <w:b w:val="false"/>
          <w:i/>
          <w:color w:val="000000"/>
          <w:sz w:val="28"/>
        </w:rPr>
        <w:t>Примечание:</w:t>
      </w:r>
    </w:p>
    <w:bookmarkEnd w:id="105"/>
    <w:p>
      <w:pPr>
        <w:spacing w:after="0"/>
        <w:ind w:left="0"/>
        <w:jc w:val="both"/>
      </w:pPr>
      <w:r>
        <w:rPr>
          <w:rFonts w:ascii="Times New Roman"/>
          <w:b w:val="false"/>
          <w:i w:val="false"/>
          <w:color w:val="000000"/>
          <w:sz w:val="28"/>
        </w:rPr>
        <w:t xml:space="preserve">       *- знак умножения;</w:t>
      </w:r>
    </w:p>
    <w:p>
      <w:pPr>
        <w:spacing w:after="0"/>
        <w:ind w:left="0"/>
        <w:jc w:val="both"/>
      </w:pPr>
      <w:r>
        <w:rPr>
          <w:rFonts w:ascii="Times New Roman"/>
          <w:b w:val="false"/>
          <w:i w:val="false"/>
          <w:color w:val="000000"/>
          <w:sz w:val="28"/>
        </w:rPr>
        <w:t xml:space="preserve">       / -знак деления;</w:t>
      </w:r>
    </w:p>
    <w:p>
      <w:pPr>
        <w:spacing w:after="0"/>
        <w:ind w:left="0"/>
        <w:jc w:val="both"/>
      </w:pPr>
      <w:r>
        <w:rPr>
          <w:rFonts w:ascii="Times New Roman"/>
          <w:b w:val="false"/>
          <w:i w:val="false"/>
          <w:color w:val="000000"/>
          <w:sz w:val="28"/>
        </w:rPr>
        <w:t xml:space="preserve">       - -знак минус;</w:t>
      </w:r>
    </w:p>
    <w:p>
      <w:pPr>
        <w:spacing w:after="0"/>
        <w:ind w:left="0"/>
        <w:jc w:val="both"/>
      </w:pPr>
      <w:r>
        <w:rPr>
          <w:rFonts w:ascii="Times New Roman"/>
          <w:b w:val="false"/>
          <w:i w:val="false"/>
          <w:color w:val="000000"/>
          <w:sz w:val="28"/>
        </w:rPr>
        <w:t xml:space="preserve">       + -знак плюс;</w:t>
      </w:r>
    </w:p>
    <w:p>
      <w:pPr>
        <w:spacing w:after="0"/>
        <w:ind w:left="0"/>
        <w:jc w:val="both"/>
      </w:pPr>
      <w:r>
        <w:rPr>
          <w:rFonts w:ascii="Times New Roman"/>
          <w:b w:val="false"/>
          <w:i w:val="false"/>
          <w:color w:val="000000"/>
          <w:sz w:val="28"/>
        </w:rPr>
        <w:t xml:space="preserve">       НДПИ - Налог на добычу полезных ископаемых;</w:t>
      </w:r>
    </w:p>
    <w:p>
      <w:pPr>
        <w:spacing w:after="0"/>
        <w:ind w:left="0"/>
        <w:jc w:val="both"/>
      </w:pPr>
      <w:r>
        <w:rPr>
          <w:rFonts w:ascii="Times New Roman"/>
          <w:b w:val="false"/>
          <w:i w:val="false"/>
          <w:color w:val="000000"/>
          <w:sz w:val="28"/>
        </w:rPr>
        <w:t xml:space="preserve">       ЭТП – Экспортная таможенная пошлина на сырую нефть.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