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35b" w14:textId="091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территориальными подразделениями уполномоченного государственного органа, осуществляющего реализацию государственной политики в области связи, сведений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181. Зарегистрирован в Министерстве юстиции Республики Казахстан 12 марта 2018 года № 16546.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598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извещениях и о суммах платы за использование радиочастотного спектра,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о плательщиках, объектах обложения, выданных разрешениях, периоде их действия, внесенных изменениях и дополнениях в выданные разрешения, и суммах платы за предоставление междугородной и (или) международной телефонной связи, а также сотовой связи, согласно 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Д.А. Абаев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 извещениях и о суммах платы за использование радиочастотного спектра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 фамилия, имя, отчество (при его наличии) физических лиц, получивших разрешительный документ на право использования РЧС,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разрешительного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радиосвязи/ Диапазон частот для цифрового эфирного телерадиовещания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средства, Ватт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радиостанций, каналов, радиочастот, радиоканалов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по факту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(килогерц,мегагерц)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платы(МРП)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радиочастотного спектра(количество месяцев)</w:t>
            </w:r>
          </w:p>
          <w:bookmarkEnd w:id="2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извещения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(+)/уменьшено (-), (тенге)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уменьшения суммы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25.03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25.06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25.09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 20 ___ года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плательщиках, об объектах обложения, выданных разрешениях, периоде их действия, внесенных изменениях и дополнениях в выданные разрешения, направленных налогоплательщикам извещениях и о суммах платы за использование радиочастотного спектра" приведена в приложении к настоящей форме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показатель,установленный законом о республиканском бюджете и действующий на 1 января соответствующего финансового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и о плательщиках,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спектра"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и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использование радиочастотного спектра"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Кодекса Республики Казахстан от 25декабря 2017 года "О налогах и других обязательных платежах в бюджет" (Налоговый кодекс).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информациии представляется в территориальные органы государственных доходов по месту нахождения плательщиков, в следующие сроки: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установленном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596 Налогового Кодекса, – не позднее 25 февраля налогового периода;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596 Налогового Кодекса, – не позднее 25 числа месяца, следующего за месяцем получения налогоплательщиком разрешения на использование радиочастотного спектра.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 илифамилия, имя, отчество (при его наличии) физических лиц, получивших разрешительный документ на право использования РЧС, адрес" указывается полное наименование и адрес юридических лиц или фамилия, имя, отчество (при его наличии), адрес физических лиц, получивших разрешительный документ на право использования радиочастотного спектра.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 разрешительного документа" указывается номер, дата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(далее-Закон).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5 "Дата разрешительного документа" указывается дата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Законом.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"Срок действия разрешительного документа" указывается срок разрешительного документа, выданного уполномоченным государственным органом, осуществляющим реализацию государственной политики в области связи, в соответствии с Законом.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"Вид радиосвязи/Диапазон частот для цифрового эфирного телерадиовещания" указывается вид радиосвязи и диапазон частот для цифрового эфирного телерадиовещания.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"Административно-территориальная единица" указывается административно-территориальная единица.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"Мощность передающего средства, Ватт" указывается мощность передающего средства в Ватт.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"Количество радиостанций, каналов, радиочастот, радиоканалов (штук)" указывается количество радиостанций, каналов, радиочастот, радиоканалов в штуках.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"Ширина полосы по факту выданного разрешения (килогерц, мегагерц)" указывается ширина полосы по факту выданного разрешения в килогерцах или в мегагерцах.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"Годовая ставка платы (МРП)" указывается годовая ставка платы, кратная МРП, исходя из Налогового Кодекса размера месячного расчетного показателя, установленного законом о республиканском бюджете.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"Период использования радиочастотного спектра (количество месяцев)" указывается количество месяцев использования радиочастотного спектра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"Номер извещения" указывается номер извещения, направленного плательщикам платы.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"Дата извещения" указывается дата извещения, направленного плательщикам платы.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"Исчислено (+)/уменьшено (-), тенге" указывается сумма платы, подлежащая внесению в бюджет, не позднее 25 марта текущего года в тенге.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17"Исчислено (+)/ уменьшено (-), тенге" указывается сумма платы, подлежащая внесению в бюджет, не позднее 25 июня текущего года в тенге.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"Исчислено (+)/ уменьшено (-), тенге" указывается сумма платы, подлежащая внесению в бюджет не позднее 25 сентября в текущего года в тенге.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"Исчислено (+)/ уменьшено (-), тенге" указывается сумма платы, подлежащая внесению в бюджет не позднее 25 декабря в текущего года в тенге.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"Причины уменьшения суммы платы" указывается причина уменьшения суммы платы.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г. ___ квартал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Наименовние юридических лиц и фамилия, имя, отчество (при его наличии) физических лиц, получивших разрешительный документ на право использования РЧС, 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наименование документа-основания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радиосвязи/ Диапазон частот для цифрового эфирного телерадиовещания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по факту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(килогерц, мегагерц)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разовой платы, подлежащая уплате в бюджет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 20 ___ года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 за использование радиочастотного спектра" приведена в приложении к настоящей форме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РЧС – радиочастотный спектр;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 платы за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 в области связи с использованием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спектра, суммах такой 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подлежащей уплате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и сроках ее уплаты "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спектра, суммах такой разовой платы, подлежащей уплате в бюджет, и сроках ее уплаты"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593 Кодекса Республики Казахстан от 25 декабря 2017 года "О налогах и других обязательных платежах в бюджет" (Налоговый кодекс).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информации, и представляется в территориальные органы государственных доходов по месту нахождения плательщиков, ежеквартально в срок не позднее 25 числа месяца, следующего за отчетным кварталом.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 или фамилия, имя, отчество (при его наличии) физических лиц, получивших разрешительный документ на право использования РЧС, адрес" указывается полное наименование и адрес юридических лиц или фамилия, имя, отчество (при его наличии), адрес физических лиц, получивших разрешительный документ на право использования радиочастотного спектра.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"Номер, дата и наименование документа-основания" указывается номер, дата и наименование документа, на основании, которого взимается разовая плата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"Вид радиосвязи/Диапазон частот для цифрового эфирного телерадиовещания" указывается вид радиосвязи и диапазон частот для цифрового эфирного телерадиовещания.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6"Административно-территориальная единица" указывается административно-территориальная единица.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7"Мощность передающего средства, Ватт" указывается мощность передающего средства в ватт.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8"Ширина полосы по факту (килогерц, мегагерц)" указывается ширина полосы по факту в килогерцах или мегагерцах.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"Срок уплаты" указывается каждый срок уплаты, установленный для пользователей радиочастотного спектра день, месяц и год.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10"Сумма разовой платы, подлежащая уплате в бюджет" указывается сумма разовой платы, подлежащая уплате в бюджет.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11"Номер и дата платежного документа, подтверждающего уплату" указывается номер и дата платежного документа, подтверждающего уплату.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</w:t>
      </w:r>
    </w:p>
    <w:bookmarkEnd w:id="82"/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г. __ квартал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получивших разрешительный документ на право предоставления междугородной и (или) международной телефонной связи, а также сотовой связи,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 связи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предполагаемых доходов плательщиков от предоставления услуг электрической связи (телекоммуникаций)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платы,(%)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годовой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междугородной и (или) международной телефонной связи, а также сотовой связи (количество месяцев)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за отчетный период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руководителя уполномоченного государственного органа в области связи 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 работника, ответственного 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"___" ______________________20___года </w:t>
            </w:r>
          </w:p>
        </w:tc>
      </w:tr>
    </w:tbl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связи" приведена в приложении к настоящей форме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БИН – бизнес-идентификационный номер.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обложения платой,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периоде их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изменениях и дополнениях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выданные разрешения,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предоставление междугородной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международной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а также сотовой связи"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плательщиках, объектах обложения платой, выданных разрешениях, периоде их действия, внесенных изменениях и дополнениях в выданные разрешения, суммах платы за предоставление междугородной и (или) международной телефонной связи, а также сотовой связи"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598 Кодекса Республики Казахстан от 25декабря 2017 года "О налогах и других обязательных платежах в бюджет" (Налоговый кодекс).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 и представляется в территориальные органы государственных доходов по месту нахождения плательщиков, в следующие сроки: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установленном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Налогового Кодекса, – не позднее 25 февраля налогового периода;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Налогового Кодекса, – не позднее 25 числа месяца, следующего за месяцем получения налогоплательщиком разрешения на предоставление междугородной и (или) международной телефонной связи, а также сотовой связи.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 его замещающим, должностным лицом, ответственным за составление информации, и представляется в электронном виде посредством ЕСЭДО с электронно-цифровой подписью.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юридических лиц, получивших разрешительный документ на право предоставления междугородной и (или) международной телефонной связи, а также сотовой связи, адрес" указывается полное наименование и адрес юридических лиц, получивших разрешительный документ на право предоставления междугородной и (или) международной телефонной связи, а также сотовой связи.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"БИН" указывается бизнес-идентификационный номер юридического лица, указанного в графе 2.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"Номер, дата разрешительного документа" указывается номер, дата разрешительного документа выданного уполномоченным государственным органом, осуществляющим реализацию государственной политики в области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(далее-Закон).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"Срок действия разрешительного документа" указывается срок действия разрешительного документа выданного уполномоченным государственным органом, осуществляющим реализацию государственной политики в области связи, в соответствии с Законом.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"Вид связи" указывается вид связи.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"Объем предполагаемых доходов плательщиков от предоставления услуг электрической связи (телекоммуникаций) в отчетном периоде" указывается объем предполагаемых доходов плательщиков от предоставления услуг электрической связи (телекоммуникаций) в отчетном периоде.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"Годовая ставка платы, (%)" указывается годовая ставка платы в процентах.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"Сумма годовой платы, тыс.тенге" указывается годовая сумма платы в тысячах тенге.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"Период предоставления междугородной и (или) международной телефонной связи, а также сотовой связи (количество месяцев)" указывается количество месяцев использования междугородной и (или) международной телефонной связи, а также сотовой связи.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"Сумма, подлежащая внесению в бюджет за отчетный период (тенге)" указывается начисленная сумма, подлежащая внесению в бюджет за отчетный период в тенге.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"Сумма, подлежащая внесению в бюджет за отчетный период (тенге)" указывается уплаченная сумма, подлежащая внесению в бюджет за отчетный период в тенге.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