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4928" w14:textId="ace4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об инвестиционных контрактах,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проектов, а также сведений о прекращении действия данных инвестиционных контрактов и иных сведений и их 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199. Зарегистрирован в Министерстве юстиции Республики Казахстан 6 марта 2018 года № 16528. Утратил силу приказом и.о. Министра финансов Республики Казахстан от 27 июля 2021 года № 726.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финансов РК от 27.07.2021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представления сведений об инвестиционных контрактах,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проектов, а также сведений о прекращении действия данных инвестиционных контрактов и иных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форму сведений по заключению и прекращению действия инвестиционных контрактов,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февраля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199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об инвестиционных контрактах,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проектов, а также сведений о прекращении действия данных инвестиционных контрактов и иных сведений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представления сведений об инвестиционных контрактах,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проектов, а также сведений о прекращении действия данных инвестиционных контрактов и иных сведений (далее – Правила) разработаны в целях обмена сведений между Министерством по инвестициям и развитию Республики Казахстан (далее – Министерство) и </w:t>
      </w:r>
      <w:r>
        <w:rPr>
          <w:rFonts w:ascii="Times New Roman"/>
          <w:b w:val="false"/>
          <w:i w:val="false"/>
          <w:color w:val="000000"/>
          <w:sz w:val="28"/>
        </w:rPr>
        <w:t>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Министерства финансов Республики Казахстан (далее – Комитет) по юридическим лицам, реализующим инвестиционные </w:t>
      </w:r>
      <w:r>
        <w:rPr>
          <w:rFonts w:ascii="Times New Roman"/>
          <w:b w:val="false"/>
          <w:i w:val="false"/>
          <w:color w:val="000000"/>
          <w:sz w:val="28"/>
        </w:rPr>
        <w:t>приоритетные проекты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об инвестиционных контрактах,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проектов, а также сведений о прекращении действия данных инвестиционных контрактов и иных сведений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Министерство в случае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прекращения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действия инвестиционного </w:t>
      </w:r>
      <w:r>
        <w:rPr>
          <w:rFonts w:ascii="Times New Roman"/>
          <w:b w:val="false"/>
          <w:i w:val="false"/>
          <w:color w:val="000000"/>
          <w:sz w:val="28"/>
        </w:rPr>
        <w:t>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 в сфере предпринимательства в течение пяти рабочих дней, следующих за днем заключения инвестиционного контракта, направляет в Комитет сведения по юридическим лицам, заключивших инвестиционные контракты, а также сведения по прекращению действия данных инвестиционных контрактов и иных сведений (далее – сведения)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Комитет в течение пяти рабочих дней со дня получения от Министерства сведений направляет их в территориальный орган государственных доходов по месту нахождения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Территориальный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по полученным от Комитета сведениям принимает меры по исполнению юридическим лицом налоговых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в случае досрочного прекращения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заключению и прекращению действия инвестиционных контрактов,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и иных сведений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239"/>
        <w:gridCol w:w="1352"/>
        <w:gridCol w:w="1239"/>
        <w:gridCol w:w="1239"/>
        <w:gridCol w:w="1239"/>
        <w:gridCol w:w="2273"/>
        <w:gridCol w:w="1240"/>
        <w:gridCol w:w="1240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досрочного прекращения действия инвестиционного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инвестиционных преференций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Пояснение по заполнению указанной формы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 и прекращению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контрактов, заключенных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иных сведений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заключению и прекращению действия инвестиционных контрактов,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и иных сведений"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Форма "Сведения по заключению и прекращению действия инвестиционных контрактов,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и иных сведений"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1 "№" указывается номер по порядку. Последующая информация не должна прерывать нумерацию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2 "Наименование юридического лица" указывается наименование юридического лица, заключившего инвестиционный контракт с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3 "БИН" указывается бизнес-идентификационный номер юридического лица, заключившего инвестиционный контракт с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4 "№ контракта" указывается номер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5 "Дата заключения контракта" указывается дата заключения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6 "Срок действия контракта" указывается срок действия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7 "Дата досрочного прекращения действия инвестиционного контракта" указывается дата досрочного прекращения действия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8 "Виды инвестиционных преференций" указываются виды инвестиционных преференций,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графе 9 "Иные сведения" указываются иные сведения, в рамках инвестиционного приоритетного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