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9079" w14:textId="8c69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 и может проводиться таможенный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250. Зарегистрирован в Министерстве юстиции Республики Казахстан 6 марта 2018 года № 16520.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положенности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требования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205 "Об утверждении Правил создания, категорирования, классификации, а также норм положенностей и типовых требований к обустройству и материально-техническому оснащению таможен, таможенных постов и контрольно-пропускных пунктов Республики Казахстан" (зарегистрирован в Реестре государственной регистрации нормативных правовых актов под № 10811, опубликован 13 мая 2015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Кодекса Республики Казахстан "О таможенном регулировании в Республике Казахстан" и определяют порядок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Таможни, таможенные посты и контрольно-пропускные пункты, в зависимости от классификации по объемам внешнеэкономических операций, по виду международного сообщения, статуса, режима работы, характеру сообщения, порядку функционирования, подлежат категорированию.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таможен, таможенных постов и контрольно-пропускных пунктов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Таможни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"О государственном имуществе".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целесообразности создания таможенных постов заинтересованный государственный орган или территориальный орган государственных доходов (далее – инициатор), направляет уполномоченному органу в сфере таможенного дела в произвольной форме ходатайство о создании таможенных постов с приложением следующих материалов: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планируемых объемах внешнеэкономических операций, подлежащих таможенному контролю и декларированию;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и обоснование средств на проектирование, строительство и содержание инфраструктуры (объектов) таможенных постов, а также их оборудования, технического оснащения, создания и развития транспортной, инженерной и социально-бытовой инфраструктуры, необходимых для организации государственного контроля, в случаях, когда проектирование, строительство и содержание осуществляется за счет средств республиканского бюджета;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размещения объектов инфраструктуры таможенного поста, необходимого для организации таможенного декларирования и таможенного контроля;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отводу земельного участка, на котором предполагается размещение объектов таможенных постов в случаях, когда проектирование, строительство и содержание осуществляется за счет средств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таможенного дела рассматривает представленные материалы в 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Казахстан, и направляет мотивированное заключение в произвольной форме инициатору.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 целесообразности создания таможенного поста актом уполномоченного органа в сфере таможенного дела создаются таможенные посты.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Контрольно-пропускные пункты создаются актом территориального органа государственных доходов с согласия уполномоченного органа в сфере таможенного дела.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Штатная численность таможни, таможенных постов и контрольно-пропускных пунктов определяется с учетом основных показателей трудовой нагрузки и нормативов трудовой производительности, для каждой категории в отдельности.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категорирования, классификации обустройства и материально-технического оснащения таможен, таможенных постов и контрольно-пропускных пунктов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Таможни, таможенные посты и контрольно-пропускные пункты классифицируются на приграничные и внутренние.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– таможни, таможенные посты и контрольно-пропускные пункты, расположенные на таможенной границе Евразийского экономического союза.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– таможенные посты, расположенные на внутренней территории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развития транзитно-транспортного потенциала, интенсивности международного сообщения, эффективного функционирования приграничных таможен, таможенных постов, контрольно-пропускных пунктов, для определения норм положенности к обустройству и материально-техническому оснащению, в зависимости от классификации, устанавливаются категории.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приграничных таможен, таможенных постов, контрольно-пропускных пунктов: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интенсивностью пассажирского потока свыше 1000 пассажиров и более 200 единиц автотранспортных средств (далее – АТС) в сутки;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интенсивностью пассажирского потока 800-1000 пассажиров и 180-200 единиц АТС;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интенсивностью пассажирского потока 500-800 пассажиров и 150-180 единиц АТС;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категория – интенсивностью пассажирского потока до 500 пассажиров и 100-150 единиц АТС;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категория – интенсивностью пассажирского потока до 300 пассажиров и до 100 единиц АТС.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Таможенные посты 1, 2 и 3 категорий создаются в аэропортах, морских портах, железнодорожных станциях и автомагистралях с интенсивным движением, с режимом работы в зависимости от интенсивности пассажирского и транспортного потоков.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посты 4 и 5 категорий создаются на автомобильных дорогах и в речных портах с режимом работы в зависимости от интенсивности пассажирского и транспортного потоков.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внутренних таможенных постов, контрольно-пропускных пунктов: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таможенные посты, расположенные в местах концентрации участников внешнеэкономической деятельности (получателей и отправителей товаров), то есть в административно-территориальных центрах, осуществляющие таможенную очистку товаров, контроль, сборы таможенных платежей и другие таможенные процедуры непосредственно на местах;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таможенные посты, расположенные в населенном пункте, обслуживающие небольшую территорию, в которых преобладают расширенная номенклатура оформляемых товаров;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таможенные посты, расположенные на промышленных предприятиях с ограниченной номенклатурой оформляемых товаров.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Таможни, таможенные посты и контрольно-пропускные пункты, совершают таможенные операции в отношении товаров и транспортных средств, находящихся под таможенным контролем, по зонам их деятельности, определенных положением о территориальном органе.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положенности к обустройству и материально-техническому оснащению таможен, таможенных постов и контрольно-пропускных пунктов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положенности технических средств таможенного контроля таможен, таможенных постов и контрольно-пропускных пунктов 3 категории (по автомобильному сообщению)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1 пункта 1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техническими средствами таможенного контроля (далее – ТСТК))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2 пункта 1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(ультракоротковолновые (далее – УКВ))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положенности технических средств таможенного контроля таможен, таможенных постов и контрольно-пропускных пунктов 2 категории (по автомобильному сообщению)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1 пункта 2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12.07.2026).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2 пункта 2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въезд, 1 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положенности технических средств таможенного контроля таможен, таможенных постов и контрольно-пропускных пунктов 1 категории (по автомобильному сообщению в зависимости от 200 и более АТС/сутки)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1 пункта 3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2 пункта 3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1 полоса – 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положенности технических средств таможенного контроля таможен, таможенных постов и контрольно-пропускных пунктов 1 категории (по автомобильному сообщению в зависимости от 500 до 1000 АТС/сутки)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1 пункта 4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въезд/выезд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2 пункта 4 предусматривается в редакции приказа Министра финансов РК от 19.05.2026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из расчета 1 полоса – 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въезд, 3 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положенности технических средств таможенного контроля таможен, таможенных постов и контрольно-пропускных пунктов (по железнодорожному сообщению)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железнодорожных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железнодорожных составов (инспекционно-досмотровые комплексы или досмотровая интраскопическая техника) (в зависимости от количества железнодорожных путей)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железнодорожных путей),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железнодорожных вагонов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железнодорожных вагонах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положенности технических средств таможенного контроля в пассажирских терминалах пешеходных пунктов пропуска таможен, таможенных постов и контрольно-пропускных пунктов (по воздушным, железнодорожным, автомобильным сообщениям)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входов в пассажирский терминал)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(в зависимости от количества входов в пассажирский терминал)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Транспортировочные рольганг-конвейеры для ручной клади и багажа (в зависимости от количества красных коридоров)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стационарный) (в зависимости от количества пограничных кабинок паспортного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переносной) (в зависимости от количества пограничных кабинок паспортного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пробы драгоценных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драгоценных камней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наркотических,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содержания химических элементов (анализатор)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взвешивания багажа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детекторы и анализаторы хладагентов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"въезд/выезд" – данные технические средства таможенного контроля устанавливаются как на въезд на территорию Евразийского экономического союза, так и на выезд с территории Евразийского экономического союза Республики Казахстан.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обустройству и материально-техническому оснащению таможен, таможенных постов и контрольно-пропускных пунктов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таможенного контроля за перемещением через таможенную границу Евразийского экономического союза товаров и транспортных средств в зависимости от его особенностей (категорирование, классификация, развитие инфраструктуры) таможни, таможенные посты и контрольно-пропускные пункты органов государственных доходов обустраиваются и материально-технически оснащаются согласно нормам положенности к обустройству и материально-техническому оснащению, утвержденных настоящим приказом.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таможен, таможенных постов и контрольно-пропускных пунктов необходимы следующие помещения: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помещения для должностных лиц органов государственных доходов;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размещения серверных, узлов связи;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приема пищи и отдыха;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санитарные узлы (раздельно – мужские и женские);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для системы электропитания и резервного электропитания;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стоянок транспортных средств (для служебного транспорта и транспорта персонала).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Таможни, таможенные посты и контрольно-пропускные пункты имеют две функциональные части: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служебную – для осуществления таможенного и других видов государственного контроля;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административную – для размещения должностных лиц органов государственных доходов.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служебной части предусматриваются: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операционный зал – для проведения таможенных операций по таможенному декларированию товаров и транспортных средств;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для пассажиров с санитарно-бытовыми условиями для временного пребывания на период контроля;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таможенного контроля со стойками для заполнения необходимой документации, обустроенная системой двойного коридора;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таможенного контроля, для использования в целях сокращения времени таможенного контроля и повышения его эффективности.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операционных залах предусматривается: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зал, оснащенный компьютерной техникой, интернетом, телефонной и спутниковой связью, современной оргтехникой, для качественного предоставления услуг;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POS-терминалы обслуживающих банков, производящие операции по платежам, необходимым для выпуска товаров, при совершении таможенных операций;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кассы банков второго уровня и/или организации, осуществляющие банковскую деятельность;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записывающие камеры видео-наблюдения, расположенные в операционном зале, а также в местах проведения таможенного контроля в количестве, достаточном, для качественного обзора объекта;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электронной очереди, предусматривающая качественное и своевременное обслуживание участников внешнеэкономической деятельности (далее – УВЭД);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оборудованные места ожидания для УВЭД, снабженные мебелью для сидения;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место, отведенное для информационно-консультативного пункта, оснащенное электронной справочной базой нормативных правовых актов, стендами, буклетами и иными материалами, разъясняющими положения таможенного законодательства Евразийского экономического союза и Республики Казахстан.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таможен, таможенных постов и контрольно-пропускных пунктов необходимо дополнительно предусмотреть: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крытого типа для проведения таможенного осмотра/досмотра;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площадки для размещения транспортных средств с повышенным радиационным фоном, с нарушением требований санитарно-карантинного, ветеринарного, фитосанитарного контроля;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должностных лиц органов государственных доходов;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мачты из металлоконструкции высотой не менее 30 метров, для установки средств передачи спутниковой, сотовой и радио связи, с камерой видеонаблюдения;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финансов РК от 19.05.2026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волоконно-оптическую линию связи для обмена электронными данными предварительной информации и электронными манифестами с сопредельными пунктами пропуска.</w:t>
      </w:r>
    </w:p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таможенных постах и контрольно-пропускных пунктах, расположенных на территории аэропортах, морских постах, железнодорожных станциях дополнительно предусматриваются помещения и сооружения, необходимые для проведения таможенного контроля товаров и транспортных средств, перемещаемых железнодорожным, воздушным и морским транспортом, в том числе подвижного состава, контейнеров, морских и воздушных судов, включая площадки для таможенного осмотра/досмотра, которые должны иметь: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эстакаду для таможенного осмотра насыпных грузов, следующих в полувагонах;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высокие платформы, к которым обеспечивается доступ таможенного наряда к аккумуляторным ящикам и возможность таможенного осмотра подвагонного пространства состава;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для таможенного осмотра составов снизу (оборудуются вблизи переходных мостиков с двух сторон железнодорожных путей);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доступа к местам размещения контейнеров, для проведения таможенного осмотра/досмотра;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доступа к морским и воздушным судам, для проведения таможенного осмотра/досмотра грузовых и пассажирских отсеков и помещений.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Элементы таможенной инфраструктуры, расположенные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 (далее – элементы таможенной инфраструктуры) должны обеспечивать возможность надлежащего исполнения функционального обязанностей должностными лицами органов государственных доходов.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Элементы таможенной инфраструктуры обустраиваются и оснащаются с учетом необходимости функционирования следующих технических систем: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учета транспортных средств (для автомобильных пунктов пропуска) – для автоматизированного контроля над въезжающими/выезжающими на таможенную территорию Евразийского экономического союза автотранспортными средствами путем автоматизации их регистрации по государственным регистрационным номерным знакам;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радиационного контроля –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очистки и дезинфекции транспортных средств – для обеспечения механической очистки, мойки и обеззараживания транспортных средств, сбора поверхностных стоков специальных растворов для последующей их дезинфекции);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финансов РК от 19.05.2026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весогабаритных параметров – для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 информационными системами, используемыми органами государственных доходов;</w:t>
      </w:r>
    </w:p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осмотра (досмотра) лиц, багажа и ручной клади – для проверки пассажиров и обслуживающего персонала транспортных средств в целях обнаружения запрещенных (ограниченных к перемещению) товаров, а также товаров, подлежащих декларированию;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бесконтактного измерения температуры тела лиц – для дистанционного выявления лиц с повышенной температурой тела;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осмотра (досмотра) транспортных средств и товаров – для контроля (проверки и идентификации) транспортных средств и товаров, а также обнаружения запрещенных (ограниченных к перемещению) товаров и (или) товаров, не указанных в транспортных и товаросопроводительных документах, выявления лиц, укрытых в транспортных средствах, багаже и товарах;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и уничтожения (утилизации) биологических отходов – для обеспечения сбора, временного хранения (при невозможности хранения – транспортировки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контроля и управления доступом и охранной сигнализации – для обнаружения несанкционированного проникновения (попытки проникновения) на зоне таможенного контроля, а также для сбора, обработки и передачи информации;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Министра финансов РК от 19.05.2026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связи и информационных технологий – для обеспечения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 безопасности, а также рабочие места с выходом в информационно-телекоммуникационную сеть "Интернет";</w:t>
      </w:r>
    </w:p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телевизионного наблюдения (видеонаблюдения) – для обеспечения визуального контроля объектов (территории) с помощью электронных средств наблюдения;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пожарной сигнализации – для автоматического обнаружения пожара, обработку, передачи извещения о пожаре за время, необходимое для включения систем 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инженерных средств охраны – для ограничения скорости и остановки транспортных средств;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информационного взаимодействия – для обеспечения функционирования и взаимодействия органов, доступа органов, осуществляющих государственный контроль, к информации, необходимой для проведения государственного контроля;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резервного электропитания – для обеспечения элементов таможенной инфраструктуры электропитанием при аварийном отключении системы электроснабжения.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систем, необходимых для оснащения элементов таможенной инфраструктуры, и количество оборудования, входящего в состав данных систем, определяются органами государственных доходов либо иными органами, в компетенцию которых входит осуществление государственного контроля, с учетом вида элемента таможенной инфраструктуры, а также следующих особенностей: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международного сообщения;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специализация;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технологическая схема организации пропуска лиц, транспортных средств и товаров (проект);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пропускная способность (интенсивность движения лиц, транспортных средств в сутки, час);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количество: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 движения автотранспорта на въездном и выездном направлениях (для автомобильных (автодорожных) пунктов пропуска);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терминалов (для воздушных и морских пунктов пропуска);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разделение потоков движения транспорта и лиц на въезд и выезд;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типы транспортных средств (легковые автотранспортные средства, грузовые автотранспортные средства, автобусы, морские суда, воздушные суда, пассажирские и грузовые составы) и пешеходные направления;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и количество мест осмотра (досмотра) лиц, транспортных средств и товаров, их ограждение и освещение;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работы;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время проведения контрольных операций;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требования к обустройству зданий, помещений и сооружений, определенные законодательством Республики Казахстан;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и состояние инженерно-технического оборудования.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элементах таможенной инфраструктуры предусматриваются: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места для проведения контроля;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(специальные) помещения для должностных лиц;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места (стоянки, площадки, тупики, причалы) для проведения контроля;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 для проведения личного досмотра лиц;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залы (места) для пассажиров (лиц), необходимые для проведения государственного контроля, отвечающие санитарно-гигиеническим требованиям, с наличием: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POS-терминалов обслуживающих банков, производящие операции по платежам, необходимым для выпуска товаров, при совершении таможенных операций;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отведенного для информационно-консультативного пункта, оснащенного электронной справочной базой нормативных правовых актов, стендами, буклетами и иными материалами, разъясняющими положения таможенного законодательства Евразийского экономического союза и Республики Казахстан.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временной изоляции лиц с подозрением на инфекционные болезни;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для содержания задержанных лиц;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для размещения серверных, узлов связи;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 для хранения технических средств контроля;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помещения для приготовления, приема пищи и отдыха;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санитарно-бытовые помещения;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помещения (вольеры) для содержания служебных собак;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помещения для системы электропитания и резервного электропитания;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зал для официальных встреч.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проведения контрольных операций должны оборудоваться освещением для обеспечения возможности совершения таких операций.</w:t>
      </w:r>
    </w:p>
    <w:bookmarkEnd w:id="2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