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3089" w14:textId="d80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Особенностей применения таможенной процедуры таможенного транзита в отношении товаров, перевозимых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2018 года № 234. Зарегистрирован в Министерстве юстиции Республики Казахстан 6 марта 2018 года № 16519.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Особенности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таможенной процедуры таможенного транзита в отношении товаров перевозимых по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206 "Об утверждении Особенностей таможенного транзита иностранных товаров, перемещаемых по территории Республики Казахстан" (зарегистрированный в Реестре государственной регистрации нормативных правовых актов за № 10817, опубликованный в Эталонном контрольном банке нормативных правовых актов Республики Казахстан 8 июня 2015 года, в газете "Юридическая газета" от 7 августа 2015 года № 116 (2876), информационно-правовой системе "Әділет" 8 июня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2017 года № 72 "О внесении изменений и дополнений в приказ Министра финансов Республики Казахстан от 26 марта 2015 года № 206 "Об утверждении особенностей таможенного транзита иностранных товаров, перемещаемых по территории Республики Казахстан" (зарегистрированный в Реестре государственной регистрации нормативных правовых актов за № 14872, опубликованный в Эталонном контрольном банке нормативных правовых актов 15 марта 2017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234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применения таможенной процедуры таможенного транзита в отношении товаров, перевозимых по территории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Особенности применения таможенной процедуры таможенного транзита в отношении товаров перевозимых по территории Республики Казахстан (далее – Особенности таможенного транзита)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от 26 декабря 2017 года "О таможенном регулировании в Республике Казахстан" устанавливают особенности применения таможенной процедуры таможенного транзита в отношении товаров, перевозимых по территории Республики Казахстан в соответствии с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применения таможенной процедуры таможенного транзита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перемещения в соответствии с таможенной процедурой таможенного транзита иностранных товаров из мест прибытия на территорию Республики Казахстан в места доставки, находящиеся на территории Республики Казахстан, при условии перемещения товаров от одного отправителя в адрес одного получателя по нескольким транспортным (перевозочным) документам, таможенный орган отправления принимает от декларанта таможенной процедуры таможенного транзита одну транзитную декларацию на всю партию товаров.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перемещения в соответствии с таможенной процедурой таможенного транзита иностранных товаров из мест прибытия на территорию Республики Казахстан в места доставки, находящиеся на территории Республики Казахстан, таможенным органом отправления при помещении под таможенную процедуру таможенного транзита проведение таможенного досмотра в отношении иностранных товаров, перемещаемых транспортными средствами международной перевозки, допускается при наличии: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рекомендаций системы управления рисками (далее – СУР);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транспортном средстве международной перевозки явных признаков несанкционированного доступа к перемещаемым товарам;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органа государственных доходов оперативной информации о том, что данные товары перемещаются с нарушением таможенного законодательства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перемещении иностранных товаров, между двумя внутренними таможенными органами, расположенных в пределах административно-территориальной границы одного населенного пункта, перемещение таких товаров осуществляется без помещения под таможенную процедуру таможенного транзита, за исключением случаев, если необходимость такого применения определена на основе системы управления рисками.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декларировании в соответствии с таможенной процедурой таможенного транзита товаров, перевозимых воздушным транспортом от места прибытия на территорию Республики Казахстан в место убытия, расположенное на территории Республики Казахстан, графы 33 "Код товара" и 42 "Валюта и стоимость" транзитной декларации заполняются по выбору декларанта.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порядок заполнения транзитной декларации допускается при соблюдении следующих условий в отношении товаров, декларируемых в соответствии с таможенной процедурой таможенного транзита: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перевозчиком либо иным заинтересованным лицом предоставлена предварительная информация;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перевозимые товары: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входят в перечень товаров, в отношении которых установлен запрет ввоза на таможенную территорию Евразийского экономического союза (далее – ЕАЭС) и (или) вывоза с таможенной территории ЕАЭС,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(далее – Решение Коллегии ЕЭК № 30);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относятся к товарам из перечня товаров, в отношении которых установлен разрешительный порядок ввоза на таможенную территорию ЕАЭС и (или) вывоза с таможенной территории ЕАЭС, утвержденного Решением Коллегии ЕЭК № 30, и указанным в следующих его разделах: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 (Опасные отходы);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 (Драгоценные камни);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2.12 (Наркотические средства, психотропные вещества и их прекурсоры);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2.13 (Ядовитые вещества, не являющиеся прекурсорами наркотических средств и психотропных веществ);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2.22 (Служебное и гражданское оружие, его основные (составные) части и патроны к нему);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декларантом таможенной процедуры таможенного транзита выступает перевозчик;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убывающих с территории ЕАЭС.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Особенности применения дополнены пунктом 5 в соответствии с приказом Первого заместителя Премьер-Министра РК – Министра финансов РК от 19.03.2020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перемещении воздушным транспортом в рамках международной перевозки иностранных товаров, подлежащих доставке в несколько пунктов назначения (два и более), расположенных на территории Республики Казахстан, перемещение таких товаров с места прибытия до пункта назначения, независимо от осуществления разгрузки (выгрузки) товаров, осуществляется без помещения их под таможенную процедуру таможенного транзита. Под товарами, подлежащими разгрузке (выгрузке) в месте прибытия в соответствии с частью первой настоящего пункта, следует понимать иностранные товары, для которых место прибытия согласно сведениям, указанным в товаросопроводительных документах, является конечным пунктом назначения. При этом иные иностранные товары, перемещаемые на воздушном судне и подлежащие доставке в пункт назначения, не совпадающий с местом прибытия, не подлежат выгрузке в месте прибытия, если иное не предусмотрено системой управления рисками.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Особенности применения дополнены пунктом 6 в соответствии с приказом Первого заместителя Премьер-Министра РК – Министра финансов РК от 19.03.2020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