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5b72" w14:textId="f7f5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19 марта 2015 года № 256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февраля 2018 года № 89. Зарегистрирован в Министерстве юстиции Республики Казахстан 5 марта 2018 года № 16516. Утратил силу приказом Министра по чрезвычайным ситуациям Республики Казахстан от 1 августа 2022 года № 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01.08.2022 </w:t>
      </w:r>
      <w:r>
        <w:rPr>
          <w:rFonts w:ascii="Times New Roman"/>
          <w:b w:val="false"/>
          <w:i w:val="false"/>
          <w:color w:val="ff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19 марта 2015 года № 256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 (зарегистрированный в Реестре государственной регистрации нормативных правовых актов за № 10802, опубликованный 5 мая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высшего начальствующего состава: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Нормы положенности форменной одежды и специального обмундирования высшего начальствующего состава";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Парадная, парадно-выходная форменная одежда*";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Повседневная форменная одежда*";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2.13 исключить;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Полевая форменная одежда*";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Специальная форменная одежда";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старшего и среднего начальствующего состава: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Нормы положенности форменной одежды и специального обмундирования старшего и среднего начальствующего состава"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Парадно-выходная форменная одежда*";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Повседневная форменная одежда*";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2.13 исключить;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Полевая форменная одежда*";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Специальная форменная одежда";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младшего начальствующего и рядового состава: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Нормы положенности форменной одежды и специального обмундирования младшего начальствующего и рядового состава";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Парадно-выходная форменная одежда*";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Повседневная форменная одежда*";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2.11 исключить;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Полевая форменная одежда*";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Специальная форменная одежда";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женщин старшего и среднего начальствующего состава: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Нормы положенности форменной одежды и специального обмундирования женщин старшего и среднего начальствующего состава";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Парадно-выходная форменная одежда*";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Повседневная форменная одежда*";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Полевая форменная одежда*";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Специальная форменная одежда";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женщин младшего начальствующего и рядового состава: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5. Нормы положенности форменной одежды и специального обмундирования женщин младшего начальствующего и рядового состава";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Парадная форменная одежда*";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Повседневная форменная одежда*";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Полевая форменная одежда*";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Специальная форменная одежда";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специального обмундирования: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6.Нормыположенности специального обмундирования";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Начальникам департаментов и их заместителям, начальникам государственных учреждений "Служба пожаротушения и аварийно-спасательных работ" в областях (городе республиканского значения, столице) и их заместителям, начальникам отрядов и их заместителям";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Начальникам пожарных частей и их заместителям, начальникам отдельных постов, начальникам караулов (смены) оперативным дежурным по городу и отряду, лицам, входящим в штаб по тушению пожаров";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пожарного-комбинезон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выдается начальникам пожарных частей и их заместителям, начальникам караулов (смены)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</w:t>
      </w:r>
      <w:r>
        <w:rPr>
          <w:rFonts w:ascii="Times New Roman"/>
          <w:b w:val="false"/>
          <w:i w:val="false"/>
          <w:color w:val="000000"/>
          <w:sz w:val="28"/>
        </w:rPr>
        <w:t>номера 2.11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2.12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выдается начальникам пожарных частей и их заместителям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начальникам пожарных частей и их заместителям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Командирам отделений, старшим пожарным-спасателям, старшим пожарным, пожарным-спасателям, пожарным, старшим водителям, водителям";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3.11 и 3.12 следующего содержания: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старшим водителям и водителям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старшим водителям и водителям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Старшим мастерам, мастерам газодымозащитной службы, старшим техникам, заведующим складов, рабочим, уборщикам помещений";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5. Сотрудникам специализированных пожарных частей (отрядов), для дополнительного снабжения специальным обмундированием и оборудованием";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5.10, 5.14 и 5.22 исключить;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*специальная одежда для работы в условиях паводков.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выдаче кирзовых сапог вместо пожарных, срок носки сокращается до одного года.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Рукавицы меховые с крагами в южных регионах не выдаются, а срок носки брезентовых рукавиц с крагами сокращается на 25 %.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каждый пожарный и оперативный автомобиль штаба пожаротушения выдаются: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костюмы теплоотражательные по 3 комплекта на 5 лет;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и перчатки резиновые (диэлектрические) по 2 пары на 2 года;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фартуки прорезиненные по 1 штуке на 2 года.";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курсантов организаций образования Комитета  по чрезвычайным ситуациям Министерства внутренних дел Республики Казахстан: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7.Нормы положенности форменной одежды и специального обмундирования курсантов организаций образования Комитета  по чрезвычайным ситуациям Министерства внутренних дел Республики Казахстан";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Парадная форменная одежда*";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Полевая форменная одежда*";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Рабочая форменная одежда*";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4. Обувь*";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5. Белье";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6. Амуниция";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7. Специальная форменная одежда";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7.3 и 7.4 следующего содержания: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проведении аварийно-спасательных и неотложных работ, а также участии в сборах и специальных учениях используется специальная форменная одежда.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аварийно-спасательных и неотложных работ на паводках используется специальная одежда для работы в условиях паводков. Обеспечение специальной одеждой для работы в условиях паводков предусматривается из расчета на 30% от общего числа курсантов.";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инвентарного и специального имущества курсантов организаций образования Комитета по чрезвычайным ситуациям Министерства внутренних дел Республики Казахстан: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8. Нормы положенности инвентарного и специального имущества курсантов организаций образования Комитета по чрезвычайным ситуациям Министерства внутренних дел Республики Казахстан";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Теплые вещи";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Постельные принадлежности";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Снаряжение";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службы, утвержденным настоящим приказом: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Рисунках и описании форменной одежды и знаков различия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службы: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Высший начальствующий состав":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Старший и средний начальствующий состав";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 средний начальствующий состав: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специальной одеждой для работы в условиях паводков следующего содержания: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56769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форменной одежды старшего и среднего начальствующего состава: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Специальная форменная одежда для работы в условиях паводков: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цельный водонепроницаемый комбинезон с капюшоном и ботами;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спасательный жилет.";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Младший начальствующий и рядовой состав":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начальствующий и рядовой состав: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специальной одеждой для работы в условиях паводков следующего содержания: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56769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форменной одежды младшего начальствующего и рядового состава: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Специальная форменная одежда для работы в условиях паводков: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цельный водонепроницаемый комбинезон с капюшоном и ботами;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спасательный жилет.";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Старший и средний начальствующий состав женщин";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5.Младший начальствующий и рядовой состав женщин";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Форменная одежда курсантов":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Форменную одежду курсантов: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специальной одеждой для работы в условиях паводков следующего содержания: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56769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форменной одежды курсантов: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Специальная одежда для работы в условиях паводков: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цельный водонепроницаемый комбинезон с капюшоном и ботами;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спасательный жилет.";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Знаки различия";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Погоны высшего начальствующего состава":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Погоны старшего начальствующего состава";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Погоны среднего начальствующего состава";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Погоны младшего начальствующего и рядового состава";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Погоны курсантов организаций образования Комитета по чрезвычайным ситуациям Министерства внутренних дел Республики Казахстан";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Нарукавные знаки высшего начальствующего состава";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Нарукавные знаки старшего, среднего, младшего начальствующего и рядового состава";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Нарукавные знаки курсантов организаций образования Комитета по чрезвычайным ситуациям Министерства внутренних дел Республики Казахстан";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Нагрудные нашивки";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Бейджи";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Эмблемы, кокарды";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Шитье на обмундировании высшего начальствующего состава";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13. Пряжки к парадным ремням высшего, старшего 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среднего начальствующего состава";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Бляха для парадного ремня младшего начальствующего  и рядового состава, курсантов";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Пуговицы на форменную одежду".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регистрации, направление копии настоящего приказа в бумажном и электронном виде,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 и включения в Эталонный контрольный банк нормативных правовых актов Республики Казахстан;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представление в Юридический департамент Министерства внутренних дел Республики Казахстан сведений  об исполнении мероприятий, предусмотренных подпунктами 1), 2) и 3) настоящего пункта.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Комитет по чрезвычайным ситуациям Министерства внутренних дел Республики Казахстан (Беккер В.Р.).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3" w:id="2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