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4cc7" w14:textId="2be4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25 апреля 2012 года № 25-03/206 "Об утверждении образцов форменной одежды со знаками различия (без погон), правил ношения и нормы обеспечения ею должностных лиц уполномоченного органа и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19 февраля 2018 года № 79. Зарегистрирован в Министерстве юстиции Республики Казахстан 5 марта 2018 года № 16511.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апреля 2012 года № 25-03/206 "Об утверждении образцов форменной одежды со знаками различия (без погон), правил ношения и нормы обеспечения ею должностных лиц уполномоченного органа и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мира" (зарегистрирован в Реестре государственной регистрации нормативных правовых актов № 7685, опубликован 23 августа 2012 года в газете "Казахстанская правда" № 282-283 (27101-27102))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образцов форменной одежды со знаками различия (без погон), правил ношения и нормы обеспечения ею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образцы форменной одежды со знаками различия (без погон),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ношения форменной одежды со знаками различия (без погон) должностными лицами ведомства уполномоченного органа и его территориальных подразделений, осуществляющими государственный контроль и надзор в области охраны, воспроизводства и использования животного мира, а также работниками государственных учреждений и организаций, осуществляющими непосредственную охрану животного мира,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нормы обеспечения форменной одежды со знаками различия (без погон)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Образцах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форменной одежды со знаками различия (без погон), должностных лиц уполномоченного органа и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мира, утвержденных указанным приказом: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"Образцы форменной одежды со знаками различия (без погон),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Образцы форменной одежды со знаками различия (без погон)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 разработаны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 установлена повседневная и полевая форменная одежда, каждая из которых подразделяется на зимнюю и летнюю, а для работников государственных учреждений и организаций, осуществляющих непосредственную охрану животного мира установлена повседневная и полевая форменная одежда, каждая из которых подразделяется на зимнюю и летнюю.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 ведомством уполномоченного органа и его территориальными подразделениями, осуществляющими государственный контроль и надзор в области охраны, воспроизводства и использования животного мира, понимается Комитет лесного хозяйства и животного мира и его территориальные подразделения.";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главы 1 и 3 исключить;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русском языке, текст на казахском языке не меняется: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Костюм повседневный состоит из пиджака и брюк изумрудно-зеленого цвета.";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"198. Ботинки верх: натуральная хромовая кожа. Подкладка: натуральная подкладочная кожа. Метод крепления подошвы: клеепрошивной. Подносок и задник: усиленные из термопластического материала. Высота берца: 23-27 сантиметров. Сплошной высокий клапан. На шнурках.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левой стороны повседневного костюма, плаща, пальто и специальной (полевой) мужской и женской форменной одежды нашивается нарукавный шеврон: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должностных лиц Комитета лесного хозяйства и животного мира и его территориальных подразделений по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образцам;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работников государственных учреждений и организаций, осуществляющих непосредственную охрану животного мира по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образцам.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левой стороны повседневного костюма и полевой мужской и женской форменной одежды носится нагрудной знак: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должностных лиц Комитета лесного хозяйства и животного мира и его территориальных подразделений по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образцам;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работников государственных учреждений и организаций, осуществляющих непосредственную охрану животного мира по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образцам.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воротниках повседневного костюма и полевой мужской и женской форменной одежды нашиваются петлицы, а на рукавах нарукавный обшлаг, определяющий принадлежность к категории государственных инспекторов, нашивается на внешней стороне правого и левого рукава на расстоянии 100 миллиметров от нижнего края рукава: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должностных лиц Комитета лесного хозяйства и животного мира и его территориальных подразделений по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образцам;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работников государственных учреждений и организаций, осуществляющих непосредственную охрану животного мира по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образцам.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фуражке, пилотке, кепи и зимней шапке в центре передней части прикрепляется кокарда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образцам.";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контроль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непосредственную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контроль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непосредственную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мира";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 со знаками 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контроль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непосредственную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мира";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контроль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непосредственную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мира";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контроль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непосредственную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мира";</w:t>
            </w:r>
          </w:p>
        </w:tc>
      </w:tr>
    </w:tbl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контроль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непосредственную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мира";</w:t>
            </w:r>
          </w:p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контроль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непосредственную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мира";</w:t>
            </w:r>
          </w:p>
        </w:tc>
      </w:tr>
    </w:tbl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контроль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непосредственную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мира";</w:t>
            </w:r>
          </w:p>
        </w:tc>
      </w:tr>
    </w:tbl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контроль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непосредственную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мира";</w:t>
            </w:r>
          </w:p>
        </w:tc>
      </w:tr>
    </w:tbl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контроль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непосредственную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мира";</w:t>
            </w:r>
          </w:p>
        </w:tc>
      </w:tr>
    </w:tbl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контроль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непосредственную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мира";</w:t>
            </w:r>
          </w:p>
        </w:tc>
      </w:tr>
    </w:tbl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Знаках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различия должностных лиц уполномоченного органа и территориальных подразделений, осуществляющих государственный контроль и надзор в области охраны, воспроизводства и использования животного мира: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"Знаки различия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мира";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1, 2, 3, 4, 5, 6, 7 и 8 изложить в следующей редакции: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Председатель Комитета лесного хозяйства и животного мира - Главный государственный инспектор по охране животного мира Республики Казахстан.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0866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Петлицах расположены: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верхней части эмблема Комитета;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посередине два продольных просвета в виде орнамента из сутажа;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посередине четыре звезды размером 18 миллиметров шитые золотистого цвета.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Нарукавный знак, размером 140х70 миллиметров, с четырьмя просветами золотистого цвета, шитый.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Заместитель Председателя Комитета лесного хозяйства и животного мира Министерства сельского хозяйства Республики Казахстан, ведающий вопросами регулирования, контроля и надзора в области охраны, воспроизводства и использования животного мира - заместитель Главного государственного инспектора по охране животного мира Республики Казахстан.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4168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Петлицах расположены;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верхней части эмблема Комитета;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посередине два продольных просвета в виде орнамента из сутажа;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посередине три звездочки из анодированного алюминия золотистого цвета размером 15 миллиметров.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Нарукавный знак, размером 140х70 миллиметров, с тремя просветами, золотистого цвета.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управления, главные эксперты Комитета лесного хозяйства и животного мира Министерства сельского хозяйства Республики Казахстан ведающий вопросами регулирования, контроля и надзора в области охраны, воспроизводства и использования животного мира - старший государственный по охране животного мира инспектор Республики Казахстан.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4168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Петлицах расположены: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верхней части эмблема Комитета;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посередине два продольных просвета в виде орнамента из сутажа;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посередине две звездочки из анодированного алюминия золотистого цвета размером 15 миллиметров.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Нарукавный знак, размером 140х60 миллиметров, с двумя просветами, золотистого цвета.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Эксперты Комитета лесного хозяйства и животного мира Министерства сельского хозяйства Республики Казахстан ведающие вопросами регулирования, контроля и надзора в области охраны, воспроизводства и использования животного мира - государственные инспектора по охране животного мира Республики Казахстан.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1374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Петлицах расположены: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верхней части эмблема Комитета;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посередине два продольных просвета в виде орнамента из сутажа;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посередине одна звездочка из анодированного алюминия золотистого цвета размером 15 миллиметров.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Нарукавный знак, размером 140х50 миллиметров, с одним просветом, золотистого цвета.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Руководители областных территориальных инспекций лесного хозяйства и животного мира Комитета лесного хозяйства и животного мира Министерства сельского хозяйства Республики Казахстан ведающие вопросами регулирования, контроля и надзора в области охраны, воспроизводства и использования животного мира - главные государственные инспектора по охране животного мира соответствующих областей.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1374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Петлицах расположены: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верхней части эмблема Комитета;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посередине два продольных просвета в виде орнамента из сутажа;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посередине две звездочки из анодированного алюминия золотистого цвета размером 15 миллиметров.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Нарукавный знак, размером 140х60 миллиметров, с двумя просветами, золотистого цвета.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Заместители руководителей областных территориальных инспекций лесного хозяйства и животного мира Комитета лесного хозяйства и животного мира Министерства сельского хозяйства Республики Казахстан ведающие вопросами регулирования, контроля и надзора в области охраны, воспроизводства и использования животного мира - заместители главных государственных инспекторов по охране животного мира соответствующих областей.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68580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Петлицах расположены: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верхней части эмблема Комитета;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посередине два продольных просвета в виде орнамента из сутажа;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посередине одна звездочка из анодированного алюминия золотистого цвета размером 15 миллиметров.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Нарукавный знак, размером 140х60 миллиметров, с одним просветом, золотистого цвета.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Руководители отделов областных территориальных инспекций лесного хозяйства и животного мира Комитета лесного хозяйства и животного мира Министерства сельского хозяйства Республики Казахстан ведающие вопросами регулирования, контроля и надзора в области охраны, воспроизводства и использования животного мира - старшие государственные инспектора по охране животного мира соответствующих областей.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65024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Петлицах расположены: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верхней части эмблема Комитета;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посередине два продольных просвета с орнаментом из сутажа;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посередине три звездочки из анодированного алюминия золотистого цвета размером 12 миллиметров.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Нарукавный знак, размером 140х50 миллиметров, с тремя просветами, золотистого цвета.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Специалисты областных территориальных инспекций лесного хозяйства и животного мира Комитета лесного хозяйства и животного мира Министерства сельского хозяйства Республики Казахстан ведающие вопросами регулирования, контроля и надзора в области охраны, воспроизводства и использования животного мира - государственные инспектора по охране животного мира соответствующих областей.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0993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Петлицах расположены: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верхней части эмблема Комитета;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посередине два продольных просвета с орнаментом из сутажа;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посередине две звездочки из анодированного алюминия золотистого цвета размером 12 миллиметров.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Нарукавный знак, размером 140х40 миллиметров, с двумя просветами, золотистого цвета.";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контроль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непосредственную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мира";</w:t>
            </w:r>
          </w:p>
        </w:tc>
      </w:tr>
    </w:tbl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Знаках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различия работников государственных учреждений и организаций, осуществляющих непосредственную охрану животного мира: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1, 2, 3 и 4 изложить в следующей редакции: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Директор государственного учреждения по охране животного мира.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0993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Петлицы из темно-зеленого бархата, посередине петлицы два продольных просвета из сутажа на петлице две звездочки размером 15 миллиметров из анодированного алюминия золотистого цвета.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Нарукавный знак, размером 140х60 миллиметров, золотистого цвета, шитый.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Заместитель директора государственного учреждения по охране животного мира.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6921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Петлицы из темно-зеленого бархата, посередине петлицы два продольных просвета из сутажа на петлице одна звездочка размером 15 миллиметров из анодированного алюминия золотистого цвета.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Нарукавный знак, размером 140х60 миллиметров, золотистого цвета, шитый.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Старший егерь государственного учреждения по охране животного мира.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1247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Петлицы из темно-зеленого бархата, посередине петлицы один продольный просвет из сутажа на петлице четыре звездочки размером 12 миллиметров из анодированного алюминия золотистого цвета.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Нарукавный знак, размером 140х50 миллиметров, золотистого цвета, шитый.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Егерь государственного учреждения по охране животного мира.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68834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Петлицы из темно- зеленого бархата, посередине петлицы один продольный просвет из сутажа на петлице три звездочки размером 12 миллиметров из анодированного алюминия золотистого цвета.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Нарукавный знак, размером 140х40 миллиметров, золотистого цвета, шитый.";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контроль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непосредственную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мира";</w:t>
            </w:r>
          </w:p>
        </w:tc>
      </w:tr>
    </w:tbl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ношения форменной одежды со знаками различия (без погон), должностных лиц уполномоченного органа и территориальных подразделений, осуществляющих государственный контроль и надзор в области охраны, воспроизводства и использовании животного мира, а также работников государственных учреждений и организаций, осуществляющих непосредственную охрану животного мира, утвержденных указанным приказом: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ношения форменной одежды со знаками различия (без погон), должностными лицами ведомства уполномоченного органа и его территориальных подразделений, осуществляющими государственный контроль и надзор в области охраны, воспроизводства и использовании животного мира, а также работниками государственных учреждений и организаций, осуществляющими непосредственную охрану животного мира";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ношения форменной одежды со знаками различия (без погон), должностными лицами ведомства уполномоченного органа и его территориальных подразделений, осуществляющими государственный контроль и надзор в области охраны, воспроизводства и использовании животного мира, а также работниками государственных учреждений и организаций, осуществляющими непосредственную охрану животного мира разработаны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мира".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служебное время должностные лица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использовании животного мира, а также работники государственных учреждений и организаций, осуществляющие непосредственную охрану животного мира носят установленную для них форменную одежду соответственно занимаемой должности.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должностных лиц ведомства уполномоченного органа и его территориальных подразделений, а также для работников государственных учреждений и организаций осуществляющих государственный контроль и надзор в области охраны, воспроизводства и использовании животного мира установлена повседневная и полевая форменная одежда. Форменная одежда подразделяется на летнюю и зимнюю.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Ношение форменной одежды предусматривается: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ежедневную при исполнении служебных обязанностей - повседневная форма;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исполнении служебных обязанностей, связанных с работами в полевых условиях и проведении специальных мероприятий - специальная (полевая) форма.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 допускается: 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ношение форменной одежды со знаками различия лицами, не являющимися государственными инспекторами природоохранных учреждений;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смешение предметов форменной одежды, а также форменной и гражданской одежды;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ношение форменной одежды со знаками различия, не установленных образцов.";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Пальто, плащ, пиджак повседневный застегиваются на все пуговицы.";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Повседневная форма носится с галстуком, который прикрепляется к рубашке закрепкой (зажим) между третьей и четвертой сверху пуговицей.";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На форменной одежде носятся знаки высшей степени отличия Республики Казахстан, ордена и медали.";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форменной одежды со знаками различия (без погон), должностных лиц уполномоченного органа и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мира, утвержденных указанным приказом: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"Нормы обеспечения форменной одежды со знаками различия (без погон),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мира"; 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1.1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 Нормы обеспечения форменной одежды со знаками различия (без погон), должностных лиц Комитета лесного хозяйства и животного мира и его территориальных подразделений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3352"/>
        <w:gridCol w:w="1662"/>
        <w:gridCol w:w="1663"/>
        <w:gridCol w:w="2581"/>
      </w:tblGrid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2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месяцах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Форменная одежда для мужчин</w:t>
            </w:r>
          </w:p>
          <w:bookmarkEnd w:id="15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</w:t>
            </w:r>
          </w:p>
          <w:bookmarkEnd w:id="155"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8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коротким рукавом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1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2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3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4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(утепленная)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6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7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8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9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</w:t>
            </w:r>
          </w:p>
          <w:bookmarkEnd w:id="170"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1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2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3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74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5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6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77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78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79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маска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80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81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2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– берцы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83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бродовые (рыбацкие)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Форменная одежда для женщин</w:t>
            </w:r>
          </w:p>
          <w:bookmarkEnd w:id="18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</w:t>
            </w:r>
          </w:p>
          <w:bookmarkEnd w:id="185"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6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7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8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с короткими рукавами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89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90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91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2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утепленая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93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94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95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96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</w:t>
            </w:r>
          </w:p>
          <w:bookmarkEnd w:id="197"/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8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9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00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01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02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03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04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05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Шапка-маска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06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07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08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– берцы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09"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бродовые (рыбацкие)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Нормы обеспечения форменной одежды со знаками различия (без погон), работников государственных учреждений и организаций, осуществляющих непосредственную охрану животного мира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2495"/>
        <w:gridCol w:w="1822"/>
        <w:gridCol w:w="1822"/>
        <w:gridCol w:w="2828"/>
      </w:tblGrid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1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месяцах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Форменная одежда для мужчин</w:t>
            </w:r>
          </w:p>
          <w:bookmarkEnd w:id="21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</w:t>
            </w:r>
          </w:p>
          <w:bookmarkEnd w:id="214"/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5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6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17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коротким рукавом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18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19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20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21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22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23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24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25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26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</w:t>
            </w:r>
          </w:p>
          <w:bookmarkEnd w:id="227"/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8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29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0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31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32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33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- берцы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34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Форменная одежда для женщин</w:t>
            </w:r>
          </w:p>
          <w:bookmarkEnd w:id="23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</w:t>
            </w:r>
          </w:p>
          <w:bookmarkEnd w:id="236"/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7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8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9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с короткими рукавами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40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41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42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43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44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45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46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47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</w:t>
            </w:r>
          </w:p>
          <w:bookmarkEnd w:id="248"/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49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0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1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52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53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54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- берцы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55"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8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56"/>
    <w:bookmarkStart w:name="z28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57"/>
    <w:bookmarkStart w:name="z28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8"/>
    <w:bookmarkStart w:name="z28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9"/>
    <w:bookmarkStart w:name="z28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260"/>
    <w:bookmarkStart w:name="z28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261"/>
    <w:bookmarkStart w:name="z28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262"/>
    <w:bookmarkStart w:name="z28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63"/>
    <w:bookmarkStart w:name="z29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истечение десяти календарных дней после дня его первого официального опубликования.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февраля 2018 года</w:t>
      </w:r>
    </w:p>
    <w:bookmarkEnd w:id="2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