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41ad" w14:textId="a964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Правил применения технических средств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2018 года № 84. Зарегистрирован в Министерстве юстиции Республики Казахстан 5 марта 2018 года № 16504.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технических средств таможенного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применения технических средств таможенного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2015 года № 334 "Об утверждении Перечня технических средств таможенного контроля и Правил применения технических средств таможенного контроля" (зарегистрированный в Реестре государственной регистрации нормативных правовых актов № 11532, опубликованный 17 августа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 Р. Даленов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февраля 2018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84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средств таможенного контроля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таможенного контроля подразделяются на следующие виды: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система учета автотранспортных средств;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контроля носителей аудио и видеоинформации (носимые видеорегистраторы, видеокамеры, фотоаппараты, магнитофоны, видеомагнитофоны, плейеры всех систем и форматов записи, телемониторы, телевизоры, специальные компьютерные контрольные системы, фото-, кино-, слайдпроекторы, устройства для просмотра микрофишей, устройства для стирания аудио-, видеоинформации);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 идентификации (приборы определения подлинности таможенных и иных документов, приборы определения подлинности пробы драгоценных металлов, приборы определения подлинности драгоценных камней, приборы идентификации наркотических, психотропных веществ и прекурсоров, приборы идентификации взрывчатых веществ, рентгенофлуорэсцентные анализаторы, приборы взвешивания, приборы учета энергоресурсов, идентификаторы, детекторы и анализаторы хладагентов, приборы считывания электронных запорно-пломбировочных устройств (электронных пломб), принтеры штрих-кодов, приборы считывания штрих-кодов, средства идентификации);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оперативной связи (переносная, стационарная (базовая), автомобильная аппаратура радиосвязи, работающая на специально выделенных радиочастотах);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визуального наблюдения (оптические приборы наблюдения, бинокли, монокулярные и стереотрубы, приборы ночного видения, а также локальные (замкнутые) 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система определения весовых и габаритных параметров транспортных средств и видеонаблюдения;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радиационного контроля (дозиметры, радиометры, портативные и стационарные спектрометры, стационарные системы обнаружения делящихся и радиоактивных материалов);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досмотровая интраскопическая техника, в том числе оснащенная системами обработки и анализа изображения (стационарные, переносные и мобильные системы неинтрузивного досмотра);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средства поиска (металлодетекторы, зеркала досмотровые, щупы досмотровые, эндоскопы, досмотровые фонари и лампы, приборы для определения изменения плотности, тепловизоры).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технических средств таможенного контроля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технических средств таможенного контроля определяют порядок применения технических средств таможенного контроля.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таможенного контроля – комплекс специальных технических средств, применяемых органами государственных доходов в процессе таможенного контроля физических лиц, товаров и транспортных средств, перемещаемых через таможенную границу Евразийского экономического союза, а также физических лиц, пересекающих таможенную границу Евразийского экономического союза, с целью сокращения времени проведения таможенного контроля и выявления фактов правонарушений в сфере таможенного дела.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технических средств таможенного контроля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органа государственных доходов, осуществляющее таможенный контроль, в зависимости от форм таможенного контроля и специфики перемещения физических лиц, товаров и транспортных средств определяет необходимость применения тех или иных технических средств таможенного контроля.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таможенном наблюдении применяются следующие технические средства таможенного контроля: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автоматизированные системы учета автотранспортных средств, применяемые для визуального и автоматизированного контроля над въезжающими/выезжающими на таможенную территорию Евразийского экономического союза автотранспортными средствами путем автоматизации их регистрации по государственным регистрационным номерным знакам.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применения автоматизированной системы учета автотранспортных средств полученная информация передается по каналам связи в уполномоченный орган в сфере таможенного дела для централизованного учета пересекающих таможенную границу Евразийского экономического союза автотранспортных средств;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визуального наблюдения, применяемые для проведения визуального контроля за товарами, транспортными средствами и физическими лицами, находящимися в зоне таможенного контроля.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таможенном осмотре и таможенном досмотре применяются следующие технические средства таможенного контроля: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радиационного контроля, применяемые в отношении товаров, транспортных средств и физических лиц, пересекающих таможенную границу Евразийского экономического союза, с целью выявления незаконного перемещения радиоактивных материалов через таможенную границу Евразийского экономического союза путем обнаружения, локализации и идентификации перевозимых радиоактивных и делящихся материалов, опасных отходов, измерения их количественных и качественных характеристик;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контроля носителей аудио и видеоинформации, применяемые для просмотра, прослушивания и стирания аудиоинформации и видеоинформации, записанной на магнитных носителях (бобинах, пленках, компакт-кассетах, дисках, дискетах электронно-вычислительных машин) при таможенном контроле этих технических носителей информации. Технические средства контроля носителей аудио и видеоинформации используются для осуществления визуального контроля проявленных фотопленок и кинопленок, слайдов и микрофишей;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 визуального наблюдения, постоянно применяемые должностными лицами органов государственных доходов в целях таможенного контроля для наблюдения в ночное и дневное время за оперативной обстановкой зоны таможенного контроля и объектов административных зданий органов государственных доходов;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идентификации, применяемые при проведении осмотра следующих товаров: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проб драгоценных камней и металлов применяются приборы, работающие на основе анализа преломления лучей в драгоценных камнях, и приборы, использующие разные методы определения сплавов. Применяются во всех случаях оформления драгоценных камней и металлов;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наркотических, психотропных веществ и прекурсоров применяются: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детекторы и экспресс-анализаторы наркотических веществ методом сбора микрочастиц, с помощью салфеток и помещения их в детектор для производства анализа, а также анализа паров с подозрительного участка при помощи включения компрессора детектора;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ампулы или набор ампул для цветового различения наркотического вещества в специальных прозрачных емкостях;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и (или) проверки взрывчатых веществ, применяются детекторы микрочастиц и анализа паров взрывчатых веществ, путем сбора микрочастиц салфетками и помещения их в детектор для производства анализа, путем сбора паров при помощи компрессора детектора с подозрительных участков;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веществ в твердом, жидком и порошкообразном состоянии применяются рентгенофлуорэсцентные анализаторы;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весового значения товаров и транспортных средств, применяются приборы взвешивания;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дистанционного измерения объема товара, проходящего в единицу времени, применяются приборы учета энергоресурсов, результаты измерений которых вносятся в информационную систему, связанную каналами передачи данных с органами государственных доходов;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 товаров и транспортных средств в целях выявления озоноразрушающих веществ используются идентификаторы, детекторы и анализаторы хладагентов;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проверки, считывания, снятия, а также контроля санкционированного вскрытия электронных запорно-пломбировочных устройств (электронных пломб) используются приборы считывания электронных запорно-пломбировочных устройств (электронных пломб). Используются стационарные, переносные и мобильные приборы считывания электронных запорно-пломбировочных устройств (электронных пломб);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печати информации (штрих-кода, текстовой информации, различной графики) на этикетках, самоклеющихся лентах, которые впоследствии наносятся на товар, упаковку для маркировки, транзитную декларацию, транспортные средства используются принтеры штрих-кода;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идентификации этикеток, наклеек со штрих-кодом применяются приборы считывания штрих-кодов (сканер штрих-кода).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идентификации товаров с применением технических средств идентификации являются основанием для отправления данных товаров на экспертизу для углубленного обследования;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автоматизированные системы определения весовых и габаритных параметров транспортных средств и видеонаблюдения, применяемые в отношении автотранспортных средств, пересекающих таможенную границу Евразийского экономического союза, с целью их контроля и учета с передачей полученной информации по каналам связи в уполномоченный орган в сфере таможенного дела;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досмотровая интраскопическая техника, в том числе оснащенная системами обработки и анализа изображения, применяемая в отношении товаров, транспортных средств и физических лиц, пересекающих таможенную границу Евразийского экономического союза в зонах таможенного контроля, с целью обнаружения вложений контрабандных товаров в ручной клади, контейнерах, транспортных средствах, почтовых отправлениях и физических лицах путем визуальной проверки транспортных средств, содержимого грузовых отсеков транспортных средств, контейнеров, сопровождаемого и несопровождаемого багажа пассажиров, международных почтовых отправлений и товаров в мелких, среднегабаритных и крупногабаритных тарах, без их вскрытия, а также физических лиц методом неинтрузивного (бесконтактного) досмотра;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поиска, применяемые при проведении осмотра товаров и транспортных средств без вскрытия транспортных средств, упаковки товаров, демонтажа и нарушения целостности обследуемого объекта. Техническими средствами поиска являются: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металлодетекторы – электронные приборы, позволяющие обнаруживать предметы из черных и цветных металлов. Органами государственных доходов применяются портативные, переносные и стационарные металлодетекторы;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зеркала досмотровые – телескопические держатели с набором сменяемых зеркал разных форм и размеров, применяются с ручными осветительными приборами для досмотра товаров, транспортных средств в труднодоступных местах;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щупы досмотровые – металлические стержни особой закалки разных диаметров и длины, изготавливаются с отверстием специальной формы для забора проб из вложений прокалываемых объектов (мягких и картонных упаковок, сидений в транспортных средствах, сыпучих грузов);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эндоскопы – оптические приборы, предназначенные для досмотра труднодоступных мест в транспортных средствах и емкостей, заполненных различными, в том числе и агрессивными жидкостями;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досмотровые фонари и лампы – осветительные приборы, предназначенные для оптимального освещения в ночное время суток и в слабоосвещенных помещениях. Органами государственных доходов применяются мобильные, переносные и стационарные фонари и лампы;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изменения плотности – приборы, предназначенные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тепловизоры – приборы, предназначенные для оперативного поиска, обнаружения и наблюдения в динамике собственного излучения теплоизлучающих объектов.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Органы государственных доходов для обеспечения оперативной связью в зонах таможенного контроля, а также в полевых условиях применяют технические средства оперативной связи.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Досмотровая интраскопическая техника подлежит применению должностными лицами органов государственных доходов после прохождения специального курса обучения по ее применению, а также обучения по воздействию рентгеновского излучения на организм человека, растений и животных, продуктов питания, имеющих живые микроорганизмы, и обучения по радиационной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средства таможенного контроля эксплуатируются должностными лицами органов государственных доходов согласно техническим данным, инструкциям, приложенным заводом-изготовителем.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Досмотровая интраскопическая техника применяется с соблюдением специфики всех его технических возможностей, а также требований техники безопасности и радиационной безопасности в соответствии с заводской инструкцией или технической спецификацией.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поиска применяются с соблюдением техники безопасности, без причинения механических повреждений товарам и транспортным средствам.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