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dd70" w14:textId="faed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или отказа в регистрации пассажирской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2018 года № 236. Зарегистрирован в Министерстве юстиции Республики Казахстан 3 марта 2018 года № 16483.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26 декабря 2017 года "О таможенном регулировании 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или отказа в регистрации пассажирской таможенной декларации.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236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или отказа  в регистрации пассажирской таможенной декларации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или отказа в регистрации пассажирской таможенной декларации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26 декабря 2017 года "О таможенном регулировании в Республики Казахстан" и определяют порядок регистрации или отказа в регистрации пассажирской таможенной декларации.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или отказа в регистрации пассажирской таможенной декларации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пассажирской таможенной декларации в электронной форме (за исключением пассажирской таможенной декларации для экспресс-грузов до внедрения ее электронной версии) производится путем присвоения такой декларации регистрационного номера, сформированного информационной системой органа государственных доходов в соответствии с пунктом 5 настоящих Правил.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органа государственных доходов (далее – уполномоченное должностное лицо) регистрирует пассажирскую таможенную декларацию не позднее одного часа рабочего времени органа государственных доходов с момента ее подачи.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подачи пассажирской таможенной декларации на бумажном носителе уполномоченное должностное лицо проставляет сформированный информационной системой органа государственных доходов регистрационный номер в левом верхнем углу пассажирской таможенной декларации, который заверяется оттиском личной номерной печати.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В случае подачи пассажирской таможенной декларации для экспресс-грузов на бумажном носителе уполномоченное должностное лицо регистрирует его в журнале регистрации пассажирских таможенных деклараций для экспресс-грузов в бумажном и (или)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проставлением регистрационного номера в левом верхнем углу указанной декларации.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пассажирской таможенной декларации формируется следующим образом: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XXXXX/XXXXXX/XXXXXXX,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             2             3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код органа государственных доходов, зарегистрировавшего пассажирскую таможенную декларацию, в соответствии с кодом органа государственных доходов Республики Казахстан, используемых для таможенных целей;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дата регистрации пассажирской таможенной декларации (день, месяц, две последние цифры года);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порядковый номер, сформированный информационной системой.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Отказ в регистрации пассажирской таможенной декларации оформляется путем внесения уполномоченным должностным лицом в информационную систему органа государственных доходов информации о причинах и дате отказа. Информация о причинах отказа направляется декларанту в электронной форме с использованием информационных систем.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Уполномоченное должностное лицо отказывает в регистрации пассажирской таможенной декларации не позднее одного часа рабочего времени органа государственных доходов с момента ее подачи.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в регистрации пассажирской таможенной декларации, поданной на бумажном носителе, оформляется уполномоченным должностным лицом путем проставления в разделе "Для служебных отметок" основного формуляра пассажирской таможенной декларации записи: "Отказано в регистрации в связи с..." с указанием мотивированной причины и даты отказа. Запись заверяется оттиском личной номерной печати уполномоченного должностного лица.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Пассажирская таможенная декларация с оформленным отказом в регистрации возвращается декларанту.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или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пассажирской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пассажирских таможенных деклараций для экспресс-грузов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659"/>
        <w:gridCol w:w="1755"/>
        <w:gridCol w:w="488"/>
        <w:gridCol w:w="849"/>
        <w:gridCol w:w="624"/>
        <w:gridCol w:w="1121"/>
        <w:gridCol w:w="624"/>
        <w:gridCol w:w="2933"/>
        <w:gridCol w:w="759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пассажирской таможенной декларации для экспресс-грузов (день, месяц, две последние цифры года)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доходов, зарегистрировавшего пассажирскую таможенную декларацию для экспресс-грузов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 (таможенный перевозчик)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товаров, штук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(брутто), килограмм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уполномоченного должностного лица, зарегистрировавшего пассажирскую таможенную декларацию для экспресс-грузов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