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6997" w14:textId="6c26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принятия и формы решения о классификации товаров</w:t>
      </w:r>
    </w:p>
    <w:p>
      <w:pPr>
        <w:spacing w:after="0"/>
        <w:ind w:left="0"/>
        <w:jc w:val="both"/>
      </w:pPr>
      <w:r>
        <w:rPr>
          <w:rFonts w:ascii="Times New Roman"/>
          <w:b w:val="false"/>
          <w:i w:val="false"/>
          <w:color w:val="000000"/>
          <w:sz w:val="28"/>
        </w:rPr>
        <w:t>Приказ Министра финансов Республики Казахстан от 16 февраля 2018 года № 210. Зарегистрирован в Министерстве юстиции Республики Казахстан 3 марта 2018 года № 16482.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40 Кодекса Республики Казахстан от 26 декабря 2017 года "О таможенном регулировании в Республике Казахстан" ПРИКАЗЫВАЮ:</w:t>
      </w:r>
    </w:p>
    <w:bookmarkEnd w:id="0"/>
    <w:bookmarkStart w:name="z5" w:id="1"/>
    <w:p>
      <w:pPr>
        <w:spacing w:after="0"/>
        <w:ind w:left="0"/>
        <w:jc w:val="both"/>
      </w:pPr>
      <w:r>
        <w:rPr>
          <w:rFonts w:ascii="Times New Roman"/>
          <w:b w:val="false"/>
          <w:i w:val="false"/>
          <w:color w:val="000000"/>
          <w:sz w:val="28"/>
        </w:rPr>
        <w:t>
      1.Утвердить:</w:t>
      </w:r>
    </w:p>
    <w:bookmarkEnd w:id="1"/>
    <w:bookmarkStart w:name="z6" w:id="2"/>
    <w:p>
      <w:pPr>
        <w:spacing w:after="0"/>
        <w:ind w:left="0"/>
        <w:jc w:val="both"/>
      </w:pPr>
      <w:r>
        <w:rPr>
          <w:rFonts w:ascii="Times New Roman"/>
          <w:b w:val="false"/>
          <w:i w:val="false"/>
          <w:color w:val="000000"/>
          <w:sz w:val="28"/>
        </w:rPr>
        <w:t xml:space="preserve">
      1) Правила принятия решения о классификации товаров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форму решения о классификации товаров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февраля 2015 года № 116 "Об утверждении форм решений по классификации товаров, о классификации товара в несобранном виде и предварительных решений относительно определения страны происхождения товара при применении преференциального и непреференциального режимов" (зарегистрированный в Реестре государственной регистрации нормативных правовых актов № 10625, опубликованный 17 апреля 2015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действия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финансов Республики Казахстан</w:t>
            </w:r>
            <w:r>
              <w:br/>
            </w:r>
            <w:r>
              <w:rPr>
                <w:rFonts w:ascii="Times New Roman"/>
                <w:b w:val="false"/>
                <w:i w:val="false"/>
                <w:color w:val="000000"/>
                <w:sz w:val="20"/>
              </w:rPr>
              <w:t>от 16 февраля 2018 года № 210</w:t>
            </w:r>
          </w:p>
        </w:tc>
      </w:tr>
    </w:tbl>
    <w:bookmarkStart w:name="z17" w:id="11"/>
    <w:p>
      <w:pPr>
        <w:spacing w:after="0"/>
        <w:ind w:left="0"/>
        <w:jc w:val="left"/>
      </w:pPr>
      <w:r>
        <w:rPr>
          <w:rFonts w:ascii="Times New Roman"/>
          <w:b/>
          <w:i w:val="false"/>
          <w:color w:val="000000"/>
        </w:rPr>
        <w:t xml:space="preserve"> Правила принятия решения о классификации товаров</w:t>
      </w:r>
      <w:r>
        <w:br/>
      </w:r>
      <w:r>
        <w:rPr>
          <w:rFonts w:ascii="Times New Roman"/>
          <w:b/>
          <w:i w:val="false"/>
          <w:color w:val="000000"/>
        </w:rPr>
        <w:t>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принятия решения о классификации товаров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40 Кодекса Республики Казахстан "О таможенном регулировании в Республике Казахстан" (далее – Кодекс) и определяют порядок принятия решений по классификации товаров.</w:t>
      </w:r>
    </w:p>
    <w:bookmarkEnd w:id="12"/>
    <w:bookmarkStart w:name="z19" w:id="13"/>
    <w:p>
      <w:pPr>
        <w:spacing w:after="0"/>
        <w:ind w:left="0"/>
        <w:jc w:val="both"/>
      </w:pPr>
      <w:r>
        <w:rPr>
          <w:rFonts w:ascii="Times New Roman"/>
          <w:b w:val="false"/>
          <w:i w:val="false"/>
          <w:color w:val="000000"/>
          <w:sz w:val="28"/>
        </w:rPr>
        <w:t>
      2. Органы государственных доходов принимают решения о классификации товаров в случае выявления их неверной классификации при осуществлении контроля правильности классификации товаров по Товарной номенклатуре внешнеэкономической деятельности Евразийской экономического союза (далее – ТН ВЭД) при таможенном декларировании товаров, а также при осуществлении таможенного контроля после выпуска товаров.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Первого заместителя Премьер-Министра РК – Министра финансов РК от 18.02.2020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3. Решение о классификации товаров является обязательным для исполнения. </w:t>
      </w:r>
    </w:p>
    <w:bookmarkEnd w:id="14"/>
    <w:bookmarkStart w:name="z21" w:id="15"/>
    <w:p>
      <w:pPr>
        <w:spacing w:after="0"/>
        <w:ind w:left="0"/>
        <w:jc w:val="left"/>
      </w:pPr>
      <w:r>
        <w:rPr>
          <w:rFonts w:ascii="Times New Roman"/>
          <w:b/>
          <w:i w:val="false"/>
          <w:color w:val="000000"/>
        </w:rPr>
        <w:t xml:space="preserve"> Глава 2. Порядок и сроки принятия решения о классификации товаров</w:t>
      </w:r>
      <w:r>
        <w:br/>
      </w:r>
      <w:r>
        <w:rPr>
          <w:rFonts w:ascii="Times New Roman"/>
          <w:b/>
          <w:i w:val="false"/>
          <w:color w:val="000000"/>
        </w:rPr>
        <w:t>Параграф 1. Проверка правильности классификации товаров при совершении</w:t>
      </w:r>
      <w:r>
        <w:br/>
      </w:r>
      <w:r>
        <w:rPr>
          <w:rFonts w:ascii="Times New Roman"/>
          <w:b/>
          <w:i w:val="false"/>
          <w:color w:val="000000"/>
        </w:rPr>
        <w:t xml:space="preserve"> таможенных операций до выпуска товаров</w:t>
      </w:r>
    </w:p>
    <w:bookmarkEnd w:id="15"/>
    <w:p>
      <w:pPr>
        <w:spacing w:after="0"/>
        <w:ind w:left="0"/>
        <w:jc w:val="left"/>
      </w:pPr>
    </w:p>
    <w:p>
      <w:pPr>
        <w:spacing w:after="0"/>
        <w:ind w:left="0"/>
        <w:jc w:val="both"/>
      </w:pPr>
      <w:r>
        <w:rPr>
          <w:rFonts w:ascii="Times New Roman"/>
          <w:b w:val="false"/>
          <w:i w:val="false"/>
          <w:color w:val="000000"/>
          <w:sz w:val="28"/>
        </w:rPr>
        <w:t>
      4. Таможенный контроль при проверке правильности классификации товаров по ТН ВЭД до выпуска товаров проводят уполномоченные должностные лица органа государственных доходов (далее – УДЛ), в должностные обязанности которых входят вопросы контроля правильности классификации товаров по ТН ВЭД только в случаях, определяемых системой управления рисками (далее – СУР).</w:t>
      </w:r>
    </w:p>
    <w:bookmarkStart w:name="z23" w:id="16"/>
    <w:p>
      <w:pPr>
        <w:spacing w:after="0"/>
        <w:ind w:left="0"/>
        <w:jc w:val="both"/>
      </w:pPr>
      <w:r>
        <w:rPr>
          <w:rFonts w:ascii="Times New Roman"/>
          <w:b w:val="false"/>
          <w:i w:val="false"/>
          <w:color w:val="000000"/>
          <w:sz w:val="28"/>
        </w:rPr>
        <w:t>
      5. При определении СУР форм таможенного контроля и (или) мер, обеспечивающих проведение таможенного контроля, УДЛ применяет данные формы и меры.</w:t>
      </w:r>
    </w:p>
    <w:bookmarkEnd w:id="16"/>
    <w:p>
      <w:pPr>
        <w:spacing w:after="0"/>
        <w:ind w:left="0"/>
        <w:jc w:val="both"/>
      </w:pPr>
      <w:r>
        <w:rPr>
          <w:rFonts w:ascii="Times New Roman"/>
          <w:b w:val="false"/>
          <w:i w:val="false"/>
          <w:color w:val="000000"/>
          <w:sz w:val="28"/>
        </w:rPr>
        <w:t>
      При этом органом государственных доходов посредством информационной системы декларанту и (или) таможенному представителю направляется уведомление о назначенных СУР мерах по предотвращению и (или) минимизации рисков.</w:t>
      </w:r>
    </w:p>
    <w:p>
      <w:pPr>
        <w:spacing w:after="0"/>
        <w:ind w:left="0"/>
        <w:jc w:val="both"/>
      </w:pPr>
      <w:r>
        <w:rPr>
          <w:rFonts w:ascii="Times New Roman"/>
          <w:b w:val="false"/>
          <w:i w:val="false"/>
          <w:color w:val="000000"/>
          <w:sz w:val="28"/>
        </w:rPr>
        <w:t>
      Для предотвращения и (или) минимизации рисков при контроле классификации товаров определяются следующие формы таможенного контроля и меры, обеспечивающие проведение таможенного контроля:</w:t>
      </w:r>
    </w:p>
    <w:p>
      <w:pPr>
        <w:spacing w:after="0"/>
        <w:ind w:left="0"/>
        <w:jc w:val="both"/>
      </w:pPr>
      <w:r>
        <w:rPr>
          <w:rFonts w:ascii="Times New Roman"/>
          <w:b w:val="false"/>
          <w:i w:val="false"/>
          <w:color w:val="000000"/>
          <w:sz w:val="28"/>
        </w:rPr>
        <w:t>
      проверка таможенных, иных документов и (или) сведений;</w:t>
      </w:r>
    </w:p>
    <w:p>
      <w:pPr>
        <w:spacing w:after="0"/>
        <w:ind w:left="0"/>
        <w:jc w:val="both"/>
      </w:pPr>
      <w:r>
        <w:rPr>
          <w:rFonts w:ascii="Times New Roman"/>
          <w:b w:val="false"/>
          <w:i w:val="false"/>
          <w:color w:val="000000"/>
          <w:sz w:val="28"/>
        </w:rPr>
        <w:t>
      таможенная экспертиза;</w:t>
      </w:r>
    </w:p>
    <w:p>
      <w:pPr>
        <w:spacing w:after="0"/>
        <w:ind w:left="0"/>
        <w:jc w:val="both"/>
      </w:pPr>
      <w:r>
        <w:rPr>
          <w:rFonts w:ascii="Times New Roman"/>
          <w:b w:val="false"/>
          <w:i w:val="false"/>
          <w:color w:val="000000"/>
          <w:sz w:val="28"/>
        </w:rPr>
        <w:t>
      таможенный досмотр;</w:t>
      </w:r>
    </w:p>
    <w:p>
      <w:pPr>
        <w:spacing w:after="0"/>
        <w:ind w:left="0"/>
        <w:jc w:val="both"/>
      </w:pPr>
      <w:r>
        <w:rPr>
          <w:rFonts w:ascii="Times New Roman"/>
          <w:b w:val="false"/>
          <w:i w:val="false"/>
          <w:color w:val="000000"/>
          <w:sz w:val="28"/>
        </w:rPr>
        <w:t>
      таможенная проверка.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Первого заместителя Премьер-Министра РК – Министра финансов РК от 18.02.2020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6. Применение мер по предотвращению и (или) минимизации рисков по классификации товаров, определенных СУР, осуществляется УДЛ с учетом следующих положений:</w:t>
      </w:r>
    </w:p>
    <w:bookmarkEnd w:id="17"/>
    <w:bookmarkStart w:name="z131" w:id="18"/>
    <w:p>
      <w:pPr>
        <w:spacing w:after="0"/>
        <w:ind w:left="0"/>
        <w:jc w:val="both"/>
      </w:pPr>
      <w:r>
        <w:rPr>
          <w:rFonts w:ascii="Times New Roman"/>
          <w:b w:val="false"/>
          <w:i w:val="false"/>
          <w:color w:val="000000"/>
          <w:sz w:val="28"/>
        </w:rPr>
        <w:t xml:space="preserve">
      1) при проведении таможенного контроля в виде проверки таможенных, иных документов и (или) сведений, декларанту и (или) таможенному представителю посредством информационной системы направляется запрос о необходимости представления документов, подтверждающих сведения, заявленные в графе 33 декларации на товары (далее – ДТ),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257 "Об Инструкциях по заполнению таможенных деклараций и формах таможенных деклараций".</w:t>
      </w:r>
    </w:p>
    <w:bookmarkEnd w:id="18"/>
    <w:p>
      <w:pPr>
        <w:spacing w:after="0"/>
        <w:ind w:left="0"/>
        <w:jc w:val="both"/>
      </w:pPr>
      <w:r>
        <w:rPr>
          <w:rFonts w:ascii="Times New Roman"/>
          <w:b w:val="false"/>
          <w:i w:val="false"/>
          <w:color w:val="000000"/>
          <w:sz w:val="28"/>
        </w:rPr>
        <w:t xml:space="preserve">
      Проверка запрошенных документов, которые предоставляются декларантом и (или) таможенным представителем в электронном виде или на бумажных носителях, осуществляется УДЛ в порядке и сроки, установленные </w:t>
      </w:r>
      <w:r>
        <w:rPr>
          <w:rFonts w:ascii="Times New Roman"/>
          <w:b w:val="false"/>
          <w:i w:val="false"/>
          <w:color w:val="000000"/>
          <w:sz w:val="28"/>
        </w:rPr>
        <w:t>статьей 410</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В случае представления запрошенных документов и завершения их проверки до выпуска товара, когда результаты таможенного контроля подтверждают достоверность и (или) полноту проверяемых сведений, УДЛ осуществляет выпуск товара в соответствии со </w:t>
      </w:r>
      <w:r>
        <w:rPr>
          <w:rFonts w:ascii="Times New Roman"/>
          <w:b w:val="false"/>
          <w:i w:val="false"/>
          <w:color w:val="000000"/>
          <w:sz w:val="28"/>
        </w:rPr>
        <w:t>статьями 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Кодекса и вносит результаты контроля во вкладку "Контроль СУР" информационной системы путем выбора соответствующего результата в ячейке "Результаты контроля".</w:t>
      </w:r>
    </w:p>
    <w:p>
      <w:pPr>
        <w:spacing w:after="0"/>
        <w:ind w:left="0"/>
        <w:jc w:val="both"/>
      </w:pPr>
      <w:r>
        <w:rPr>
          <w:rFonts w:ascii="Times New Roman"/>
          <w:b w:val="false"/>
          <w:i w:val="false"/>
          <w:color w:val="000000"/>
          <w:sz w:val="28"/>
        </w:rPr>
        <w:t>
      В случае представления декларантом и (или) таможенным представителем запрошенных документов, не подтверждающих сведения, заявленные в ДТ до выпуска товаров, УДЛ:</w:t>
      </w:r>
    </w:p>
    <w:p>
      <w:pPr>
        <w:spacing w:after="0"/>
        <w:ind w:left="0"/>
        <w:jc w:val="both"/>
      </w:pPr>
      <w:r>
        <w:rPr>
          <w:rFonts w:ascii="Times New Roman"/>
          <w:b w:val="false"/>
          <w:i w:val="false"/>
          <w:color w:val="000000"/>
          <w:sz w:val="28"/>
        </w:rPr>
        <w:t>
      принимает решение о классификации товара, которое подписывается руководителем территориального таможенного органа или таможни либо лицом его замещающим, и не позднее 1 (одного) рабочего дня, следующего за днем принятия такого решения, посредством информационной системы извещает декларанта и таможенного представителя о принятии решения о классификации товаров;</w:t>
      </w:r>
    </w:p>
    <w:p>
      <w:pPr>
        <w:spacing w:after="0"/>
        <w:ind w:left="0"/>
        <w:jc w:val="both"/>
      </w:pPr>
      <w:r>
        <w:rPr>
          <w:rFonts w:ascii="Times New Roman"/>
          <w:b w:val="false"/>
          <w:i w:val="false"/>
          <w:color w:val="000000"/>
          <w:sz w:val="28"/>
        </w:rPr>
        <w:t xml:space="preserve">
      выставляет требование о внесении изменений (дополнений) в сведения, заявленные в ДТ по форме, установленной </w:t>
      </w:r>
      <w:r>
        <w:rPr>
          <w:rFonts w:ascii="Times New Roman"/>
          <w:b w:val="false"/>
          <w:i w:val="false"/>
          <w:color w:val="000000"/>
          <w:sz w:val="28"/>
        </w:rPr>
        <w:t>приложением № 2</w:t>
      </w:r>
      <w:r>
        <w:rPr>
          <w:rFonts w:ascii="Times New Roman"/>
          <w:b w:val="false"/>
          <w:i w:val="false"/>
          <w:color w:val="000000"/>
          <w:sz w:val="28"/>
        </w:rPr>
        <w:t xml:space="preserve"> Решения Коллегии Евразийской экономической комиссии от 10 декабря 2013 года № 289;</w:t>
      </w:r>
    </w:p>
    <w:p>
      <w:pPr>
        <w:spacing w:after="0"/>
        <w:ind w:left="0"/>
        <w:jc w:val="both"/>
      </w:pPr>
      <w:r>
        <w:rPr>
          <w:rFonts w:ascii="Times New Roman"/>
          <w:b w:val="false"/>
          <w:i w:val="false"/>
          <w:color w:val="000000"/>
          <w:sz w:val="28"/>
        </w:rPr>
        <w:t>
      осуществляет выпуск товара в соответствии со статьями 192 и 193 Кодекса;</w:t>
      </w:r>
    </w:p>
    <w:p>
      <w:pPr>
        <w:spacing w:after="0"/>
        <w:ind w:left="0"/>
        <w:jc w:val="both"/>
      </w:pPr>
      <w:r>
        <w:rPr>
          <w:rFonts w:ascii="Times New Roman"/>
          <w:b w:val="false"/>
          <w:i w:val="false"/>
          <w:color w:val="000000"/>
          <w:sz w:val="28"/>
        </w:rPr>
        <w:t>
      принимает решение об отказе в выпуске товара в соответствии со статьей 201 Кодекса путем направления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 При оформлении отказа в выпуске товаров указываются все причины, послужившие основанием для такого отказа.</w:t>
      </w:r>
    </w:p>
    <w:p>
      <w:pPr>
        <w:spacing w:after="0"/>
        <w:ind w:left="0"/>
        <w:jc w:val="both"/>
      </w:pPr>
      <w:r>
        <w:rPr>
          <w:rFonts w:ascii="Times New Roman"/>
          <w:b w:val="false"/>
          <w:i w:val="false"/>
          <w:color w:val="000000"/>
          <w:sz w:val="28"/>
        </w:rPr>
        <w:t xml:space="preserve">
      В случае, если проверка таможенных, иных документов (или) сведений не завершается в сроки выпуска товаров, установленные </w:t>
      </w:r>
      <w:r>
        <w:rPr>
          <w:rFonts w:ascii="Times New Roman"/>
          <w:b w:val="false"/>
          <w:i w:val="false"/>
          <w:color w:val="000000"/>
          <w:sz w:val="28"/>
        </w:rPr>
        <w:t>статьей 193</w:t>
      </w:r>
      <w:r>
        <w:rPr>
          <w:rFonts w:ascii="Times New Roman"/>
          <w:b w:val="false"/>
          <w:i w:val="false"/>
          <w:color w:val="000000"/>
          <w:sz w:val="28"/>
        </w:rPr>
        <w:t xml:space="preserve"> Кодекса, УДЛ информирует декларанта и таможенного представителя о возможности произвести выпуск товаров в соответствии со статьей 195 Кодекса.</w:t>
      </w:r>
    </w:p>
    <w:p>
      <w:pPr>
        <w:spacing w:after="0"/>
        <w:ind w:left="0"/>
        <w:jc w:val="both"/>
      </w:pPr>
      <w:r>
        <w:rPr>
          <w:rFonts w:ascii="Times New Roman"/>
          <w:b w:val="false"/>
          <w:i w:val="false"/>
          <w:color w:val="000000"/>
          <w:sz w:val="28"/>
        </w:rPr>
        <w:t xml:space="preserve">
      При этом УДЛ посредством информационной системы направляет декларанту и таможенному представителю расчет размера обеспечения исполнения обязанности по уплате таможенных пошлин, налогов, специальных, антидемпинговых, компенсационных пошлин согласно Порядку заполнения расчета размера обеспечения исполнения обязанности по уплате таможенных пошлин, налогов, специальных, антидемпинговых, компенсационных пошлин, утвержденному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4 сентября 2017 года № 112 (далее – Решение ЕЭК № 112).</w:t>
      </w:r>
    </w:p>
    <w:p>
      <w:pPr>
        <w:spacing w:after="0"/>
        <w:ind w:left="0"/>
        <w:jc w:val="both"/>
      </w:pPr>
      <w:r>
        <w:rPr>
          <w:rFonts w:ascii="Times New Roman"/>
          <w:b w:val="false"/>
          <w:i w:val="false"/>
          <w:color w:val="000000"/>
          <w:sz w:val="28"/>
        </w:rPr>
        <w:t xml:space="preserve">
      При внесении декларантом и (или) таможенным представителем указанного обеспечения исполнения обязанности по уплате таможенных пошлин, налогов, специальных, антидемпинговых, компенсационных пошлин, УДЛ посредством информационной системы производит регистрацию обеспечения исполнения обязанности по уплате таможенных пошлин, налогов и осуществляет выпуск товаров до завершения проверки таможенных, иных документов и (или) сведений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В случае, если запрошенные документы и (или) сведения, либо объяснения причин, по которым такие документы и (или) сведения не могут быть представлены и (или) отсутствуют, не представлены в сроки, установленные </w:t>
      </w:r>
      <w:r>
        <w:rPr>
          <w:rFonts w:ascii="Times New Roman"/>
          <w:b w:val="false"/>
          <w:i w:val="false"/>
          <w:color w:val="000000"/>
          <w:sz w:val="28"/>
        </w:rPr>
        <w:t>пунктом 7</w:t>
      </w:r>
      <w:r>
        <w:rPr>
          <w:rFonts w:ascii="Times New Roman"/>
          <w:b w:val="false"/>
          <w:i w:val="false"/>
          <w:color w:val="000000"/>
          <w:sz w:val="28"/>
        </w:rPr>
        <w:t xml:space="preserve"> статьи 410 Кодекса, и не соблюдено условие, предусмотренное статьей 195 Кодекса, орган государственных доходов отказывает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В случае обнаружения органом государственных доходов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w:t>
      </w:r>
      <w:r>
        <w:rPr>
          <w:rFonts w:ascii="Times New Roman"/>
          <w:b w:val="false"/>
          <w:i w:val="false"/>
          <w:color w:val="000000"/>
          <w:sz w:val="28"/>
        </w:rPr>
        <w:t>статьями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Договора о Евразийском экономическом союзе (далее – Договор о Союзе), осуществляется отказ в выпуске товаров путем направления электронного документа об отказе в выпуске товаров.</w:t>
      </w:r>
    </w:p>
    <w:p>
      <w:pPr>
        <w:spacing w:after="0"/>
        <w:ind w:left="0"/>
        <w:jc w:val="both"/>
      </w:pPr>
      <w:r>
        <w:rPr>
          <w:rFonts w:ascii="Times New Roman"/>
          <w:b w:val="false"/>
          <w:i w:val="false"/>
          <w:color w:val="000000"/>
          <w:sz w:val="28"/>
        </w:rPr>
        <w:t xml:space="preserve">
      При выпуске товаров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Кодекса проверка таможенных, иных документов и (или) сведений завершается после выпуска товаров в соответствии с </w:t>
      </w:r>
      <w:r>
        <w:rPr>
          <w:rFonts w:ascii="Times New Roman"/>
          <w:b w:val="false"/>
          <w:i w:val="false"/>
          <w:color w:val="000000"/>
          <w:sz w:val="28"/>
        </w:rPr>
        <w:t>пунктами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410 Кодекса;</w:t>
      </w:r>
    </w:p>
    <w:bookmarkStart w:name="z132" w:id="19"/>
    <w:p>
      <w:pPr>
        <w:spacing w:after="0"/>
        <w:ind w:left="0"/>
        <w:jc w:val="both"/>
      </w:pPr>
      <w:r>
        <w:rPr>
          <w:rFonts w:ascii="Times New Roman"/>
          <w:b w:val="false"/>
          <w:i w:val="false"/>
          <w:color w:val="000000"/>
          <w:sz w:val="28"/>
        </w:rPr>
        <w:t xml:space="preserve">
      2) при наличии рекомендаций по предотвращению и минимизации рисков, связанных с проведением таможенной экспертизы, УДЛ назначает таможенную экспертизу в соответствии с </w:t>
      </w:r>
      <w:r>
        <w:rPr>
          <w:rFonts w:ascii="Times New Roman"/>
          <w:b w:val="false"/>
          <w:i w:val="false"/>
          <w:color w:val="000000"/>
          <w:sz w:val="28"/>
        </w:rPr>
        <w:t>главой 54</w:t>
      </w:r>
      <w:r>
        <w:rPr>
          <w:rFonts w:ascii="Times New Roman"/>
          <w:b w:val="false"/>
          <w:i w:val="false"/>
          <w:color w:val="000000"/>
          <w:sz w:val="28"/>
        </w:rPr>
        <w:t xml:space="preserve"> Кодекса и посредством информационной системы направляет запрос декларанту и (или) таможенному представителю о необходимости предоставления образцов декларируемых товаров, подтверждающих сведения, заявленные в графе 33 ДТ, для проведения таможенной экспертизы.</w:t>
      </w:r>
    </w:p>
    <w:bookmarkEnd w:id="19"/>
    <w:p>
      <w:pPr>
        <w:spacing w:after="0"/>
        <w:ind w:left="0"/>
        <w:jc w:val="both"/>
      </w:pPr>
      <w:r>
        <w:rPr>
          <w:rFonts w:ascii="Times New Roman"/>
          <w:b w:val="false"/>
          <w:i w:val="false"/>
          <w:color w:val="000000"/>
          <w:sz w:val="28"/>
        </w:rPr>
        <w:t>
      Отбор проб и (или) образцов товаров, изъятие таможенных, транспортных (перевозочных), коммерческих и иных документов, средств идентификации таких товаров и документов для проведения таможенной экспертизы осуществляется в соответствии со статьей 471 Кодекса.</w:t>
      </w:r>
    </w:p>
    <w:p>
      <w:pPr>
        <w:spacing w:after="0"/>
        <w:ind w:left="0"/>
        <w:jc w:val="both"/>
      </w:pPr>
      <w:r>
        <w:rPr>
          <w:rFonts w:ascii="Times New Roman"/>
          <w:b w:val="false"/>
          <w:i w:val="false"/>
          <w:color w:val="000000"/>
          <w:sz w:val="28"/>
        </w:rPr>
        <w:t xml:space="preserve">
      В случае, если таможенная экспертиза завершается в сроки выпуска товаров, предусмотренных </w:t>
      </w:r>
      <w:r>
        <w:rPr>
          <w:rFonts w:ascii="Times New Roman"/>
          <w:b w:val="false"/>
          <w:i w:val="false"/>
          <w:color w:val="000000"/>
          <w:sz w:val="28"/>
        </w:rPr>
        <w:t>статьей 193</w:t>
      </w:r>
      <w:r>
        <w:rPr>
          <w:rFonts w:ascii="Times New Roman"/>
          <w:b w:val="false"/>
          <w:i w:val="false"/>
          <w:color w:val="000000"/>
          <w:sz w:val="28"/>
        </w:rPr>
        <w:t xml:space="preserve"> Кодекса, по итогам акта таможенной экспертизы УДЛ, при подтверждении заявленного классификационного кода по ТН ВЭД, осуществляет выпуск товара в соответствии со статьей 193 Кодекса и вносит результаты контроля во вкладку "Контроль СУР" информационной системы путем выбора соответствующего результата в ячейке "Результаты контроля".</w:t>
      </w:r>
    </w:p>
    <w:p>
      <w:pPr>
        <w:spacing w:after="0"/>
        <w:ind w:left="0"/>
        <w:jc w:val="both"/>
      </w:pPr>
      <w:r>
        <w:rPr>
          <w:rFonts w:ascii="Times New Roman"/>
          <w:b w:val="false"/>
          <w:i w:val="false"/>
          <w:color w:val="000000"/>
          <w:sz w:val="28"/>
        </w:rPr>
        <w:t>
      При не подтверждении заявленного классификационного кода по ТН ВЭД УДЛ принимает:</w:t>
      </w:r>
    </w:p>
    <w:p>
      <w:pPr>
        <w:spacing w:after="0"/>
        <w:ind w:left="0"/>
        <w:jc w:val="both"/>
      </w:pPr>
      <w:r>
        <w:rPr>
          <w:rFonts w:ascii="Times New Roman"/>
          <w:b w:val="false"/>
          <w:i w:val="false"/>
          <w:color w:val="000000"/>
          <w:sz w:val="28"/>
        </w:rPr>
        <w:t xml:space="preserve">
      решение о классификации товаров, которое подписывается руководителем территориального таможенного органа или таможни либо лицом его замещающим, не позднее 1 (одного) рабочего дня посредством информационной системы извещает декларанта и (или) таможенного представителя о принятии решения о классификации товаров и выставляет требование о внесении изменений (дополнений) в сведения, заявленные в ДТ по форме, установленной </w:t>
      </w:r>
      <w:r>
        <w:rPr>
          <w:rFonts w:ascii="Times New Roman"/>
          <w:b w:val="false"/>
          <w:i w:val="false"/>
          <w:color w:val="000000"/>
          <w:sz w:val="28"/>
        </w:rPr>
        <w:t>приложением № 2</w:t>
      </w:r>
      <w:r>
        <w:rPr>
          <w:rFonts w:ascii="Times New Roman"/>
          <w:b w:val="false"/>
          <w:i w:val="false"/>
          <w:color w:val="000000"/>
          <w:sz w:val="28"/>
        </w:rPr>
        <w:t xml:space="preserve"> Решения Коллегии Евразийской экономической комиссии от 10 декабря 2013 года № 289;</w:t>
      </w:r>
    </w:p>
    <w:p>
      <w:pPr>
        <w:spacing w:after="0"/>
        <w:ind w:left="0"/>
        <w:jc w:val="both"/>
      </w:pPr>
      <w:r>
        <w:rPr>
          <w:rFonts w:ascii="Times New Roman"/>
          <w:b w:val="false"/>
          <w:i w:val="false"/>
          <w:color w:val="000000"/>
          <w:sz w:val="28"/>
        </w:rPr>
        <w:t xml:space="preserve">
      решение об отказе в выпуске товара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Кодекса путем направления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 При оформлении отказа в выпуске товаров указываются все причины, послужившие основанием для такого отказа.</w:t>
      </w:r>
    </w:p>
    <w:p>
      <w:pPr>
        <w:spacing w:after="0"/>
        <w:ind w:left="0"/>
        <w:jc w:val="both"/>
      </w:pPr>
      <w:r>
        <w:rPr>
          <w:rFonts w:ascii="Times New Roman"/>
          <w:b w:val="false"/>
          <w:i w:val="false"/>
          <w:color w:val="000000"/>
          <w:sz w:val="28"/>
        </w:rPr>
        <w:t xml:space="preserve">
      В случае, если таможенная экспертиза не завершается в сроки выпуска, установленные </w:t>
      </w:r>
      <w:r>
        <w:rPr>
          <w:rFonts w:ascii="Times New Roman"/>
          <w:b w:val="false"/>
          <w:i w:val="false"/>
          <w:color w:val="000000"/>
          <w:sz w:val="28"/>
        </w:rPr>
        <w:t>статьей 193</w:t>
      </w:r>
      <w:r>
        <w:rPr>
          <w:rFonts w:ascii="Times New Roman"/>
          <w:b w:val="false"/>
          <w:i w:val="false"/>
          <w:color w:val="000000"/>
          <w:sz w:val="28"/>
        </w:rPr>
        <w:t xml:space="preserve"> Кодекса, УДЛ посредством информационной системы:</w:t>
      </w:r>
    </w:p>
    <w:p>
      <w:pPr>
        <w:spacing w:after="0"/>
        <w:ind w:left="0"/>
        <w:jc w:val="both"/>
      </w:pPr>
      <w:r>
        <w:rPr>
          <w:rFonts w:ascii="Times New Roman"/>
          <w:b w:val="false"/>
          <w:i w:val="false"/>
          <w:color w:val="000000"/>
          <w:sz w:val="28"/>
        </w:rPr>
        <w:t xml:space="preserve">
      информирует декларанта и (или) таможенного представителя о возможности произвести выпуск товаров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направляет декларанту и (или) таможенному представителю расчет размера обеспечения исполнения обязанности по уплате таможенных пошлин, налогов, специальных, антидемпинговых, компенсационных пошлин согласно Решению ЕЭК № 112.</w:t>
      </w:r>
    </w:p>
    <w:p>
      <w:pPr>
        <w:spacing w:after="0"/>
        <w:ind w:left="0"/>
        <w:jc w:val="both"/>
      </w:pPr>
      <w:r>
        <w:rPr>
          <w:rFonts w:ascii="Times New Roman"/>
          <w:b w:val="false"/>
          <w:i w:val="false"/>
          <w:color w:val="000000"/>
          <w:sz w:val="28"/>
        </w:rPr>
        <w:t>
      При внесении декларантом и (или) таможенным представителем указанного обеспечения исполнения обязанности по уплате таможенных пошлин, налогов, специальных, антидемпинговых, компенсационных пошлин, УДЛ посредством информационной системы производит регистрацию обеспечения исполнения обязанности по уплате таможенных пошлин, налогов и осуществляет выпуск товаров до завершения таможенной экспертизы. При этом декларанту и (или) таможенному представителю посредством информационной системы направляется уведомление о выпуске товаров.</w:t>
      </w:r>
    </w:p>
    <w:p>
      <w:pPr>
        <w:spacing w:after="0"/>
        <w:ind w:left="0"/>
        <w:jc w:val="both"/>
      </w:pPr>
      <w:r>
        <w:rPr>
          <w:rFonts w:ascii="Times New Roman"/>
          <w:b w:val="false"/>
          <w:i w:val="false"/>
          <w:color w:val="000000"/>
          <w:sz w:val="28"/>
        </w:rPr>
        <w:t xml:space="preserve">
      В случае обнаружения органом государственных доходов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w:t>
      </w:r>
      <w:r>
        <w:rPr>
          <w:rFonts w:ascii="Times New Roman"/>
          <w:b w:val="false"/>
          <w:i w:val="false"/>
          <w:color w:val="000000"/>
          <w:sz w:val="28"/>
        </w:rPr>
        <w:t>статьями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Договора о Союзе, осуществляется отказ в выпуске товаров путем направления электронного документа об отказе в выпуске товаров.</w:t>
      </w:r>
    </w:p>
    <w:p>
      <w:pPr>
        <w:spacing w:after="0"/>
        <w:ind w:left="0"/>
        <w:jc w:val="both"/>
      </w:pPr>
      <w:r>
        <w:rPr>
          <w:rFonts w:ascii="Times New Roman"/>
          <w:b w:val="false"/>
          <w:i w:val="false"/>
          <w:color w:val="000000"/>
          <w:sz w:val="28"/>
        </w:rPr>
        <w:t>
      Результаты проведения таможенной экспертизы, направляются для принятия решения о классификации товара в структурное подразделение, в должностные обязанности которого входят вопросы определения кода товаров в соответствии с ТН ВЭД для принятия решения о классификации товара;</w:t>
      </w:r>
    </w:p>
    <w:bookmarkStart w:name="z133" w:id="20"/>
    <w:p>
      <w:pPr>
        <w:spacing w:after="0"/>
        <w:ind w:left="0"/>
        <w:jc w:val="both"/>
      </w:pPr>
      <w:r>
        <w:rPr>
          <w:rFonts w:ascii="Times New Roman"/>
          <w:b w:val="false"/>
          <w:i w:val="false"/>
          <w:color w:val="000000"/>
          <w:sz w:val="28"/>
        </w:rPr>
        <w:t xml:space="preserve">
      3) при проведении таможенного досмотра товаров УДЛ посредством информационной системы направляет декларанту (или) таможенному представителю уведомление о месте и времени проведения досмотра и осуществляет действия по проведению таможенного досмотра товаров в соответствии со </w:t>
      </w:r>
      <w:r>
        <w:rPr>
          <w:rFonts w:ascii="Times New Roman"/>
          <w:b w:val="false"/>
          <w:i w:val="false"/>
          <w:color w:val="000000"/>
          <w:sz w:val="28"/>
        </w:rPr>
        <w:t>статьей 413</w:t>
      </w:r>
      <w:r>
        <w:rPr>
          <w:rFonts w:ascii="Times New Roman"/>
          <w:b w:val="false"/>
          <w:i w:val="false"/>
          <w:color w:val="000000"/>
          <w:sz w:val="28"/>
        </w:rPr>
        <w:t xml:space="preserve"> Кодекса.</w:t>
      </w:r>
    </w:p>
    <w:bookmarkEnd w:id="20"/>
    <w:p>
      <w:pPr>
        <w:spacing w:after="0"/>
        <w:ind w:left="0"/>
        <w:jc w:val="both"/>
      </w:pPr>
      <w:r>
        <w:rPr>
          <w:rFonts w:ascii="Times New Roman"/>
          <w:b w:val="false"/>
          <w:i w:val="false"/>
          <w:color w:val="000000"/>
          <w:sz w:val="28"/>
        </w:rPr>
        <w:t>
      Для проведения таможенного досмотра товаров УДЛ посредством информационной системы направляет уведомление в специализированное подразделение (досмотровую группу), должностными лицами которого осуществляется таможенный досмотр.</w:t>
      </w:r>
    </w:p>
    <w:p>
      <w:pPr>
        <w:spacing w:after="0"/>
        <w:ind w:left="0"/>
        <w:jc w:val="both"/>
      </w:pPr>
      <w:r>
        <w:rPr>
          <w:rFonts w:ascii="Times New Roman"/>
          <w:b w:val="false"/>
          <w:i w:val="false"/>
          <w:color w:val="000000"/>
          <w:sz w:val="28"/>
        </w:rPr>
        <w:t xml:space="preserve">
      В случае если срок таможенного досмотра превышает сроки выпуска товаров,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193 Кодекса, срок выпуска товаров продлевается на время, необходимое для завершения таможенного досмотра, но не превышающей срок, установленный </w:t>
      </w:r>
      <w:r>
        <w:rPr>
          <w:rFonts w:ascii="Times New Roman"/>
          <w:b w:val="false"/>
          <w:i w:val="false"/>
          <w:color w:val="000000"/>
          <w:sz w:val="28"/>
        </w:rPr>
        <w:t>пунктом 6</w:t>
      </w:r>
      <w:r>
        <w:rPr>
          <w:rFonts w:ascii="Times New Roman"/>
          <w:b w:val="false"/>
          <w:i w:val="false"/>
          <w:color w:val="000000"/>
          <w:sz w:val="28"/>
        </w:rPr>
        <w:t xml:space="preserve"> статьи 193 Кодекса.</w:t>
      </w:r>
    </w:p>
    <w:p>
      <w:pPr>
        <w:spacing w:after="0"/>
        <w:ind w:left="0"/>
        <w:jc w:val="both"/>
      </w:pPr>
      <w:r>
        <w:rPr>
          <w:rFonts w:ascii="Times New Roman"/>
          <w:b w:val="false"/>
          <w:i w:val="false"/>
          <w:color w:val="000000"/>
          <w:sz w:val="28"/>
        </w:rPr>
        <w:t>
      По результатам акта таможенного досмотра УДЛ при подтверждении заявленного классификационного кода по ТН ВЭД:</w:t>
      </w:r>
    </w:p>
    <w:p>
      <w:pPr>
        <w:spacing w:after="0"/>
        <w:ind w:left="0"/>
        <w:jc w:val="both"/>
      </w:pPr>
      <w:r>
        <w:rPr>
          <w:rFonts w:ascii="Times New Roman"/>
          <w:b w:val="false"/>
          <w:i w:val="false"/>
          <w:color w:val="000000"/>
          <w:sz w:val="28"/>
        </w:rPr>
        <w:t>
      осуществляет выпуск товара в соответствии со статьями 193 Кодекса и вносит результаты контроля во вкладку "Контроль СУР" информационной системы путем выбора соответствующего результата в ячейке "Результаты контроля";</w:t>
      </w:r>
    </w:p>
    <w:p>
      <w:pPr>
        <w:spacing w:after="0"/>
        <w:ind w:left="0"/>
        <w:jc w:val="both"/>
      </w:pPr>
      <w:r>
        <w:rPr>
          <w:rFonts w:ascii="Times New Roman"/>
          <w:b w:val="false"/>
          <w:i w:val="false"/>
          <w:color w:val="000000"/>
          <w:sz w:val="28"/>
        </w:rPr>
        <w:t>
      При не подтверждении заявленного классификационного кода по ТН ВЭД УДЛ осуществляет действия в соответствии с частями первой и второй подпункта 2) пункта 6 настоящих Правил и выносит:</w:t>
      </w:r>
    </w:p>
    <w:p>
      <w:pPr>
        <w:spacing w:after="0"/>
        <w:ind w:left="0"/>
        <w:jc w:val="both"/>
      </w:pPr>
      <w:r>
        <w:rPr>
          <w:rFonts w:ascii="Times New Roman"/>
          <w:b w:val="false"/>
          <w:i w:val="false"/>
          <w:color w:val="000000"/>
          <w:sz w:val="28"/>
        </w:rPr>
        <w:t>
      решение о классификации товаров, которое подписывается руководителем территориального таможенного органа или таможни либо лицом его замещающим и не позднее 1 (одного) рабочего дня посредством информационной системы извещает декларанта и таможенного представителя о принятии решения о классификации товаров и выставляет требование о внесении изменений (дополнений) в сведения, заявленные в ДТ в соответствии со статьей 183 Кодекса;</w:t>
      </w:r>
    </w:p>
    <w:p>
      <w:pPr>
        <w:spacing w:after="0"/>
        <w:ind w:left="0"/>
        <w:jc w:val="both"/>
      </w:pPr>
      <w:r>
        <w:rPr>
          <w:rFonts w:ascii="Times New Roman"/>
          <w:b w:val="false"/>
          <w:i w:val="false"/>
          <w:color w:val="000000"/>
          <w:sz w:val="28"/>
        </w:rPr>
        <w:t xml:space="preserve">
      решение об отказе в выпуске товара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Кодекса путем направления электронного документа об отказе в выпуске товаров;</w:t>
      </w:r>
    </w:p>
    <w:bookmarkStart w:name="z134" w:id="21"/>
    <w:p>
      <w:pPr>
        <w:spacing w:after="0"/>
        <w:ind w:left="0"/>
        <w:jc w:val="both"/>
      </w:pPr>
      <w:r>
        <w:rPr>
          <w:rFonts w:ascii="Times New Roman"/>
          <w:b w:val="false"/>
          <w:i w:val="false"/>
          <w:color w:val="000000"/>
          <w:sz w:val="28"/>
        </w:rPr>
        <w:t xml:space="preserve">
      4) при назначении мер по минимизации в виде таможенной проверки УДЛ посредством информационной системы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193 Кодекса, направляет декларанту и (или) таможенному представителю уведомление о месте и времени проведения таможенной проверки и осуществляет соответствующие отметки в информационной системе. При этом выпуск товаров осуществляется без представления обеспечения исполнения обязанности по уплате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195 Кодекса.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Первого заместителя Премьер-Министра РК – Министра финансов РК от 18.02.2020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22"/>
    <w:p>
      <w:pPr>
        <w:spacing w:after="0"/>
        <w:ind w:left="0"/>
        <w:jc w:val="left"/>
      </w:pPr>
      <w:r>
        <w:rPr>
          <w:rFonts w:ascii="Times New Roman"/>
          <w:b/>
          <w:i w:val="false"/>
          <w:color w:val="000000"/>
        </w:rPr>
        <w:t xml:space="preserve"> Параграф 2. Проверка правильности классификации товаров</w:t>
      </w:r>
      <w:r>
        <w:br/>
      </w:r>
      <w:r>
        <w:rPr>
          <w:rFonts w:ascii="Times New Roman"/>
          <w:b/>
          <w:i w:val="false"/>
          <w:color w:val="000000"/>
        </w:rPr>
        <w:t xml:space="preserve"> по ТН ВЭД после выпуска товара</w:t>
      </w:r>
    </w:p>
    <w:bookmarkEnd w:id="22"/>
    <w:bookmarkStart w:name="z68" w:id="23"/>
    <w:p>
      <w:pPr>
        <w:spacing w:after="0"/>
        <w:ind w:left="0"/>
        <w:jc w:val="both"/>
      </w:pPr>
      <w:r>
        <w:rPr>
          <w:rFonts w:ascii="Times New Roman"/>
          <w:b w:val="false"/>
          <w:i w:val="false"/>
          <w:color w:val="000000"/>
          <w:sz w:val="28"/>
        </w:rPr>
        <w:t xml:space="preserve">
      7. Проверка правильности классификации товаров осуществляется органами государственных доходов в рамках проведения таможенного контроля после выпуска товаров, в соответствии со </w:t>
      </w:r>
      <w:r>
        <w:rPr>
          <w:rFonts w:ascii="Times New Roman"/>
          <w:b w:val="false"/>
          <w:i w:val="false"/>
          <w:color w:val="000000"/>
          <w:sz w:val="28"/>
        </w:rPr>
        <w:t>статьями 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и </w:t>
      </w:r>
      <w:r>
        <w:rPr>
          <w:rFonts w:ascii="Times New Roman"/>
          <w:b w:val="false"/>
          <w:i w:val="false"/>
          <w:color w:val="000000"/>
          <w:sz w:val="28"/>
        </w:rPr>
        <w:t>418</w:t>
      </w:r>
      <w:r>
        <w:rPr>
          <w:rFonts w:ascii="Times New Roman"/>
          <w:b w:val="false"/>
          <w:i w:val="false"/>
          <w:color w:val="000000"/>
          <w:sz w:val="28"/>
        </w:rPr>
        <w:t xml:space="preserve"> Кодекса.</w:t>
      </w:r>
    </w:p>
    <w:bookmarkEnd w:id="23"/>
    <w:p>
      <w:pPr>
        <w:spacing w:after="0"/>
        <w:ind w:left="0"/>
        <w:jc w:val="both"/>
      </w:pPr>
      <w:r>
        <w:rPr>
          <w:rFonts w:ascii="Times New Roman"/>
          <w:b w:val="false"/>
          <w:i w:val="false"/>
          <w:color w:val="000000"/>
          <w:sz w:val="28"/>
        </w:rPr>
        <w:t>
      Проверка правильности классификации товаров по ТН ВЭД после выпуска товаров проводится структурным подразделением органов государственных доходов, в должностные обязанности которых входят вопросы таможенного контроля после выпуска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Первого заместителя Премьер-Министра РК – Министра финансов РК от 18.02.2020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Проверка правильности классификации товаров по ТН ВЭД после выпуска товаров осуществляется путем сопоставления информации, содержащейся в документах, представленных декларантом или таможенным представителем с информацией, полученной из других источников, в том числе с использованием системы управления рисками, указывающих на возможные нарушения </w:t>
      </w:r>
      <w:r>
        <w:rPr>
          <w:rFonts w:ascii="Times New Roman"/>
          <w:b w:val="false"/>
          <w:i w:val="false"/>
          <w:color w:val="000000"/>
          <w:sz w:val="28"/>
        </w:rPr>
        <w:t>Кодекса</w:t>
      </w:r>
      <w:r>
        <w:rPr>
          <w:rFonts w:ascii="Times New Roman"/>
          <w:b w:val="false"/>
          <w:i w:val="false"/>
          <w:color w:val="000000"/>
          <w:sz w:val="28"/>
        </w:rPr>
        <w:t xml:space="preserve"> и </w:t>
      </w:r>
      <w:r>
        <w:rPr>
          <w:rFonts w:ascii="Times New Roman"/>
          <w:b w:val="false"/>
          <w:i w:val="false"/>
          <w:color w:val="000000"/>
          <w:sz w:val="28"/>
        </w:rPr>
        <w:t>Таможенного Кодекса</w:t>
      </w:r>
      <w:r>
        <w:rPr>
          <w:rFonts w:ascii="Times New Roman"/>
          <w:b w:val="false"/>
          <w:i w:val="false"/>
          <w:color w:val="000000"/>
          <w:sz w:val="28"/>
        </w:rPr>
        <w:t xml:space="preserve">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Для завершения таможенного контроля по классификации товара по ТН ВЭД, запрошенные до выпуска документы и сведения могут быть представлены декларантом или таможенным представителем после выпуска товаров в срок, не превышающий 60 (шестидесяти) календарных дней со дня регистрации таможенной декларации.</w:t>
      </w:r>
    </w:p>
    <w:bookmarkStart w:name="z75" w:id="24"/>
    <w:p>
      <w:pPr>
        <w:spacing w:after="0"/>
        <w:ind w:left="0"/>
        <w:jc w:val="both"/>
      </w:pPr>
      <w:r>
        <w:rPr>
          <w:rFonts w:ascii="Times New Roman"/>
          <w:b w:val="false"/>
          <w:i w:val="false"/>
          <w:color w:val="000000"/>
          <w:sz w:val="28"/>
        </w:rPr>
        <w:t xml:space="preserve">
      10. Структурное подразделение органов государственных доходов, в должностные обязанности которого входят вопросы определения кода товаров в соответствии с ТН ВЭД для принятия решения о классификации товара, не позднее 30 (тридцати) календарных дней со дня предоставления запрошенных дополнительных документов и сведений, при выявлении факта недостоверной классификации товара, принимает решение о классификации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4"/>
    <w:p>
      <w:pPr>
        <w:spacing w:after="0"/>
        <w:ind w:left="0"/>
        <w:jc w:val="both"/>
      </w:pPr>
      <w:r>
        <w:rPr>
          <w:rFonts w:ascii="Times New Roman"/>
          <w:b w:val="false"/>
          <w:i w:val="false"/>
          <w:color w:val="000000"/>
          <w:sz w:val="28"/>
        </w:rPr>
        <w:t>
      Решение о классификации товара оформляется в двух экземплярах и подписывается руководителем территориального таможенного органа или таможни либо лицом его замещающим.</w:t>
      </w:r>
    </w:p>
    <w:p>
      <w:pPr>
        <w:spacing w:after="0"/>
        <w:ind w:left="0"/>
        <w:jc w:val="both"/>
      </w:pPr>
      <w:r>
        <w:rPr>
          <w:rFonts w:ascii="Times New Roman"/>
          <w:b w:val="false"/>
          <w:i w:val="false"/>
          <w:color w:val="000000"/>
          <w:sz w:val="28"/>
        </w:rPr>
        <w:t>
      Один экземпляр решения о классификации товаров не позднее 1 (одного) рабочего дня со дня его подписания направляется в структурное подразделение органов государственных доходов, ответственное за проведение таможенного контроля после выпуска товаров, которое вместе с актом проверки направляется (вручается) проверяемому лицу.</w:t>
      </w:r>
    </w:p>
    <w:p>
      <w:pPr>
        <w:spacing w:after="0"/>
        <w:ind w:left="0"/>
        <w:jc w:val="both"/>
      </w:pPr>
      <w:r>
        <w:rPr>
          <w:rFonts w:ascii="Times New Roman"/>
          <w:b w:val="false"/>
          <w:i w:val="false"/>
          <w:color w:val="000000"/>
          <w:sz w:val="28"/>
        </w:rPr>
        <w:t>
      Второй экземпляр остается в подразделении ответственном за правильность классификации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Первого заместителя Премьер-Министра РК – Министра финансов РК от 18.02.2020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Запрос и получение органами государственных доходов документов и (или) сведений, необходимых для проведения таможенного контроля по классификации товаров по ТН ВЭД после выпуска товаров осуществляется в соответствии с нормами </w:t>
      </w:r>
      <w:r>
        <w:rPr>
          <w:rFonts w:ascii="Times New Roman"/>
          <w:b w:val="false"/>
          <w:i w:val="false"/>
          <w:color w:val="000000"/>
          <w:sz w:val="28"/>
        </w:rPr>
        <w:t>статьи 426</w:t>
      </w:r>
      <w:r>
        <w:rPr>
          <w:rFonts w:ascii="Times New Roman"/>
          <w:b w:val="false"/>
          <w:i w:val="false"/>
          <w:color w:val="000000"/>
          <w:sz w:val="28"/>
        </w:rPr>
        <w:t xml:space="preserve"> Кодекса.</w:t>
      </w:r>
    </w:p>
    <w:bookmarkStart w:name="z79" w:id="25"/>
    <w:p>
      <w:pPr>
        <w:spacing w:after="0"/>
        <w:ind w:left="0"/>
        <w:jc w:val="both"/>
      </w:pPr>
      <w:r>
        <w:rPr>
          <w:rFonts w:ascii="Times New Roman"/>
          <w:b w:val="false"/>
          <w:i w:val="false"/>
          <w:color w:val="000000"/>
          <w:sz w:val="28"/>
        </w:rPr>
        <w:t>
      12. Структурное подразделение органов государственных доходов, ответственное за проведение таможенного контроля после выпуска товаров, направляет запрос в структурное подразделение органов государственных доходов, в должностные обязанности которого входят вопросы определения кода товаров в соответствии с ТН ВЭД, для принятия решения о классификации товара с приложением копий деклараций на товары и документов к ним, а также информации, установленной в ходе таможенной проверки, подтверждающей основные технические характеристики, коммерческие характеристики товаров и иную информацию, для определения нового кода товара по ТН ВЭД.</w:t>
      </w:r>
    </w:p>
    <w:bookmarkEnd w:id="25"/>
    <w:p>
      <w:pPr>
        <w:spacing w:after="0"/>
        <w:ind w:left="0"/>
        <w:jc w:val="both"/>
      </w:pPr>
      <w:r>
        <w:rPr>
          <w:rFonts w:ascii="Times New Roman"/>
          <w:b w:val="false"/>
          <w:i w:val="false"/>
          <w:color w:val="000000"/>
          <w:sz w:val="28"/>
        </w:rPr>
        <w:t xml:space="preserve">
      Структурное подразделение органов государственных доходов, в должностные обязанности которого входят вопросы определения кода товаров в соответствии с ТН ВЭД, принимает решение о классификации товаров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не позднее 10 (десяти) календарных дней со дня получения запроса.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Первого заместителя Премьер-Министра РК – Министра финансов РК от 18.02.2020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26"/>
    <w:p>
      <w:pPr>
        <w:spacing w:after="0"/>
        <w:ind w:left="0"/>
        <w:jc w:val="both"/>
      </w:pPr>
      <w:r>
        <w:rPr>
          <w:rFonts w:ascii="Times New Roman"/>
          <w:b w:val="false"/>
          <w:i w:val="false"/>
          <w:color w:val="000000"/>
          <w:sz w:val="28"/>
        </w:rPr>
        <w:t>
      13. Решение о классификации товара подлежит хранению вместе с ДТ в соответствии с установленными требованиями, определяющими порядок хранения ДТ и документов, необходимых для таможенных целей.</w:t>
      </w:r>
    </w:p>
    <w:bookmarkEnd w:id="26"/>
    <w:p>
      <w:pPr>
        <w:spacing w:after="0"/>
        <w:ind w:left="0"/>
        <w:jc w:val="both"/>
      </w:pPr>
      <w:r>
        <w:rPr>
          <w:rFonts w:ascii="Times New Roman"/>
          <w:b w:val="false"/>
          <w:i w:val="false"/>
          <w:color w:val="000000"/>
          <w:sz w:val="28"/>
        </w:rPr>
        <w:t>
      В случае не согласия с Решением о классификации товара, декларант (или) таможенный представитель обращается в вышестоящий уполномоченный орган или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Первого заместителя Премьер-Министра РК – Министра финансов РК от 18.02.2020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финансов Республики Казахстан</w:t>
            </w:r>
            <w:r>
              <w:br/>
            </w:r>
            <w:r>
              <w:rPr>
                <w:rFonts w:ascii="Times New Roman"/>
                <w:b w:val="false"/>
                <w:i w:val="false"/>
                <w:color w:val="000000"/>
                <w:sz w:val="20"/>
              </w:rPr>
              <w:t>от 16 февраля 2018 года № 210</w:t>
            </w:r>
            <w:r>
              <w:br/>
            </w:r>
            <w:r>
              <w:rPr>
                <w:rFonts w:ascii="Times New Roman"/>
                <w:b w:val="false"/>
                <w:i w:val="false"/>
                <w:color w:val="000000"/>
                <w:sz w:val="20"/>
              </w:rPr>
              <w:t>форма</w:t>
            </w:r>
          </w:p>
        </w:tc>
      </w:tr>
    </w:tbl>
    <w:bookmarkStart w:name="z82" w:id="27"/>
    <w:p>
      <w:pPr>
        <w:spacing w:after="0"/>
        <w:ind w:left="0"/>
        <w:jc w:val="left"/>
      </w:pPr>
      <w:r>
        <w:rPr>
          <w:rFonts w:ascii="Times New Roman"/>
          <w:b/>
          <w:i w:val="false"/>
          <w:color w:val="000000"/>
        </w:rPr>
        <w:t xml:space="preserve"> Решение о классификации товара</w:t>
      </w:r>
    </w:p>
    <w:bookmarkEnd w:id="27"/>
    <w:p>
      <w:pPr>
        <w:spacing w:after="0"/>
        <w:ind w:left="0"/>
        <w:jc w:val="both"/>
      </w:pPr>
      <w:r>
        <w:rPr>
          <w:rFonts w:ascii="Times New Roman"/>
          <w:b w:val="false"/>
          <w:i w:val="false"/>
          <w:color w:val="ff0000"/>
          <w:sz w:val="28"/>
        </w:rPr>
        <w:t xml:space="preserve">
      Сноска. Форма с изменением, внесенным приказом Первого заместителя Премьер-Министра РК – Министра финансов РК от 02.04.2019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1.Наименование органа государственных доходов, принявшего решение о классификации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Регистрационный номер: РКТ-XXXXXXXX-YY/ZZZZZZ от "__"___________ года".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товара в соответствии с графой 31 ДТ: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Заявленный код товара в соответствии с Товарной номенклатурой внешнеэкономической деятельности Евразийского экономического союза в декларации на товары: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Принятый код товара в соответствии с Товарной номенклатурой внешнеэкономической деятельности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Сведения о товаре, описание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Обоснование принятия решения о классификации товара (представленные товаросопроводительные документы, заключение таможенного эксперта таможенной лаборатории, либо акта (справки) о результатах исследований товара аккредитованной испытательной лаборатории, осуществляющей независимую экспертизу товаров, акт осмотра/досмотра товара):</w:t>
            </w:r>
          </w:p>
          <w:p>
            <w:pPr>
              <w:spacing w:after="20"/>
              <w:ind w:left="20"/>
              <w:jc w:val="both"/>
            </w:pPr>
            <w:r>
              <w:rPr>
                <w:rFonts w:ascii="Times New Roman"/>
                <w:b w:val="false"/>
                <w:i w:val="false"/>
                <w:color w:val="000000"/>
                <w:sz w:val="20"/>
              </w:rPr>
              <w:t xml:space="preserve">
1) Решение принято в соответствии с ОПИ _________ </w:t>
            </w:r>
          </w:p>
          <w:p>
            <w:pPr>
              <w:spacing w:after="20"/>
              <w:ind w:left="20"/>
              <w:jc w:val="both"/>
            </w:pPr>
            <w:r>
              <w:rPr>
                <w:rFonts w:ascii="Times New Roman"/>
                <w:b w:val="false"/>
                <w:i w:val="false"/>
                <w:color w:val="000000"/>
                <w:sz w:val="20"/>
              </w:rPr>
              <w:t>
2) Заключение ________ от ________ №_____ &lt;*&gt;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Для служебных отметок (ссылка на нормативные правовые акты, решение органа государственных доходов, номер декларации на товары, информация о сработавшем профиле риска):</w:t>
            </w:r>
          </w:p>
          <w:p>
            <w:pPr>
              <w:spacing w:after="20"/>
              <w:ind w:left="20"/>
              <w:jc w:val="both"/>
            </w:pPr>
            <w:r>
              <w:rPr>
                <w:rFonts w:ascii="Times New Roman"/>
                <w:b w:val="false"/>
                <w:i w:val="false"/>
                <w:color w:val="000000"/>
                <w:sz w:val="20"/>
              </w:rPr>
              <w:t xml:space="preserve">
1) Товар № _____ по ДТ № _______________ </w:t>
            </w:r>
          </w:p>
          <w:p>
            <w:pPr>
              <w:spacing w:after="20"/>
              <w:ind w:left="20"/>
              <w:jc w:val="both"/>
            </w:pPr>
            <w:r>
              <w:rPr>
                <w:rFonts w:ascii="Times New Roman"/>
                <w:b w:val="false"/>
                <w:i w:val="false"/>
                <w:color w:val="000000"/>
                <w:sz w:val="20"/>
              </w:rPr>
              <w:t xml:space="preserve">
2) Заявленный код товара ____________ по ТН ВЭД ЕАЭС </w:t>
            </w:r>
          </w:p>
          <w:p>
            <w:pPr>
              <w:spacing w:after="20"/>
              <w:ind w:left="20"/>
              <w:jc w:val="both"/>
            </w:pPr>
            <w:r>
              <w:rPr>
                <w:rFonts w:ascii="Times New Roman"/>
                <w:b w:val="false"/>
                <w:i w:val="false"/>
                <w:color w:val="000000"/>
                <w:sz w:val="20"/>
              </w:rPr>
              <w:t xml:space="preserve">
3) Количество дополнительных листов ______ </w:t>
            </w:r>
          </w:p>
          <w:p>
            <w:pPr>
              <w:spacing w:after="20"/>
              <w:ind w:left="20"/>
              <w:jc w:val="both"/>
            </w:pPr>
            <w:r>
              <w:rPr>
                <w:rFonts w:ascii="Times New Roman"/>
                <w:b w:val="false"/>
                <w:i w:val="false"/>
                <w:color w:val="000000"/>
                <w:sz w:val="20"/>
              </w:rPr>
              <w:t xml:space="preserve">
4) Количество приложений ______ </w:t>
            </w:r>
          </w:p>
          <w:p>
            <w:pPr>
              <w:spacing w:after="20"/>
              <w:ind w:left="20"/>
              <w:jc w:val="both"/>
            </w:pPr>
            <w:r>
              <w:rPr>
                <w:rFonts w:ascii="Times New Roman"/>
                <w:b w:val="false"/>
                <w:i w:val="false"/>
                <w:color w:val="000000"/>
                <w:sz w:val="20"/>
              </w:rPr>
              <w:t xml:space="preserve">
5) Решение принято на основании проверки, проведенной в соответствии </w:t>
            </w:r>
          </w:p>
          <w:p>
            <w:pPr>
              <w:spacing w:after="20"/>
              <w:ind w:left="20"/>
              <w:jc w:val="both"/>
            </w:pPr>
            <w:r>
              <w:rPr>
                <w:rFonts w:ascii="Times New Roman"/>
                <w:b w:val="false"/>
                <w:i w:val="false"/>
                <w:color w:val="000000"/>
                <w:sz w:val="20"/>
              </w:rPr>
              <w:t xml:space="preserve">
с </w:t>
            </w:r>
            <w:r>
              <w:rPr>
                <w:rFonts w:ascii="Times New Roman"/>
                <w:b w:val="false"/>
                <w:i w:val="false"/>
                <w:color w:val="000000"/>
                <w:sz w:val="20"/>
              </w:rPr>
              <w:t>пп.1)</w:t>
            </w:r>
            <w:r>
              <w:rPr>
                <w:rFonts w:ascii="Times New Roman"/>
                <w:b w:val="false"/>
                <w:i w:val="false"/>
                <w:color w:val="000000"/>
                <w:sz w:val="20"/>
              </w:rPr>
              <w:t xml:space="preserve"> п.3 статьи 40&lt;*&gt;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Руководитель органа государственных доходов или лицом его, замещающим: _______________________________________ ________________ </w:t>
            </w:r>
          </w:p>
          <w:p>
            <w:pPr>
              <w:spacing w:after="20"/>
              <w:ind w:left="20"/>
              <w:jc w:val="both"/>
            </w:pPr>
            <w:r>
              <w:rPr>
                <w:rFonts w:ascii="Times New Roman"/>
                <w:b w:val="false"/>
                <w:i w:val="false"/>
                <w:color w:val="000000"/>
                <w:sz w:val="20"/>
              </w:rPr>
              <w:t>фамилия, имя, отчество (при его наличии) (подпись)</w:t>
            </w:r>
          </w:p>
          <w:p>
            <w:pPr>
              <w:spacing w:after="20"/>
              <w:ind w:left="20"/>
              <w:jc w:val="both"/>
            </w:pPr>
            <w:r>
              <w:rPr>
                <w:rFonts w:ascii="Times New Roman"/>
                <w:b w:val="false"/>
                <w:i w:val="false"/>
                <w:color w:val="000000"/>
                <w:sz w:val="20"/>
              </w:rPr>
              <w:t xml:space="preserve"> Исполнитель:____________ ____________________ ________________</w:t>
            </w:r>
          </w:p>
          <w:p>
            <w:pPr>
              <w:spacing w:after="20"/>
              <w:ind w:left="20"/>
              <w:jc w:val="both"/>
            </w:pPr>
            <w:r>
              <w:rPr>
                <w:rFonts w:ascii="Times New Roman"/>
                <w:b w:val="false"/>
                <w:i w:val="false"/>
                <w:color w:val="000000"/>
                <w:sz w:val="20"/>
              </w:rPr>
              <w:t xml:space="preserve"> (должность) фамилия, имя, отчество (при его наличии) (подпись)</w:t>
            </w:r>
          </w:p>
        </w:tc>
      </w:tr>
    </w:tbl>
    <w:bookmarkStart w:name="z97" w:id="28"/>
    <w:p>
      <w:pPr>
        <w:spacing w:after="0"/>
        <w:ind w:left="0"/>
        <w:jc w:val="both"/>
      </w:pPr>
      <w:r>
        <w:rPr>
          <w:rFonts w:ascii="Times New Roman"/>
          <w:b w:val="false"/>
          <w:i w:val="false"/>
          <w:color w:val="000000"/>
          <w:sz w:val="28"/>
        </w:rPr>
        <w:t>
      &lt;*&gt; Данный пункт заполняется только при наличии этих сведений.</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Решения о классификации</w:t>
            </w:r>
            <w:r>
              <w:br/>
            </w:r>
            <w:r>
              <w:rPr>
                <w:rFonts w:ascii="Times New Roman"/>
                <w:b w:val="false"/>
                <w:i w:val="false"/>
                <w:color w:val="000000"/>
                <w:sz w:val="20"/>
              </w:rPr>
              <w:t xml:space="preserve"> товара по ТН ВЭД</w:t>
            </w:r>
          </w:p>
        </w:tc>
      </w:tr>
    </w:tbl>
    <w:bookmarkStart w:name="z99" w:id="29"/>
    <w:p>
      <w:pPr>
        <w:spacing w:after="0"/>
        <w:ind w:left="0"/>
        <w:jc w:val="left"/>
      </w:pPr>
      <w:r>
        <w:rPr>
          <w:rFonts w:ascii="Times New Roman"/>
          <w:b/>
          <w:i w:val="false"/>
          <w:color w:val="000000"/>
        </w:rPr>
        <w:t xml:space="preserve"> Пояснение по заполнению решения о классификации товара по ТН ВЭД</w:t>
      </w:r>
    </w:p>
    <w:bookmarkEnd w:id="29"/>
    <w:bookmarkStart w:name="z100" w:id="30"/>
    <w:p>
      <w:pPr>
        <w:spacing w:after="0"/>
        <w:ind w:left="0"/>
        <w:jc w:val="both"/>
      </w:pPr>
      <w:r>
        <w:rPr>
          <w:rFonts w:ascii="Times New Roman"/>
          <w:b w:val="false"/>
          <w:i w:val="false"/>
          <w:color w:val="000000"/>
          <w:sz w:val="28"/>
        </w:rPr>
        <w:t>
      В графе 1 "Наименование органа государственных доходов принявший решения о классификации товара".</w:t>
      </w:r>
    </w:p>
    <w:bookmarkEnd w:id="30"/>
    <w:bookmarkStart w:name="z101" w:id="31"/>
    <w:p>
      <w:pPr>
        <w:spacing w:after="0"/>
        <w:ind w:left="0"/>
        <w:jc w:val="both"/>
      </w:pPr>
      <w:r>
        <w:rPr>
          <w:rFonts w:ascii="Times New Roman"/>
          <w:b w:val="false"/>
          <w:i w:val="false"/>
          <w:color w:val="000000"/>
          <w:sz w:val="28"/>
        </w:rPr>
        <w:t>
      Указывается полное наименование органа государственных доходов.</w:t>
      </w:r>
    </w:p>
    <w:bookmarkEnd w:id="31"/>
    <w:bookmarkStart w:name="z102" w:id="32"/>
    <w:p>
      <w:pPr>
        <w:spacing w:after="0"/>
        <w:ind w:left="0"/>
        <w:jc w:val="both"/>
      </w:pPr>
      <w:r>
        <w:rPr>
          <w:rFonts w:ascii="Times New Roman"/>
          <w:b w:val="false"/>
          <w:i w:val="false"/>
          <w:color w:val="000000"/>
          <w:sz w:val="28"/>
        </w:rPr>
        <w:t>
      В графе 2 "Декларант" указываются сведения о декларанте:</w:t>
      </w:r>
    </w:p>
    <w:bookmarkEnd w:id="32"/>
    <w:bookmarkStart w:name="z103" w:id="33"/>
    <w:p>
      <w:pPr>
        <w:spacing w:after="0"/>
        <w:ind w:left="0"/>
        <w:jc w:val="both"/>
      </w:pPr>
      <w:r>
        <w:rPr>
          <w:rFonts w:ascii="Times New Roman"/>
          <w:b w:val="false"/>
          <w:i w:val="false"/>
          <w:color w:val="000000"/>
          <w:sz w:val="28"/>
        </w:rPr>
        <w:t>
      для организации – наименование, ее организационно – правовая форма и место нахождения, улица, номер дома и квартиры; бизнес – идентификационный номер (далее – БИН);</w:t>
      </w:r>
    </w:p>
    <w:bookmarkEnd w:id="33"/>
    <w:bookmarkStart w:name="z104" w:id="34"/>
    <w:p>
      <w:pPr>
        <w:spacing w:after="0"/>
        <w:ind w:left="0"/>
        <w:jc w:val="both"/>
      </w:pPr>
      <w:r>
        <w:rPr>
          <w:rFonts w:ascii="Times New Roman"/>
          <w:b w:val="false"/>
          <w:i w:val="false"/>
          <w:color w:val="000000"/>
          <w:sz w:val="28"/>
        </w:rPr>
        <w:t>
      для индивидуального предпринимателя – фамилия, имя, отчество (при его наличии) и его место жительства, улица, номер дома и квартиры; индивидуальный идентификационный номер (далее – ИИН);</w:t>
      </w:r>
    </w:p>
    <w:bookmarkEnd w:id="34"/>
    <w:bookmarkStart w:name="z105" w:id="35"/>
    <w:p>
      <w:pPr>
        <w:spacing w:after="0"/>
        <w:ind w:left="0"/>
        <w:jc w:val="both"/>
      </w:pPr>
      <w:r>
        <w:rPr>
          <w:rFonts w:ascii="Times New Roman"/>
          <w:b w:val="false"/>
          <w:i w:val="false"/>
          <w:color w:val="000000"/>
          <w:sz w:val="28"/>
        </w:rPr>
        <w:t>
      для физического лица, не являющегося индивидуальным предпринимателем, – фамилия, имя, отчество (при его наличии) и его место жительства, улица, номер дома и квартиры, а также сведения о документе, удостоверяющем личность (номер документа, дата его выдачи), ИИН.</w:t>
      </w:r>
    </w:p>
    <w:bookmarkEnd w:id="35"/>
    <w:bookmarkStart w:name="z106" w:id="36"/>
    <w:p>
      <w:pPr>
        <w:spacing w:after="0"/>
        <w:ind w:left="0"/>
        <w:jc w:val="both"/>
      </w:pPr>
      <w:r>
        <w:rPr>
          <w:rFonts w:ascii="Times New Roman"/>
          <w:b w:val="false"/>
          <w:i w:val="false"/>
          <w:color w:val="000000"/>
          <w:sz w:val="28"/>
        </w:rPr>
        <w:t>
      В графе 3 "Регистрационный номер" указывается регистрационный номер решения о классификации товара в журнале регистрации и учета решений о классификации товаров по ТН ВЭД ЕАЭС в следующем виде:</w:t>
      </w:r>
    </w:p>
    <w:bookmarkEnd w:id="36"/>
    <w:bookmarkStart w:name="z107" w:id="37"/>
    <w:p>
      <w:pPr>
        <w:spacing w:after="0"/>
        <w:ind w:left="0"/>
        <w:jc w:val="both"/>
      </w:pPr>
      <w:r>
        <w:rPr>
          <w:rFonts w:ascii="Times New Roman"/>
          <w:b w:val="false"/>
          <w:i w:val="false"/>
          <w:color w:val="000000"/>
          <w:sz w:val="28"/>
        </w:rPr>
        <w:t>
      РКТ-XXXXXXXX-YY/ZZZZZZ, где РКТ – аббревиатура "Решение о классификации товара",</w:t>
      </w:r>
    </w:p>
    <w:bookmarkEnd w:id="37"/>
    <w:bookmarkStart w:name="z108" w:id="38"/>
    <w:p>
      <w:pPr>
        <w:spacing w:after="0"/>
        <w:ind w:left="0"/>
        <w:jc w:val="both"/>
      </w:pPr>
      <w:r>
        <w:rPr>
          <w:rFonts w:ascii="Times New Roman"/>
          <w:b w:val="false"/>
          <w:i w:val="false"/>
          <w:color w:val="000000"/>
          <w:sz w:val="28"/>
        </w:rPr>
        <w:t>
      XXXXX – код органа государственных доходов, принявшего решение, YY – последние цифры года принятия решения, ZZZZZZ – порядковый номер решения по журналу регистрации.</w:t>
      </w:r>
    </w:p>
    <w:bookmarkEnd w:id="38"/>
    <w:bookmarkStart w:name="z109" w:id="39"/>
    <w:p>
      <w:pPr>
        <w:spacing w:after="0"/>
        <w:ind w:left="0"/>
        <w:jc w:val="both"/>
      </w:pPr>
      <w:r>
        <w:rPr>
          <w:rFonts w:ascii="Times New Roman"/>
          <w:b w:val="false"/>
          <w:i w:val="false"/>
          <w:color w:val="000000"/>
          <w:sz w:val="28"/>
        </w:rPr>
        <w:t xml:space="preserve">
      "в дате регистрации" указывается дата подписания решения по классификации. </w:t>
      </w:r>
    </w:p>
    <w:bookmarkEnd w:id="39"/>
    <w:bookmarkStart w:name="z110" w:id="40"/>
    <w:p>
      <w:pPr>
        <w:spacing w:after="0"/>
        <w:ind w:left="0"/>
        <w:jc w:val="both"/>
      </w:pPr>
      <w:r>
        <w:rPr>
          <w:rFonts w:ascii="Times New Roman"/>
          <w:b w:val="false"/>
          <w:i w:val="false"/>
          <w:color w:val="000000"/>
          <w:sz w:val="28"/>
        </w:rPr>
        <w:t>
      В графе 4 "Наименование товара" указывается наименование товара (торговое, коммерческое или иное традиционное наименование), сведения берутся из графы 31 ДТ.</w:t>
      </w:r>
    </w:p>
    <w:bookmarkEnd w:id="40"/>
    <w:bookmarkStart w:name="z111" w:id="41"/>
    <w:p>
      <w:pPr>
        <w:spacing w:after="0"/>
        <w:ind w:left="0"/>
        <w:jc w:val="both"/>
      </w:pPr>
      <w:r>
        <w:rPr>
          <w:rFonts w:ascii="Times New Roman"/>
          <w:b w:val="false"/>
          <w:i w:val="false"/>
          <w:color w:val="000000"/>
          <w:sz w:val="28"/>
        </w:rPr>
        <w:t>
      В графе 5 "Заявленный код товара в соответствии с Товарной номенклатурой внешнеэкономической деятельности Евразийского экономического союза в декларации на товары" указывается заявленный код товара в ДТ.</w:t>
      </w:r>
    </w:p>
    <w:bookmarkEnd w:id="41"/>
    <w:bookmarkStart w:name="z112" w:id="42"/>
    <w:p>
      <w:pPr>
        <w:spacing w:after="0"/>
        <w:ind w:left="0"/>
        <w:jc w:val="both"/>
      </w:pPr>
      <w:r>
        <w:rPr>
          <w:rFonts w:ascii="Times New Roman"/>
          <w:b w:val="false"/>
          <w:i w:val="false"/>
          <w:color w:val="000000"/>
          <w:sz w:val="28"/>
        </w:rPr>
        <w:t>
      В графе 6 "Код товара по ТН ВЭД ЕАЭС" указывается десятизначный откорректированный цифровой код товара по ТН ВЭД ЕАЭС с пробелами между 4 и 5, 6 и 7, 9 и 10 знаками цифрового обозначения по образцу: XXXX XX XXX X.</w:t>
      </w:r>
    </w:p>
    <w:bookmarkEnd w:id="42"/>
    <w:bookmarkStart w:name="z113" w:id="43"/>
    <w:p>
      <w:pPr>
        <w:spacing w:after="0"/>
        <w:ind w:left="0"/>
        <w:jc w:val="both"/>
      </w:pPr>
      <w:r>
        <w:rPr>
          <w:rFonts w:ascii="Times New Roman"/>
          <w:b w:val="false"/>
          <w:i w:val="false"/>
          <w:color w:val="000000"/>
          <w:sz w:val="28"/>
        </w:rPr>
        <w:t>
      В графе 7 "Сведения о товаре, необходимые для классификации товара по ТН ВЭД ЕАЭС" указывается описание товара, а также информация, необходимая для его идентификации и влияющая на классификацию в соответствующей подсубпозиции ТН ВЭД ЕАЭС.</w:t>
      </w:r>
    </w:p>
    <w:bookmarkEnd w:id="43"/>
    <w:bookmarkStart w:name="z114" w:id="44"/>
    <w:p>
      <w:pPr>
        <w:spacing w:after="0"/>
        <w:ind w:left="0"/>
        <w:jc w:val="both"/>
      </w:pPr>
      <w:r>
        <w:rPr>
          <w:rFonts w:ascii="Times New Roman"/>
          <w:b w:val="false"/>
          <w:i w:val="false"/>
          <w:color w:val="000000"/>
          <w:sz w:val="28"/>
        </w:rPr>
        <w:t>
      В графе 8 "Обоснование принятия решения о классификации товара по ТН ВЭД ЕАЭС".</w:t>
      </w:r>
    </w:p>
    <w:bookmarkEnd w:id="44"/>
    <w:bookmarkStart w:name="z115" w:id="45"/>
    <w:p>
      <w:pPr>
        <w:spacing w:after="0"/>
        <w:ind w:left="0"/>
        <w:jc w:val="both"/>
      </w:pPr>
      <w:r>
        <w:rPr>
          <w:rFonts w:ascii="Times New Roman"/>
          <w:b w:val="false"/>
          <w:i w:val="false"/>
          <w:color w:val="000000"/>
          <w:sz w:val="28"/>
        </w:rPr>
        <w:t>
      1) указываются правила интерпретации товаров по ТН ВЭД ЕАЭС, в соответствии с которыми принято решение о классификации товаров.</w:t>
      </w:r>
    </w:p>
    <w:bookmarkEnd w:id="45"/>
    <w:bookmarkStart w:name="z116" w:id="46"/>
    <w:p>
      <w:pPr>
        <w:spacing w:after="0"/>
        <w:ind w:left="0"/>
        <w:jc w:val="both"/>
      </w:pPr>
      <w:r>
        <w:rPr>
          <w:rFonts w:ascii="Times New Roman"/>
          <w:b w:val="false"/>
          <w:i w:val="false"/>
          <w:color w:val="000000"/>
          <w:sz w:val="28"/>
        </w:rPr>
        <w:t>
      2) если обоснованием для принятия решения о классификации является информация, полученная в результате исследований в экспертной организации, то в этой графе указывается: Заключение (наименование экспертной организации и дата выдачи заключения).</w:t>
      </w:r>
    </w:p>
    <w:bookmarkEnd w:id="46"/>
    <w:bookmarkStart w:name="z117" w:id="47"/>
    <w:p>
      <w:pPr>
        <w:spacing w:after="0"/>
        <w:ind w:left="0"/>
        <w:jc w:val="both"/>
      </w:pPr>
      <w:r>
        <w:rPr>
          <w:rFonts w:ascii="Times New Roman"/>
          <w:b w:val="false"/>
          <w:i w:val="false"/>
          <w:color w:val="000000"/>
          <w:sz w:val="28"/>
        </w:rPr>
        <w:t>
      В графе 9 "Для служебных отметок":</w:t>
      </w:r>
    </w:p>
    <w:bookmarkEnd w:id="47"/>
    <w:bookmarkStart w:name="z118" w:id="48"/>
    <w:p>
      <w:pPr>
        <w:spacing w:after="0"/>
        <w:ind w:left="0"/>
        <w:jc w:val="both"/>
      </w:pPr>
      <w:r>
        <w:rPr>
          <w:rFonts w:ascii="Times New Roman"/>
          <w:b w:val="false"/>
          <w:i w:val="false"/>
          <w:color w:val="000000"/>
          <w:sz w:val="28"/>
        </w:rPr>
        <w:t>
      1) указывается порядковый номер товара по ДТ и номер ДТ, в отношении которого принято решение. В случае принятия решения только в отношении части товара указывается "часть товара". В случае принятия решения по классификации одного из товаров различных наименований, содержащихся в одной товарной партии, декларируемых с указанием одного классификационного кода, указывается "товар".</w:t>
      </w:r>
    </w:p>
    <w:bookmarkEnd w:id="48"/>
    <w:bookmarkStart w:name="z119" w:id="49"/>
    <w:p>
      <w:pPr>
        <w:spacing w:after="0"/>
        <w:ind w:left="0"/>
        <w:jc w:val="both"/>
      </w:pPr>
      <w:r>
        <w:rPr>
          <w:rFonts w:ascii="Times New Roman"/>
          <w:b w:val="false"/>
          <w:i w:val="false"/>
          <w:color w:val="000000"/>
          <w:sz w:val="28"/>
        </w:rPr>
        <w:t>
      В случае если в результате принятия решения вместо двух или более товаров в ДТ получается один, указывается номер первого по порядку в ДТ товара, в отношении которого меняется код по ТН ВЭД ЕАЭС;</w:t>
      </w:r>
    </w:p>
    <w:bookmarkEnd w:id="49"/>
    <w:bookmarkStart w:name="z120" w:id="50"/>
    <w:p>
      <w:pPr>
        <w:spacing w:after="0"/>
        <w:ind w:left="0"/>
        <w:jc w:val="both"/>
      </w:pPr>
      <w:r>
        <w:rPr>
          <w:rFonts w:ascii="Times New Roman"/>
          <w:b w:val="false"/>
          <w:i w:val="false"/>
          <w:color w:val="000000"/>
          <w:sz w:val="28"/>
        </w:rPr>
        <w:t>
      2) указывается заявленный в ДТ код товара по ТН ВЭД ЕАЭС.</w:t>
      </w:r>
    </w:p>
    <w:bookmarkEnd w:id="50"/>
    <w:bookmarkStart w:name="z121" w:id="51"/>
    <w:p>
      <w:pPr>
        <w:spacing w:after="0"/>
        <w:ind w:left="0"/>
        <w:jc w:val="both"/>
      </w:pPr>
      <w:r>
        <w:rPr>
          <w:rFonts w:ascii="Times New Roman"/>
          <w:b w:val="false"/>
          <w:i w:val="false"/>
          <w:color w:val="000000"/>
          <w:sz w:val="28"/>
        </w:rPr>
        <w:t>
      В случае если в результате принятия Решения вместо нескольких товаров в ДТ получается один, указываются коды ТН ВЭД ЕАЭС в поданной ДТ, соответствующие номерам товаров в порядке возрастания, в отношении которых принято Решение;</w:t>
      </w:r>
    </w:p>
    <w:bookmarkEnd w:id="51"/>
    <w:bookmarkStart w:name="z122" w:id="52"/>
    <w:p>
      <w:pPr>
        <w:spacing w:after="0"/>
        <w:ind w:left="0"/>
        <w:jc w:val="both"/>
      </w:pPr>
      <w:r>
        <w:rPr>
          <w:rFonts w:ascii="Times New Roman"/>
          <w:b w:val="false"/>
          <w:i w:val="false"/>
          <w:color w:val="000000"/>
          <w:sz w:val="28"/>
        </w:rPr>
        <w:t>
      3) указываются количество дополнительных листов (при их отсутствии ставится "0").</w:t>
      </w:r>
    </w:p>
    <w:bookmarkEnd w:id="52"/>
    <w:bookmarkStart w:name="z123" w:id="53"/>
    <w:p>
      <w:pPr>
        <w:spacing w:after="0"/>
        <w:ind w:left="0"/>
        <w:jc w:val="both"/>
      </w:pPr>
      <w:r>
        <w:rPr>
          <w:rFonts w:ascii="Times New Roman"/>
          <w:b w:val="false"/>
          <w:i w:val="false"/>
          <w:color w:val="000000"/>
          <w:sz w:val="28"/>
        </w:rPr>
        <w:t>
      4) указывается количество приложений (при их отсутствии ставится "0").</w:t>
      </w:r>
    </w:p>
    <w:bookmarkEnd w:id="53"/>
    <w:bookmarkStart w:name="z124" w:id="54"/>
    <w:p>
      <w:pPr>
        <w:spacing w:after="0"/>
        <w:ind w:left="0"/>
        <w:jc w:val="both"/>
      </w:pPr>
      <w:r>
        <w:rPr>
          <w:rFonts w:ascii="Times New Roman"/>
          <w:b w:val="false"/>
          <w:i w:val="false"/>
          <w:color w:val="000000"/>
          <w:sz w:val="28"/>
        </w:rPr>
        <w:t xml:space="preserve">
      5) делается запись: "Решение принято на основании проверки, проведенной в соответствии с </w:t>
      </w:r>
      <w:r>
        <w:rPr>
          <w:rFonts w:ascii="Times New Roman"/>
          <w:b w:val="false"/>
          <w:i w:val="false"/>
          <w:color w:val="000000"/>
          <w:sz w:val="28"/>
        </w:rPr>
        <w:t>пп.1)</w:t>
      </w:r>
      <w:r>
        <w:rPr>
          <w:rFonts w:ascii="Times New Roman"/>
          <w:b w:val="false"/>
          <w:i w:val="false"/>
          <w:color w:val="000000"/>
          <w:sz w:val="28"/>
        </w:rPr>
        <w:t xml:space="preserve"> п.3 статьи 40".</w:t>
      </w:r>
    </w:p>
    <w:bookmarkEnd w:id="54"/>
    <w:bookmarkStart w:name="z125" w:id="55"/>
    <w:p>
      <w:pPr>
        <w:spacing w:after="0"/>
        <w:ind w:left="0"/>
        <w:jc w:val="both"/>
      </w:pPr>
      <w:r>
        <w:rPr>
          <w:rFonts w:ascii="Times New Roman"/>
          <w:b w:val="false"/>
          <w:i w:val="false"/>
          <w:color w:val="000000"/>
          <w:sz w:val="28"/>
        </w:rPr>
        <w:t xml:space="preserve">
      В графе 10 "Руководитель органа государственных доходов" указывается: </w:t>
      </w:r>
    </w:p>
    <w:bookmarkEnd w:id="55"/>
    <w:bookmarkStart w:name="z126" w:id="56"/>
    <w:p>
      <w:pPr>
        <w:spacing w:after="0"/>
        <w:ind w:left="0"/>
        <w:jc w:val="both"/>
      </w:pPr>
      <w:r>
        <w:rPr>
          <w:rFonts w:ascii="Times New Roman"/>
          <w:b w:val="false"/>
          <w:i w:val="false"/>
          <w:color w:val="000000"/>
          <w:sz w:val="28"/>
        </w:rPr>
        <w:t>
      фамилия, имя, отчество (при его наличии) руководителя органа государственных доходов;</w:t>
      </w:r>
    </w:p>
    <w:bookmarkEnd w:id="56"/>
    <w:bookmarkStart w:name="z127" w:id="57"/>
    <w:p>
      <w:pPr>
        <w:spacing w:after="0"/>
        <w:ind w:left="0"/>
        <w:jc w:val="both"/>
      </w:pPr>
      <w:r>
        <w:rPr>
          <w:rFonts w:ascii="Times New Roman"/>
          <w:b w:val="false"/>
          <w:i w:val="false"/>
          <w:color w:val="000000"/>
          <w:sz w:val="28"/>
        </w:rPr>
        <w:t>
      электронная подпись.</w:t>
      </w:r>
    </w:p>
    <w:bookmarkEnd w:id="57"/>
    <w:bookmarkStart w:name="z128" w:id="58"/>
    <w:p>
      <w:pPr>
        <w:spacing w:after="0"/>
        <w:ind w:left="0"/>
        <w:jc w:val="both"/>
      </w:pPr>
      <w:r>
        <w:rPr>
          <w:rFonts w:ascii="Times New Roman"/>
          <w:b w:val="false"/>
          <w:i w:val="false"/>
          <w:color w:val="000000"/>
          <w:sz w:val="28"/>
        </w:rPr>
        <w:t xml:space="preserve">
      "Подпись должностного лица органа государственных доходов" указывается: </w:t>
      </w:r>
    </w:p>
    <w:bookmarkEnd w:id="58"/>
    <w:bookmarkStart w:name="z129" w:id="59"/>
    <w:p>
      <w:pPr>
        <w:spacing w:after="0"/>
        <w:ind w:left="0"/>
        <w:jc w:val="both"/>
      </w:pPr>
      <w:r>
        <w:rPr>
          <w:rFonts w:ascii="Times New Roman"/>
          <w:b w:val="false"/>
          <w:i w:val="false"/>
          <w:color w:val="000000"/>
          <w:sz w:val="28"/>
        </w:rPr>
        <w:t>
      фамилия, имя, отчество (при его наличии) лица, подписавшего решение о классификации товара;</w:t>
      </w:r>
    </w:p>
    <w:bookmarkEnd w:id="59"/>
    <w:bookmarkStart w:name="z130" w:id="60"/>
    <w:p>
      <w:pPr>
        <w:spacing w:after="0"/>
        <w:ind w:left="0"/>
        <w:jc w:val="both"/>
      </w:pPr>
      <w:r>
        <w:rPr>
          <w:rFonts w:ascii="Times New Roman"/>
          <w:b w:val="false"/>
          <w:i w:val="false"/>
          <w:color w:val="000000"/>
          <w:sz w:val="28"/>
        </w:rPr>
        <w:t>
      электронная подпись.</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