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6d5c" w14:textId="c326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путем, финансированию терроризма и финансированию распространения оружия массового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февраля 2018 года № 193. Зарегистрирован в Министерстве юстиции Республики Казахстан 3 марта 2018 года № 16481.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– в редакции приказа Министра финансов РК от 30.12.2025 </w:t>
      </w:r>
      <w:r>
        <w:rPr>
          <w:rFonts w:ascii="Times New Roman"/>
          <w:b w:val="false"/>
          <w:i w:val="false"/>
          <w:color w:val="ff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26.05.2022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193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путем, финансированию терроризма и финансированию распространения оружия массового уничтожения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финансов РК от 30.12.2025 </w:t>
      </w:r>
      <w:r>
        <w:rPr>
          <w:rFonts w:ascii="Times New Roman"/>
          <w:b w:val="false"/>
          <w:i w:val="false"/>
          <w:color w:val="ff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Заместителя Премьер-Министра - Министра финансов РК от 26.05.2022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 (далее – ЕАЭС), при получении информации, предоставляемой правоохранительными органами и (или) уполномоченным органом по финансовому мониторингу о возможной причастности к отмыванию доходов, полученных преступным путем, финансированию терроризма и финансированию распространения оружия массового уничтожения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Кодекса Республики Казахстан "О таможенном регулировании в Республике Казахстан" и определяют правила осуществления задержания (приостановления) наличных денежных средств и (или) денежных инструментов, перемещаемых через таможенную границу ЕАЭС,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задержания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государственных доходов во взаимодействии с правоохранительными и уполномоченным органом по финансовому мониторингу принимают меры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путем задержания наличных денежных средств и (или) денежных инструментов через таможенную границу ЕАЭС на основании информации, предоставляемой правоохранительными органами и (или) уполномоченным органом по финансовому мониторингу.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финансов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государственных доходов осуществляют задержание наличных денежных средств и (или) денежных инструментов с использованием сведений, заявленных в пассажирской таможенной декларации в соответствии с таможенным законодательством ЕАЭС и Республики Казахстан.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задержании наличных денежных средств и (или) денежных инструментов органы государственных доходов руководствуются Договором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при перемещении наличных денежных средств и (или) денежных инструментов через таможенную границу Таможенного союза,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финансов РК от 30.12.2025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Хранение изъятых наличных денежных средств и (или) денежных инструментов и сроки задержания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хранения изъятых наличных денежных средств и (или) денежных инструментов в территориальных органах государственных доходов оборудуются специальные помещения со стеллажами, металлической дверью с опечатывающим устройством, естественной или искусственной вентиляцией, зарешеченными окнами, с системами охранной и пожарной сигнализации. При отсутствии такого помещения выделяется сейф (металлический шкаф) с опечатывающим устройством либо иное помещение, обеспечивающее надежное хранение изъятых наличных денежных средств и (или) денежных инструментов и исключающее доступ к ним посторонних лиц.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Изъятые наличные денежные средства и (или) денежные инструменты помещаются на хранение в опечатанном виде.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Журнале учета изъятых наличных денежных средств и (или) денежных инструментов (далее – Журнал)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делается соответствующая отметка.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Лицо, ответственное за хранение изъятых денежных средств и (или) денежных инструментов, и его замещающее (на период отсутствия), назначаются приказом руководителя территориального органа государственных доходов.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Передача наличных денежных средств и (или) денежных инструментов в правоохранительные органы и (или) уполномоченный орган по финансовому мониторингу, предоставивший соответствующую информацию или возврат их лицу, перемещавшего наличные денежные средства и (или) денежные инструменты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Передача органами государственных доходов изъятых денежных средств и (или) денежных инструментов правоохранительным органам и (или) уполномоченному органу по финансовому мониторингу, предоставившему соответствующую информацию, осуществляется на основании запроса правоохранительного органа и (или) уполномоченного органа по финансовому мониторингу и производится в присутствии лица, ответственного за их хранение, по Акту передачи задержанных (приостановленных) наличных денежных средств и (или) денежных инструментов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передаче изъятых денежных средств и (или) денежных инструментов отражается в графе 10 Журнала.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задержания (приостановления)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наличных денежных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денежных 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предоставляемой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о возможной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причастности к отмыванию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уничтожения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изъятых наличных денежных средств и (или) денежных инструментов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финансов РК от 30.12.2025 </w:t>
      </w:r>
      <w:r>
        <w:rPr>
          <w:rFonts w:ascii="Times New Roman"/>
          <w:b w:val="false"/>
          <w:i w:val="false"/>
          <w:color w:val="ff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пост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государственных доходов по 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юридического или физического лица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наличных денежных средств и (или) денежных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Сумма/количество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мест/ номера пломб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удостоверяющем личность) и подпись ответственного работника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Принявшего на 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Выдавшего с хранения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задержания (приостановления)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наличных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денежных 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предоставляемой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о возможной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причастности к отмыванию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уничтожения.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передачи задержанных (приостановленных) наличных денежных средств и (или) денежных инструментов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финансов РК от 30.12.2025 </w:t>
      </w:r>
      <w:r>
        <w:rPr>
          <w:rFonts w:ascii="Times New Roman"/>
          <w:b w:val="false"/>
          <w:i w:val="false"/>
          <w:color w:val="ff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_____________ 20__ года №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 акта (страна, населенный пункт))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Задержанные (приостановленные) наличные денежные средства и (или) денежные инструменты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наличных денежных средств и (или) денежных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Сумма/количество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наличных денежных средствах и (или) денежных инструментах, в том числе номинал банкнот, чеков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идентификации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мест, количество и номера пломб)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/_______________________ (дата)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номерная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органа/юридического лица,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лица) должностного лица государственного органа/физического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/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 акта получил: ___________________ /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(подпись)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