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275c" w14:textId="d6f2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марта 2018 года № 326. Зарегистрирован в Министерстве юстиции Республики Казахстан 2 марта 2018 года № 16478.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332 с бюджетной программой 001 с бюджетными подпрограммами 011 и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 Управление активов и государственных закупок города республиканского значения, столицы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коммунального имущества и государственных закупок на местном уровне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010, 011, 100, 106, 107, 108, 109, 115, 118, 119, 123 и 124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Приватизация, управление коммунальным имуществом, постприватизационная деятельность и регулирование споров, связанных с этим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Учет, хранение, оценка и реализация имущества, поступившего в коммунальную собственность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345 с бюджетной программой 001 с бюджетными подпрограммами 011 и 015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 Управление стратегического и бюджетного планирования города республиканского значения, столицы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100, 106, 107, 108, 109, 115, 118, 119, 123 и 124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Капитальные расходы государственного органа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337 с бюджетной программой 001 с бюджетными подпрограммами 011 и 015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Управление контроля и качества городской среды города республиканского значения, столицы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032, 100, 106, 107, 108, 109, 115, 118, 119, 123 и 124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338 с бюджетной программой 001 с бюджетными подпрограммами 011 и 015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Управление по делам общественного развития города республиканского значения, столицы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религиозной деятельности, молодежной и внутренней политики на местном уровне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032, 078, 100, 106, 107, 108, 109, 115, 118, 119, 123 и 124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078 Изучение и анализ религиозной ситуации в регионе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001 с бюджетными подпрограммами 011 и 015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строительства коммунальной собственности на местном уровне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061, 100, 106, 107, 108, 109, 115, 118, 119, 123 и 124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Капитальные расходы государственного органа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061 Развитие объектов государственных органов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бюджетной программой 001 с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строительства и жилищной политики на местном уровне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061, 100, 106, 107, 108, 109, 115, 118, 119, 123 и 124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061 Развитие объектов государственных органов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343 с бюджетной программой 001 с бюджетной подпрограммой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Управление топливно-энергетического комплекса и коммунального хозяйства города республиканского значения, столицы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коммунального хозяйства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100, 106, 107, 108, 109, 115, 118, 119, 123 и 124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344 с бюджетной программой 001 с бюджетными подпрограммами 011 и 015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Управление архитектуры, градостроительства и земельных отношений города республиканского значения, столицы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032, 100, 106, 107, 108, 109, 115, 118, 119, 123 и 124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Капитальные расходы государственного органа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 и 341 с бюджетной программой 030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Развитие объектов мобилизационной подготовки и чрезвычайных ситуаций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Развитие объектов мобилизационной подготовки и чрезвычайных ситуаций";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004 и с бюджетными подпрограммами 005 и 015 следующего содержания: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Развитие объектов органов внутренних дел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 бюджетными подпрограммами 011 и 015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"021 Строительство объектов общественного порядка и безопасности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бюджетной программой 004 и с бюджетными подпрограммами 005 и 015 следующего содержания: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Развитие объектов органов внутренних дел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 бюджетными подпрограммами 011 и 015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"021 Строительство объектов общественного порядка и безопасности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333 с бюджетной программой 039 следующего содержания: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Управление занятости и социальной защиты города республиканского значения, столицы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бюджетной программой 021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Обеспечение безопасности дорожного движения в населенных пунктах";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 и 341 с бюджетной программой 037 и с бюджетными подпрограммами 005 и 015 следующего содержания: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Строительство и реконструкция объектов дошкольного воспитания и обучения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Строительство и реконструкция объектов дошкольного воспитания и обучения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 бюджетными подпрограммами 011 и 015 следующего содержания: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028 и с бюджетными подпрограммами 005, 011 и 015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Строительство и реконструкция объектов начального, основного среднего и общего среднего образования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"069 Строительство и реконструкция объектов дополнительного образования";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бюджетной программой 028 и с бюджетными подпрограммами 005, 011 и 015 следующего содержания: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Строительство и реконструкция объектов начального, основного среднего и общего среднего образования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"069 Строительство и реконструкция объектов дополнительного образования";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бюджетной программой 017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Дополнительное образование для детей и юношества по спорту";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бюджетными программами 043 и 044 следующего содержания: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Подготовка специалистов в организациях технического и профессионального, послесреднего образования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Оказание социальной поддержки обучающимся по программам технического и профессионального, послесреднего образования";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003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Повышение квалификации и переподготовка кадров";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006 следующего содержания: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Услуги по охране материнства и детства";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Пропаганда здорового образа жизни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041 следующего содержания: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"041 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042 с бюджетными подпрограммами 011 и 015 следующего содержания: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Проведение медицинской организацией мероприятий, снижающих половое влечение, осуществляемые на основании решения суда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 и 341 с бюджетной программой 038 и с бюджетными подпрограммами 011 и 015 следующего содержания: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Строительство и реконструкция объектов здравоохранения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Строительство и реконструкция объектов здравоохранения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"Специализированная медицинская помощь":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027 и с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"Поликлиники":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039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029 следующего содержания: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Базы спецмедснабжения города республиканского значения, столицы";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бюджетными программами 001 и 008 с бюджетными подпрограммами 011 и 015 следующего содержания: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здравоохранения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Реализация мероприятий по профилактике и борьбе со СПИД в Республике Казахстан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018, 028, 030, 033, 100, 106, 107, 108, 109, 115, 118, 119, 123 и 124 следующего содержания: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Обеспечение граждан бесплатным или льготным проездом за пределы населенного пункта на лечение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Информационно-аналитические услуги в области здравоохранения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Содержание вновь вводимых объектов здравоохранения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Капитальные расходы государственного органа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Капитальные расходы медицинских организаций здравоохранения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333 с бюджетными программами 002, 020 и 022 с бюджетными подпрограммами 011 и 015 следующего содержания: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Управление занятости и социальной защиты города республиканского значения, столицы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 и 341 с бюджетной программой 039 и с бюджетными подпрограммами 005, 011 и 015 следующего содержания: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Строительство и реконструкция объектов социального обеспечения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Строительство и реконструкция объектов социального обеспечения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333 с бюджетной программой 003 с бюджетными подпрограммами 011, 100, 101 и 102 следующего содержания: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Управление занятости и социальной защиты города республиканского значения, столицы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Программа занятости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Государственная адресная социальная помощь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 и 008 следующего содержания: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Оказание жилищной помощи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помощь отдельным категориям нуждающихся граждан по решениям местных представительных органов";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бюджетными подпрограммами 101, 102, 103, 104, 105 и 106 следующего содержания: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Социальная поддержка инвалидов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инвалидам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инвалидов и детей-инвалидов в соответствии с индивидуальной программой реабилитации инвалида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детей-инвалидов, воспитывающихся и обучающихся на дому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инвалидов и ветеранов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018 и 030 с бюджетными подпрограммами 011 и 015 следующего содержания: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Социальная адаптация лиц, не имеющих определенного местожительства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Оказание социальной помощи нуждающимся гражданам на дому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Обеспечение деятельности центров занятости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бюджетной программой 017 следующего содержания: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333 с бюджетной программой 001 с бюджетными подпрограммами 011 и 015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Управление занятости и социальной защиты города республиканского значения, столицы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следующего содержания: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Оплата услуг по зачислению, выплате и доставке пособий и других социальных выплат";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011 и 015 следующего содержания: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Размещение государственного социального заказа в неправительственных организациях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следующего содержания: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Капитальные расходы государственного органа";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 бюджетными подпрограммами 011 и 015 следующего содержания: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Услуги лицам из групп риска, попавшим в сложную ситуацию вследствие насилия или угрозы насилия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 и 044 следующего содержания: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Реализация миграционных мероприятий на местном уровне";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045 и 053 с бюджетными подпрограммами 011 и 015 следующего содержания: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Реализация Плана мероприятий по обеспечению прав и улучшению качества жизни инвалидов в Республике Казахстан на  2012 – 2018 годы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Услуги по замене и настройке речевых процессоров к кохлеарным имплантам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 и 124 следующего содержания: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бюджетной программой 046 с бюджетными подпрограммами 011 и 015 следующего содержания: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Реализация Плана мероприятий по обеспечению прав и улучшению качества жизни инвалидов в Республике Казахстан на 2012 – 2018 годы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333 и 335 с бюджетной программой 047 следующего содержания: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 Управление занятости и социальной защиты города республиканского значения, столицы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Ремонт объектов городов в рамках Программы развития продуктивной занятости и массового предпринимательства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Управление транспорта и развития дорожно-транспортной инфраструктуры города республиканского значения, столицы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Ремонт объектов городов в рамках Программы развития продуктивной занятости и массового предпринимательства";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337 с бюджетными программами 006 и 049 следующего содержания: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Управление контроля и качества городской среды города республиканского значения, столицы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Техническое обследование общего имущества и изготовление технических паспортов на объекты кондоминиумов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Проведение энергетического аудита многоквартирных жилых домов";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047 следующего содержания: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Управление общественного здравоохранения города республиканского значения, столицы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Ремонт объектов городов в рамках Программы развития продуктивной занятости и массового предпринимательства";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012 с бюджетными подпрограммами 005, 011, 013 и 015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 Управление регенерации городской среды города республиканского значения, столицы 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Проектирование и (или) строительство, реконструкция жилья коммунального жилищного фонда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 бюджетными подпрограммами 011 и 015 следующего содержания: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Проектирование, развитие и (или) обустройство инженерно-коммуникационной инфраструктуры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023 и 031 следующего содержания: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Приобретение инженерно-коммуникационной инфраструктуры";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013 и 015 следующего содержания: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Кредитование на реконструкцию и строительство систем тепло-, водоснабжения и водоотведения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066, 090 и 098 следующего содержания: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"066 Кредитование социально-предпринимательских корпораций на строительство жилья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 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фонда";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бюджетной программой 005 следующего содержания: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Организация сохранения государственного жилищного фонда";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и с бюджетными подпрограммами 011, 015 и 032 следующего содержания: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Проектирование, развитие и (или) обустройство инженерно-коммуникационной инфраструктуры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005, 011, 013 и 015 следующего содержания: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Проектирование и (или) строительство, реконструкция жилья коммунального жилищного фонда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023, 029 и 032 следующего содержания: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Приобретение инженерно-коммуникационной инфраструктуры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организаций";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 и 015 следующего содержания: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Погашение принятых обязательств уполномоченной организацией акимата города Астаны перед АО "Фонд национального благосостояния "Самрук-Казына"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046, 047, 048 066, 090 и 098 следующего содержания: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Снос аварийного и ветхого жилья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Изготовление технических паспортов на объекты кондоминиумов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066 Кредитование социально-предпринимательских корпораций на строительство жилья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 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фонда";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бюджетной программой 047 следующего содержания: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Ремонт объектов городов в рамках Программы развития продуктивной занятости и массового предпринимательства";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343 с бюджетной программой 008 с бюджетными подпрограммами 011 и 015 следующего содержания: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Управление топливно-энергетического комплекса и коммунального хозяйства города республиканского значения, столицы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Проектирование, развитие, и (или) обустройство инженерно-коммуникационной инфраструктуры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013 и 015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334 с бюджетной программой 009 следующего содержания: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Управление по инвестициям и развитию предпринимательства города республиканского значения, столицы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017 с бюджетными подпрограммами 011 и 015 следующего содержания: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Развитие благоустройства города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018 следующего содержания: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Газификация населенных пунктов";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 бюджетными подпрограммами 005 и 015 следующего содержания: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коммунального хозяйства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программой 013 и 058 с бюджетными подпрограммами 005, 011 и 015 следующего содержания: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Развитие благоустройства города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Развитие системы водоснабжения и водоотведения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бюджетной программой 013 и с бюджетными подпрограммами 005, 011 и 015 следующего содержания: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Развитие благоустройства города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следующего содержания: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коммунального хозяйства";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343 с бюджетной программой 004 следующего содержания: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Управление топливно-энергетического комплекса и коммунального хозяйства города республиканского значения, столицы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пунктов";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005 и 015 следующего содержания: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Развитие коммунального хозяйства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Функционирование системы водоснабжения и водоотведения";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005, 011 и 015 следующего содержания: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системы водоснабжения и водоотведения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 бюджетными подпрограммами 011 и 015 следующего содержания: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Развитие благоустройства города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и 341 с бюджетной программой 014 следующего содержания: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Развитие объектов культуры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Развитие объектов культуры";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бюджетными программами 004, 005, 006, 007 и 008 следующего содержания: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Проведение социально значимых и культурных мероприятий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Увековечение памяти деятелей государства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Поддержка культурно-досуговой работы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Обеспечение сохранности историко-культурного наследия и доступа к ним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искусства";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и 341 с бюджетной программой 008 следующего содержания: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Развитие объектов спорта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Развитие объектов спорта";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бюджетными программами 002, 003 и 016 следующего содержания: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Проведение спортивных соревнований на местном уровне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Подготовка и участие членов сборных команд по различным видам спорта на республиканских и международных спортивных соревнованиях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Обеспечение функционирования государственных городских спортивных организаций";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338 с бюджетной программой 006 следующего содержания: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Управление по делам общественного развития города республиканского значения, столицы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Услуги по проведению государственной информационной политики";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и 341 с бюджетной программой 016 следующего содержания: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Развитие объектов архивов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Развитие объектов архивов";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бюджетной программой 010 следующего содержания: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городских библиотек";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346 с бюджетной программой 001 с бюджетными подпрограммами 011 и 015 следующего содержания: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 Управление по развитию языков и архивного дела города республиканского значения, столицы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языков и архивного дела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010, 100, 106, 107, 108, 109, 115, 118, 119, 123 и 124 следующего содержания: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государственного языка и других языков народа Казахстана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архивного фонда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334 с бюджетной программой 021 следующего содержания: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Управление по инвестициям и развитию предпринимательства города республиканского значения, столицы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Регулирование туристской деятельности";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и 341 с бюджетной программой 089 следующего содержания: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089 Развитие объектов туризма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089 Развитие объектов туризма";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338 с бюджетной программой 005 следующего содержания: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Управление по делам общественного развития города республиканского значения, столицы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Реализация мероприятий в сфере молодежной политики";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019 следующего содержания: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Строительство Национального пантеона";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342 с бюджетной программой 001 с бюджетными подпрограммами 011 и 015 следующего содержания: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 Управление культуры и спорта города республиканского значения, столицы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культуры и спорта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009, 032, 100, 106, 107, 108, 109, 115, 118, 119, 123 и 124 следующего содержания: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Капитальные расходы государственного органа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343 с бюджетной программой 019 следующего содержания: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Управление топливно-энергетического комплекса и коммунального хозяйства города республиканского значения, столицы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Строительство Национального пантеона";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009 и с бюджетными подпрограммами 005, 011 и 015 следующего содержания: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Развитие теплоэнергетической системы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343 с бюджетной программой 009 следующего содержания: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Управление топливно-энергетического комплекса и коммунального хозяйства города республиканского значения, столицы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Проведение текущих мероприятий по энергосбережению и повышению энергоэффективности";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 бюджетными подпрограммами 005, 011 и 015 следующего содержания: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Развитие теплоэнергетической системы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 и 343 с бюджетной программой 029 с бюджетными подпрограммами 011 и 015 следующего содержания: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Развитие газотранспортной системы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Управление топливно-энергетического комплекса и коммунального хозяйства города республиканского значения, столицы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Развитие газотранспортной системы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334 с бюджетными программами 002, 006, 011, 012, 014, 016, 020, 022, 024, 025, 029, 040, 041, 042, 044, 045 и 047 следующего содержания: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Управление по инвестициям и развитию предпринимательства города республиканского значения, столицы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Поддержка семеноводства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санитарного убоя больных животных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Возмещение владельцам стоимости изымаемых и уничтожаемых больных животных, продуктов и сырья животного происхождения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Обеспечение функционирования скотомогильников (биотермических ям)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стоимости услуг по доставке воды сельскохозяйственным товаропроизводителям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Проведение противоэпизоотических мероприятий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Проведение ветеринарных мероприятий по энзоотическим болезням животных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Проведение мероприятий по идентификации сельскохозяйственных животных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Организация отлова и уничтожения бродячих собак и кошек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Мероприятия по борьбе с вредными организмами сельскохозяйственных культур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Определение сортовых и посевных качеств семенного и посадочного материала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Субсидирование стоимости удобрений (за исключением органических)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Возделывание сельскохозяйственных культур в защищенном грунте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человека";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 бюджетными подпрограммами 011 и 015 следующего содержания: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части расходов, понесенных субъектом агропромышленного комплекса, при инвестиционных вложениях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051 и 053 следующего содержания: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Субсидирование в рамках гарантирования и страхования займов субъектов агропромышленного комплекса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Субсидирование развития племенного животноводства, повышение продуктивности и качества продукции животноводства";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054, 055 и 056 с бюджетными подпрограммами 011 и 015 следующего содержания: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057 и 058 следующего содержания: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растениеводства";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337 с бюджетной программой 008, 010, 011, 016, 017, 018, 020, 021, 025, 040, 043 и 047 следующего содержания: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Управление контроля и качества городской среды города республиканского значения, столицы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Организация санитарного убоя больных животных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скотомогильников (биотермических ям)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Возмещение владельцам стоимости изымаемых и уничтожаемых больных животных, продуктов и сырья животного происхождения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Проведение противоэпизоотических мероприятий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Проведение ветеринарных мероприятий по энзоотическим болезням животных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Проведение мероприятий по идентификации сельскохозяйственных животных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Мероприятия по борьбе с вредными организмами сельскохозяйственных культур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Организация отлова и уничтожения бродячих собак и кошек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человека";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741 с бюджетными программами 002, 004, 014, 016, 017, 018, 019, 020, 021, 024, 028, 029, 030 и 031 следующего содержания:</w:t>
      </w:r>
    </w:p>
    <w:bookmarkEnd w:id="703"/>
    <w:bookmarkStart w:name="z7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Управление сельского хозяйства и земельных отношений области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Поддержка семеноводства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Развитие информационно-маркетинговой системы сельского хозяйства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стоимости услуг по доставке воды сельскохозяйственным товаропроизводителям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Обеспечение закладки и выращивания многолетних насаждений плодово-ягодных культур и винограда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Экспертиза качества казахстанского хлопка-волокна и хлопка-сырца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Обезвреживание пестицидов (ядохимикатов)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Услуги по распространению и внедрению инновационного опыта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Услуги по транспортировке ветеринарных препаратов до пункта временного хранения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Мероприятия по борьбе с вредными организмами сельскохозяйственных культур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значения)";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013 и 015 следующего содержания: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</w:r>
    </w:p>
    <w:bookmarkEnd w:id="720"/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721"/>
    <w:bookmarkStart w:name="z7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038, 041, 045, 046, 047 и 048 следующего содержания: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Определение сортовых и посевных качеств семенного и посадочного материала</w:t>
      </w:r>
    </w:p>
    <w:bookmarkEnd w:id="726"/>
    <w:bookmarkStart w:name="z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Субсидирование стоимости удобрений (за исключением органических)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Возделывание сельскохозяйственных культур в защищенном грунте";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050 и 051 с бюджетными подпрограммами 011 и 015 следующего содержания: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части расходов, понесенных субъектом агропромышленного комплекса, при инвестиционных вложениях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Субсидирование в рамках гарантирования и страхования займов субъектов агропромышленного комплекса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животноводства";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054, 055 и 056 с бюджетными подпрограммами 011 и 015 следующего содержания: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48"/>
    <w:bookmarkStart w:name="z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057, 058, 059, 060, 061 и 067 следующего содержания:</w:t>
      </w:r>
    </w:p>
    <w:bookmarkEnd w:id="749"/>
    <w:bookmarkStart w:name="z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</w:r>
    </w:p>
    <w:bookmarkEnd w:id="750"/>
    <w:bookmarkStart w:name="z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059 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Частичное гарантирование по микрокредитам в рамках Программы развития продуктивной занятости и массового предпринимательства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организаций";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741 с бюджетными программами 068 и 069 следующего содержания: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Управление сельского хозяйства и земельных отношений области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Обеспечение функционирования водохозяйственных сооружений, находящихся в коммунальной собственности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Восстановление особо аварийных водохозяйственных сооружений и гидромелиоративных систем";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016 следующего содержания: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Создание "зеленого пояса";</w:t>
      </w:r>
    </w:p>
    <w:bookmarkEnd w:id="764"/>
    <w:bookmarkStart w:name="z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741 с бюджетной программой 034 следующего содержания: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Управление сельского хозяйства и земельных отношений области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Cубсидирование повышения продуктивности и качества товарного рыбоводства";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001 с бюджетными подпрограммами 011 и 015 следующего содержания: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охраны окружающей среды на местном уровне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005, 006, 012, 032, 100, 106, 107, 108, 109, 115, 118, 119, 123 и 124 следующего содержания: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Мероприятия по охране окружающей среды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охраны окружающей среды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Содержание и защита особо охраняемых природных территорий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Капитальные расходы государственного органа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бюджетными программами 022 следующего содержания: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Развитие объектов охраны окружающей среды";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344 с бюджетной программой 006 следующего содержания: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Управление архитектуры, градостроительства и земельных отношений города республиканского значения, столицы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работ по зонированию земель";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741 с бюджетными программами 063 и 064 следующего содержания: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Управление сельского хозяйства и земельных отношений области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063 Возмещение убытков, причиненных собственникам земельных участков или землепользователям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Регулирование земельных отношений";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334 с бюджетными программами 023 следующего содержания: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Управление по инвестициям и развитию предпринимательства города республиканского значения, столицы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023 Формирование региональных стабилизационных фондов продовольственных товаров";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741 с бюджетными программами 001, 003, 007 и 022 следующего содержания: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Управление сельского хозяйства и земельных отношений области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сельского хозяйства и регулирования земельных отношений на местном уровне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Создание информационных систем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Организация оптовых рынков по торговле продукцией агропромышленного комплекса";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013 и 015 следующего содержания: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Бюджетные кредиты местным исполнительным органам для реализации мер социальной поддержки специалистов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035, 040, 100, 102, 103, 106, 107, 108, 109, 113, 114, 115, 116, 117, 118, 119, 121, 122, 123, 124, 125 и 126 следующего содержания: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344 с бюджетной программой 002 следующего содержания: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 Управление архитектуры, градостроительства и земельных отношений города республиканского значения, столицы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Разработка генеральных планов застройки населенных пунктов";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бюджетной программой 001 с бюджетными подпрограммами 011 и 015 следующего содержания: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автомобильных дорог и пассажирского транспорта на местном уровне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005, 011 и 015 следующего содержания: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Развитие транспортной инфраструктуры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007, 009, 032, 100, 106, 107, 108, 109, 115, 118, 119, 123 и 124 следующего содержания: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Обеспечение функционирования автомобильных дорог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Капитальный и средний ремонт автомобильных дорог улиц населенных пунктов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Капитальные расходы подведомственных государственных учреждений и организаций 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бюджетной программой 003 с бюджетными подпрограммами 005, 011 и 015 следующего содержания: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транспортной инфраструктуры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020 следующего содержания: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Обеспечение проведения путевых работ на судоходном участке реки Есиль в пределах административно-территориальной границы города Астаны";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бюджетной программой 014 следующего содержания: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регулярных внутренних авиаперевозок по решению местных исполнительных органов";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335 с бюджетными программами 005, 006, 010, 011 и 012 следующего содержания: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Обеспечение эксплуатации автоматизированной системы диспетчерского управления городским пассажирским транспортом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Обеспечение мониторинга и контроля работ общественного транспорта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Субсидирование пассажирских перевозок по социально значимым внутренним сообщениям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Строительство и реконструкция технических средств регулирования дорожного движения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Субсидирование пассажирских перевозок метрополитеном";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 бюджетными подпрограммами 011 и 015 следующего содержания: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Увеличение уставного капитала юридических лиц для реализации проекта "Новая транспортная система"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080 следующего содержания: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 Строительство специализированных центров обслуживания населения";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340 с бюджетными программами 011 и 080 следующего содержания: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Строительство и реконструкция технических средств регулирования дорожного движения 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населения";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341 с бюджетными программами 025 и 080 следующего содержания: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 Управление строительства и жилищной политики города республиканского значения, столицы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Развитие транспортной инфраструктуры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населения";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340, 341 и 343 с бюджетной программой 040 и с бюджетными подпрограммами 011 и 015 следующего содержания: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 Управление регенерации городской среды города республиканского значения, столицы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Управление топливно-энергетического комплекса и коммунального хозяйства города республиканского значения, столицы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334 с бюджетной программой 001 с бюджетными подпрограммами 011 и 015 следующего содержания: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Управление по инвестициям и развитию предпринимательства города республиканского значения, столицы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004, 005, 007, 008, 010, 015, 017, 018, 019, 027 и 032 следующего содержания: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Поддержка предпринимательской деятельности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Услуги по обеспечению развития инновационной и инвестиционной деятельности города республиканского значения, столицы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Организация краткосрочных курсов по подготовке кадров для сферы услуг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Реализация мероприятий в рамках государственной поддержки индустриально-инновационной деятельности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Кредитование АО "Фонд развития предпринимательства "Даму"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Поддержка частного предпринимательства в рамках Единой программы поддержки и развития бизнеса "Дорожная карта бизнеса 2020"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Субсидирование процентной ставки по кредитам в рамках Единой программы поддержки и развития бизнеса "Дорожная карта бизнеса 2020"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Частичное гарантирование кредитов малому и среднему бизнесу в рамках Единой программы поддержки и развития бизнеса "Дорожная карта бизнеса 2020"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Единой программы поддержки и развития бизнеса "Дорожная карта бизнеса - 2020"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Частичное гарантирование по микрокредитам в рамках Программы развития продуктивной занятости и массового предпринимательства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организаций";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 бюджетными подпрограммами 013 и 015 следующего содержания: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"069 Кредитование на содействие развитию предпринимательства в городе республиканского значения, столице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 и 124 следующего содержания: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335, 340, 341 и 343 с бюджетной программой 052 с бюджетными подпрограммами 011 и 015 следующего содержания: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Управление транспорта и развития дорожно-транспортной инфраструктуры города республиканского значения, столицы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958"/>
    <w:bookmarkStart w:name="z9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59"/>
    <w:bookmarkStart w:name="z9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60"/>
    <w:bookmarkStart w:name="z9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Управление регенерации городской среды города республиканского значения, столицы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Управление топливно-энергетического комплекса и коммунального хозяйства города республиканского значения, столицы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332, 333, 334, 335, 336, 337, 338, 339, 340, 341, 342, 343 и 344 с бюджетными программами 065 и 096 следующего содержания:</w:t>
      </w:r>
    </w:p>
    <w:bookmarkEnd w:id="974"/>
    <w:bookmarkStart w:name="z9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 Управление активов и государственных закупок города республиканского значения, столицы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 Управление занятости и социальной защиты города республиканского значения, столицы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обязательств по проектам государственно-частного партнерства 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 Управление по инвестициям и развитию предпринимательства города республиканского значения, столицы 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Управление транспорта и развития дорожно-транспортной инфраструктуры города республиканского значения, столицы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 Управление охраны окружающей среды и природопользования города республиканского значения, столицы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88"/>
    <w:bookmarkStart w:name="z9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89"/>
    <w:bookmarkStart w:name="z9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 Управление контроля и качества городской среды города республиканского значения, столицы</w:t>
      </w:r>
    </w:p>
    <w:bookmarkEnd w:id="990"/>
    <w:bookmarkStart w:name="z9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91"/>
    <w:bookmarkStart w:name="z9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92"/>
    <w:bookmarkStart w:name="z99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 Управление по делам общественного развития города республиканского значения, столицы</w:t>
      </w:r>
    </w:p>
    <w:bookmarkEnd w:id="993"/>
    <w:bookmarkStart w:name="z9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94"/>
    <w:bookmarkStart w:name="z99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995"/>
    <w:bookmarkStart w:name="z100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Управление общественного здравоохранения города республиканского значения, столицы</w:t>
      </w:r>
    </w:p>
    <w:bookmarkEnd w:id="996"/>
    <w:bookmarkStart w:name="z100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997"/>
    <w:bookmarkStart w:name="z100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государственно-частного партнерства</w:t>
      </w:r>
    </w:p>
    <w:bookmarkEnd w:id="998"/>
    <w:bookmarkStart w:name="z100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Управление регенерации городской среды города республиканского значения, столицы</w:t>
      </w:r>
    </w:p>
    <w:bookmarkEnd w:id="999"/>
    <w:bookmarkStart w:name="z100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00"/>
    <w:bookmarkStart w:name="z100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обязательств по проектам государственно-частного партнерства </w:t>
      </w:r>
    </w:p>
    <w:bookmarkEnd w:id="1001"/>
    <w:bookmarkStart w:name="z100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Управление строительства и жилищной политики города республиканского значения, столицы</w:t>
      </w:r>
    </w:p>
    <w:bookmarkEnd w:id="1002"/>
    <w:bookmarkStart w:name="z100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03"/>
    <w:bookmarkStart w:name="z100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обязательств по проектам государственно-частного партнерства </w:t>
      </w:r>
    </w:p>
    <w:bookmarkEnd w:id="1004"/>
    <w:bookmarkStart w:name="z101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 Управление культуры и спорта города республиканского значения, столицы</w:t>
      </w:r>
    </w:p>
    <w:bookmarkEnd w:id="1005"/>
    <w:bookmarkStart w:name="z101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06"/>
    <w:bookmarkStart w:name="z101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007"/>
    <w:bookmarkStart w:name="z101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Управление топливно-энергетического комплекса и коммунального хозяйства города республиканского значения, столицы</w:t>
      </w:r>
    </w:p>
    <w:bookmarkEnd w:id="1008"/>
    <w:bookmarkStart w:name="z101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09"/>
    <w:bookmarkStart w:name="z101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010"/>
    <w:bookmarkStart w:name="z10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 Управление архитектуры, градостроительства и земельных отношений города республиканского значения, столицы</w:t>
      </w:r>
    </w:p>
    <w:bookmarkEnd w:id="1011"/>
    <w:bookmarkStart w:name="z101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12"/>
    <w:bookmarkStart w:name="z10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1013"/>
    <w:bookmarkStart w:name="z101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345 с бюджетными программами 003, 006, 065 и 096 следующего содержания:</w:t>
      </w:r>
    </w:p>
    <w:bookmarkEnd w:id="1014"/>
    <w:bookmarkStart w:name="z102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"345 Управление стратегического и бюджетного планирования города республиканского значения, столицы </w:t>
      </w:r>
    </w:p>
    <w:bookmarkEnd w:id="1015"/>
    <w:bookmarkStart w:name="z102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016"/>
    <w:bookmarkStart w:name="z102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Расходы на новые инициативы</w:t>
      </w:r>
    </w:p>
    <w:bookmarkEnd w:id="1017"/>
    <w:bookmarkStart w:name="z102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18"/>
    <w:bookmarkStart w:name="z102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1019"/>
    <w:bookmarkStart w:name="z102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346 и 741 с бюджетными программами 065 и 096 следующего содержания:</w:t>
      </w:r>
    </w:p>
    <w:bookmarkEnd w:id="1020"/>
    <w:bookmarkStart w:name="z102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"346 Управление по развитию языков и архивного дела города республиканского значения, столицы </w:t>
      </w:r>
    </w:p>
    <w:bookmarkEnd w:id="1021"/>
    <w:bookmarkStart w:name="z102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22"/>
    <w:bookmarkStart w:name="z102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023"/>
    <w:bookmarkStart w:name="z102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 Управление сельского хозяйства и земельных отношений области</w:t>
      </w:r>
    </w:p>
    <w:bookmarkEnd w:id="1024"/>
    <w:bookmarkStart w:name="z103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025"/>
    <w:bookmarkStart w:name="z103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1026"/>
    <w:bookmarkStart w:name="z103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027"/>
    <w:bookmarkStart w:name="z103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8"/>
    <w:bookmarkStart w:name="z103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29"/>
    <w:bookmarkStart w:name="z103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30"/>
    <w:bookmarkStart w:name="z103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31"/>
    <w:bookmarkStart w:name="z103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0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