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2163" w14:textId="ae02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19 февраля 2018 года № 47. Зарегистрирован в Министерстве юстиции Республики Казахстан 2 марта 2018 года № 16470. Утратил силу приказом Председателя Агентства Республики Казахстан по делам государственной службы от 8 декабря 2020 года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08.12.2020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14632, опубликован 17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на обучение в Академию государственного управления при Президенте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услугодателя о зачислении в число обучающихся по программам послевузовского образования (магистратура, докторантура);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уведомление о незачислении в число обучающихся по программам послевузовского образования (магистратура, докторантура)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получения государственной услуги: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высшем образовании с приложением (для поступления в магистратуру) или копия документа о послевузовском образовании с приложением (для поступления в докторантуру);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сертификата о сдаче теста IELTS или TOEFL или регистрационная форма на сдачу теста APTIS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(претенденты, получившие степень в образовательных организациях, где английский язык является языком обучения, освобождаются от данного требования при предоставлении соответствующего документа);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(послужной список для государственных служащих Республики Казахстан, личный листок по учету кадров либо копия трудовой книжки для других лиц);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справка формы 086/У,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направление, подписанное политическим государственным служащим государственного органа или ответственным секретарем или руководителем аппарата, а в государственных органах, в которых не введены вышеуказанные должности,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поступающих на обучение по государственному образовательному заказу);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два эссе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поступления в магистратуру);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эссе, план исследовательской работы (research proposal) и список научных трудов при их наличии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поступления в докторантуру).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учебными заведениями, предоставляются вместе с нотариально заверенным переводом на казахский или русский языки. Данные документы должны пройти процедуру нострификации в течение трех месяцев с даты зачисления в Академию государственного управления при Президенте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высшими учебными заведениями гражданам Республики Казахстан - обладателям международной стипендии "Болашак", а также в рамках международных договоров (соглашений) признаются в Республике Казахстан без прохождения процедур признания или нострификации.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представляются оригиналы для сверки. После проведения сверки оригиналы возвращаются.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граждан Республики Казахстан: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 высшем образовании с приложением (для поступления в магистратуру) или электронная копия документа о послевузовском образовании с приложением (для поступления в докторантуру);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сертификата о сдаче теста IELTS или TOEFL или регистрационная форма на сдачу теста APTIS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(претенденты, получившие степень в образовательных организациях, где английский язык является языком обучения, освобождаются от данного требования при предоставлении соответствующего документа);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 (послужной список для государственных служащих Республики Казахстан, личный листок по учету кадров либо копия трудовой книжки для других лиц);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медицинской справки формы 086/У,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направления, подписанного политическим государственным служащим государственного органа или ответственным секретарем или руководителем аппарата, а в государственных органах, в которых не введены вышеуказанные должности,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поступающих на обучение по государственному образовательному заказу);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двух эссе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поступления в магистратуру);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эссе, плана исследовательской работы (research proposal) и списка научных трудов при наличии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(для поступления в докторантуру).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приема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талон, выдаваемый услугодателем, с указанием даты и времени, фамилии и инициалов лица, принявшего документы, по форме, согласно приложению 7 к настоящему стандарту.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услугополучателя отражается статус о принятии запроса для оказания государственной услуги.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стандартом, и (или) документов с истекшим сроком действия услугодатель отказывает в приеме заявления и выдает расписку об отказе в приеме документов, по форме, согласно приложению 8 к настоящему стандарту.";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услугодателя: 8 (7172) 75-33-95, 75-34-86, Единого контакт-центра: 1414, 8 800 080 7777.";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стандарт государственной услуги приложениями 7 и 8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по профессиональным программам послевузовского образования в Академии государственного управления при Президенте Республики Казахстан",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получения государственной услуги: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к настоящему стандарту;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услугодателя о зачислении на обучение.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стандартом услугодатель отказывает в приеме заявления и выдает расписку об отказе в приеме документов, по форме, согласно приложению 2 к настоящему стандарту.";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либо на имя руководителя Агентства по адресу: 010000, город Астана, проспект Абая, 33а, телефон 8 (7172) 75-33-95.";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Контактные телефоны справочных служб услугодателя: </w:t>
      </w:r>
      <w:r>
        <w:rPr>
          <w:rFonts w:ascii="Times New Roman"/>
          <w:b w:val="false"/>
          <w:i w:val="false"/>
          <w:color w:val="000000"/>
          <w:sz w:val="28"/>
        </w:rPr>
        <w:t>8 (7172) 75-33-95, Единого контакт-центра: 1414, 8 800 080 7777.";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стандарт государственной услуги приложениями 1 и 2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по программам переподготовки и повышения квалификации в Академии государственного управления при Президенте Республики Казахстан",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получения государственной услуги: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служащих: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заполненная анкета-заявка на прохождение государственными служащими семинара повышения квалификации по форме, согласно приложению 1 к настоящему стандарту;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услугополучателей, предоставляемых государственными органами.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иных физических лиц: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заполненная анкета-заявка на прохождение физическими лицами семинара повышения квалификации по форме, согласно приложению 2 к настоящему стандарту;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на оказание государственной услуги.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предусмотренным настоящим стандартом, и (или) документов с истекшим сроком действия услугодатель отказывает в оказании государственной услуги.";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либо на имя руководителя Агентства по адресу: 010000, город Астана, проспект Абая, 33 а, телефон 8 (7172) 75-32-90.";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услугодателя: 8 (7172) 75-32-90, Единого контакт-центра: 1414, 8 800 080 7777.";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стандарту государственной услуги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стандарт государственной услуги приложением 2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февраля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2018 года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и 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47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наличии) претендента,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местожительства/ электронная почта)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Академия государственного управления при Президенте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– Академия) уведомляет о том, что по результатам вступительных  экзаменов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 конкурсного отбора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 не зачислены в Академию.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претендента)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                               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(должность)                               (фамилия, инициалы подписывающего)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47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Ректору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(фамилия, имя, отчество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(указать адрес постоянного местожительства)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удостоверения личности или паспорта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(№, когда и кем выдан, срок 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Прошу допустить меня к вступительному экзамену для поступления в  магистратуру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докторантуру на бюджетной / платной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(нужное подчеркнуть)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(указать специальность)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обучения ___ год(а).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О себе сообщаю 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рождения (число, месяц, год)________________________________________________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национальность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гражданство 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семейное положение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наименование ВУЗа, специальность и год окончания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место работы 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должность_____________________________________________________________________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общий стаж работы _______, из них стаж государственной службы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политический или административный государственный 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 (нужное подчеркнуть)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кем направлен (при наличии направления)________________________________________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номера телефонов: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служебный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контактный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адрес электронной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нуждаюсь / не нуждаюсь в общежитии (нужное подчеркнуть)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Я проинформирован(-а) и согласен(-на) с тем, что предоставление недостоверных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может послужить основанием для отказа в допуске к вступительному экзамену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последующего исключения из Академии.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Ознакомлен(-а) с требованиями Правил приема в Академии и обязуюсь их соблюдать.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 г.                              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(подпись)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47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Ректору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Регистрационная форма на сдачу теста APTIS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Я _________________________________________________________________ прошу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(фамилия, имя, отчество (при его наличии) претендента)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зарегистрировать меня на сдачу теста APTIS в 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(наименование организации)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201_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Обязуюсь до сдачи теста APTIS предоставить подтверждающие документы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Приемную комиссию Академии государственного управления при Президенте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(далее – Академия) нарочно или на электронную почту _________, в срок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 __________ 201__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 случае несвоевременного предоставления подтверждающих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Приемную комиссию я осведомлен о недопуске к сдаче теста APTIS.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Согласен, что мои результаты сдачи теста APTIS в _________________________будут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     наименование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предоставлены в Приемную комиссию Академии.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Ознакомлен (-а) с требованиями Правил приема в Академии и обязуюсь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соблюдать. 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Подтверждаю следующие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полностью по удостоверению личности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паспорту, разборчиво печатными буквами)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полностью на английском языке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удостоверению личности или паспорту, разборчиво печатными буквами)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личности или паспорта (номер, кем и когда выдано,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действия)_______________________________________________________________________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(при наличии) 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адрес, включая индекс: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телефон: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телефон: 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почты: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 г.                                    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(подпись)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47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(наименование государственного органа или организации, направляющей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на обучение)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направляет 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(фамилия, имя, отчество (при его наличии), должность, категория, стаж)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в магистратуру/докторантуру (нужное подчеркнуть)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программе____________________________________________________________________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сроком обучения 1год / 2 года / 3 года (нужное подчеркнуть).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 случае поступления в Академию государственного управления при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(наименование государственного органа или организации, направляющего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работника на обучение)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поручает __________________________________________ провести исследование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(фамилия, имя, отчество (при его наличии) поступающего)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(тема исследования)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магистерского проекта (для годичного обучения) / магистерской  диссертации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двухгодичного обучения) / докторской диссертации (для  трҰхгодичного обучения).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Гарантируем заключение трехстороннего договора между Академией, направляющим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органом / организацией и обучающимся в случае зачисления претендента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                  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(должность) (подпись)                   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политического государственного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государственного органа или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секретаря или руководителя аппарата, 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государственных органах,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введены вышеуказанные должности,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руководителя государственного органа)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Эссе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Рекомендации по написанию эссе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лиц, поступающих в магистратуру</w:t>
            </w:r>
          </w:p>
        </w:tc>
      </w:tr>
    </w:tbl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Мотивационное эссе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отразить причины и мотивы поступления в Академию государственного управления при Президенте Республики Казахстан. Требуется дать пояснение, каким образом программа магистратуры соответствует целям и задачам личного карьерного планирования на государственной службе, каким образом полученные знания и компетенции могут быть использованы в профессиональной деятельности после завершения обучения. Объем эссе не должен превышать 500 слов.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Эссе по специальности на заданную тему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эссе состоит в демонстрации навыков критического мышления, академического письма и профессионального понимания предметной области. Объем эссе не должен превышать 500 слов (без учета библиографии).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Требования: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cтруктура эссе состоит из вводной, основной и заключительной частей;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эссе содержит анализ нормативных правовых актов, государственных программных документов, научных и других источников по заданной теме;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эссе продемонстрировано владение навыками логичного и аргументированного изложения мысли;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применяются различные методы анализа, например, анализ "затраты-выгоды" (cost-benefit analysis), pest-анализ (pest-analysis), анализ решений по множественным критериям (multi-criteria decision analysis) и другие.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указана библиография, содержащая не менее пяти ссылок на источники.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Эссе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Рекомендации по написанию мотивационного эссе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лиц, поступающих в докторантуру</w:t>
            </w:r>
          </w:p>
        </w:tc>
      </w:tr>
    </w:tbl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мотивационном эссе необходимо отразить причины и мотивы поступления в Академию государственного управления при Президенте Республики Казахстан. Требуется дать пояснение, каким образом программа докторантуры соответствует целям и задачам личного карьерного планирования на государственной службе, каким образом полученные компетенции и результаты исследования могут быть использованы в профессиональной деятельности после завершения обучения. Объем эссе не должен превышать 500 слов.</w:t>
      </w:r>
    </w:p>
    <w:bookmarkEnd w:id="83"/>
    <w:bookmarkStart w:name="z12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исследовательской работы (research proposal)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 по оформлению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плана исследовательской работы (research proposal)</w:t>
            </w:r>
          </w:p>
        </w:tc>
      </w:tr>
    </w:tbl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исследования должен позволить конкурсной комиссии определить следующее: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хорошее знание абитуриентом литературы и исследований по проблематике собственного исследования;</w:t>
      </w:r>
    </w:p>
    <w:bookmarkEnd w:id="86"/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актуальности исследовательской проблематики;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тематики исследования приоритетным направлениям государственного управления и дипломатии;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способность абитуриента спланировать свою исследовательскую работу.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исследования обязательно должен содержать следующие компоненты: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рабочее название исследовательской работы;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проблемы (вопроса), которая будет решаться исследователем;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краткий обзор литературы и обоснование новизны исследования;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методология исследования – методы сбора, обработки и анализа данных;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предварительный график исследования в виде таблицы – последовательность этапов исследования и время, которое понадобится на реализацию каждого из этапов;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библиография – литература, которая была указана в описании работы, а также другие важные научные исследования по тематике исследования.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научных трудов 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229"/>
        <w:gridCol w:w="1893"/>
        <w:gridCol w:w="1229"/>
        <w:gridCol w:w="5189"/>
        <w:gridCol w:w="1230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работ*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данные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объем, п.л., в том числе вклад соискателя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Соавторы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0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монография, учебник, учебное пособие, статья и т.п.</w:t>
      </w:r>
    </w:p>
    <w:bookmarkEnd w:id="102"/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г.                   __________________________</w:t>
      </w:r>
    </w:p>
    <w:bookmarkEnd w:id="103"/>
    <w:bookmarkStart w:name="z1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(подпись)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приеме документов</w:t>
      </w:r>
    </w:p>
    <w:bookmarkEnd w:id="105"/>
    <w:bookmarkStart w:name="z1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6"/>
    <w:bookmarkStart w:name="z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 высшем образовании с приложением (для поступления в магистратуру) или копия документа о послевузовском образовании с приложением (для поступления в докторантуру);</w:t>
      </w:r>
    </w:p>
    <w:bookmarkEnd w:id="107"/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о сдаче теста IELTS или TOEFL, или регистрационная форма на сдачу теста APTIS (претенденты, получившие степень в образовательных организациях, где английский язык является языком обучения, освобождаются от данного требования, при предоставлении соответствующего документа);</w:t>
      </w:r>
    </w:p>
    <w:bookmarkEnd w:id="108"/>
    <w:bookmarkStart w:name="z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трудовую деятельность (послужной список для государственных служащих Республики Казахстан, личный листок по учету кадров либо копия трудовой книжки для других лиц);</w:t>
      </w:r>
    </w:p>
    <w:bookmarkEnd w:id="109"/>
    <w:bookmarkStart w:name="z1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справка формы 086/У,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здравоохранения";</w:t>
      </w:r>
    </w:p>
    <w:bookmarkEnd w:id="110"/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направление, подписанное политическим государственным служащим государственного органа или ответственным секретарем или руководителем аппарата, а в государственных органах, в которых не введены вышеуказанные должности, руководителем государственного органа (для поступающих на обучение по государственному образовательному заказу);</w:t>
      </w:r>
    </w:p>
    <w:bookmarkEnd w:id="111"/>
    <w:bookmarkStart w:name="z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два эссе (для абитуриентов, поступающих в магистратуру);</w:t>
      </w:r>
    </w:p>
    <w:bookmarkEnd w:id="112"/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эссе, план исследовательской работы (research proposal) и список научных трудов при их наличии (для абитуриентов, поступающих в докторантуру).</w:t>
      </w:r>
    </w:p>
    <w:bookmarkEnd w:id="113"/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сдал(а)_____________             Документы принял(а)_______________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"____"______20___ г.                   "____"______20___ г.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47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(адрес проживания)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Расписка об отказе в 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апреля 2013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88-V "О государственных услугах", Академия государственного управления при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отказывает в приеме документов на оказание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на обучение в Академию государственного управления при Президенте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(далее – государственная услуга), ввиду представления Вами неполного пакета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согласно перечню, предусмотренному стандартом государственной услуги,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документов с истекшим сроком действия,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Наименование отсутствующих документов и (или) документов с истекшим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1. 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2. 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3. ___________________________________.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Настоящая расписка составлена в 2-х экземплярах, по одному для каждой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Выдал (а): Ф.И.О./ подпись услугодателя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 (а): Ф.И.О. / подпись услугополучателя_____________________________________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"____"______20___ г.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47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Ректору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(фамилия, имя, отчество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(указать адрес постоянного местожительства)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удостоверения личности или паспорта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(№, когда и кем выдан, срок 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Прошу включить меня в число обучающихся по программе магистратуры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докторантуры на бюджетной / платной основе.  (нужное подчеркнуть) по 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(указать специальность)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обучения ___ год(а).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 г.                                   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(подпись)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47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при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(адрес проживания)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Расписка об отказе в 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апреля 2013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88-V "О государственных услугах", Академия государственного управления при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отказывает в приеме документов на оказание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"Обучение по профессиональным программам послевузовского образования в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при Президенте Республики Казахстан" (далее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услуга), ввиду представления Вами неполного пакета документов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перечню, предусмотренному стандартом государственной услуги,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Наименование отсутствующих документов и (или) документов с истекшим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1. 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2. ___________________________________.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Настоящая расписка составлена в 2-х экземплярах, по одному для каждой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Выдал (а): Ф.И.О./ подпись услугодателя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 (а): Ф.И.О. / подпись услугополучателя______________________________________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"____"______20___ г.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47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"Обучение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Академия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Институт дополнительного образования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АНКЕТА-ЗАЯВКА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прохождение государственными служащими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семинара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семинара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Сроки проведения обучения по плану-графику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(при его наличии) кандидата на обучение полностью,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печатными буквами, по удостоверению 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Число, месяц, 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Индивидуальный идентификационный номер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Министерство, ведомство, организация, орган исполнительной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Должность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Департамент, управление, отдел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департамента, 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Категория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Стаж государственной службы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Стаж работы на этой должности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Основные функциональные обязанности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Дата назначения на должность, № приказа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Дата последнего прохождения повышения квалификации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Почтовый адрес госоргана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номер служебного телефона кандидата на обучение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номер телефона кадровой службы________________________________________________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Адрес электронной почты кандидата на обучение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Краткое эссе по выбранной теме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 руководителя кадровой (подпись непосредственного службы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органа) руководителя)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"Обучение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при 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Академия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Институт дополнительного образования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АНКЕТА-ЗАЯВКА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 прохождение физическими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семинара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семинара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Сроки проведения обучения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(при его наличии) кандидата на обучение  полностью,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печатными буквами, по удостоверению 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Число, месяц, год рождения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Индивидуальный идентификационный номер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Место работы и должность (заполнятся в случае наличия)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номер телефона кандидата на обучение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Адрес электронной почты кандидата на обучение _____________________________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