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459d" w14:textId="fee4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205. Зарегистрирован в Министерстве юстиции Республики Казахстан 2 марта 2018 года № 16468. Утратил силу приказом Министра финансов Республики Казахстан от 25 марта 2021 года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Определить юридическими лицами, обеспечивающими передачу сведений о денежных расчетах в оперативном режиме в органы государственных доходов по сетям телекоммуникаций общего пользования следующие юридические лица: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акционерное общество «Казахтелеком»;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акционерное общество «Транстелеком»;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товарищество с ограниченной ответственностью «Кар-Тел».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Первого заместителя Премьер-Министра РК - Министра финансов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государственных доходов Министерства финансов Республики Казахстан (Тенгебаев A.М.)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«СОГЛAСОВAН»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Aбаев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