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ed43" w14:textId="f62e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мест перемещения товаров через таможенную границу Евразийского экономического союза, в которых применяется система двойного коридора, а также Правил формирования такого перечня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февраля 2018 года № 192. Зарегистрирован в Министерстве юстиции Республики Казахстан 2 марта 2018 года № 16466.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340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финансов РК от 04.08.2025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мест перемещения товаров через таможенную границу Евразийского экономического союза, в которых применяется система двойного коридора,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формирования перечня мест перемещения товаров через таможенную границу Евразийского экономического союза, в которых применяется система двойного коридора,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2018 года № 192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перемещения товаров через таможенную границу Евразийского экономического союза, в которых применяется система двойного коридора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приказами Министра финансов РК от 13.11.2018 </w:t>
      </w:r>
      <w:r>
        <w:rPr>
          <w:rFonts w:ascii="Times New Roman"/>
          <w:b w:val="false"/>
          <w:i w:val="false"/>
          <w:color w:val="ff0000"/>
          <w:sz w:val="28"/>
        </w:rPr>
        <w:t>№ 993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23.07.2019 </w:t>
      </w:r>
      <w:r>
        <w:rPr>
          <w:rFonts w:ascii="Times New Roman"/>
          <w:b w:val="false"/>
          <w:i w:val="false"/>
          <w:color w:val="ff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04.08.2025 </w:t>
      </w:r>
      <w:r>
        <w:rPr>
          <w:rFonts w:ascii="Times New Roman"/>
          <w:b w:val="false"/>
          <w:i w:val="false"/>
          <w:color w:val="ff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 перемещения товаров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государственных доходов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Воздушные пункты пропуска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"Ауежай Астана"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пост "Ауежай Астана" Департамента государственных доходов по городу Астане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"Алматы"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пост "Жетісу" Департамента государственных доходов по городу Алматы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"Актау"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пост "Ауежай Актау" Департамента государственных доходов по Мангистауской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"Актобе"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пост "Ауежай Актобе" Департамента государственных доходов по Актюбинской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"Атырау"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пост "Ауежай Атырау" Департамента государственных доходов по Атырауской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"Караганда"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пост "Ауежай Караганда" Департамента государственных доходов по Карагандинской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"Костанай"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пост "Костанай-ЦТО" Департамента государственных доходов по Костанайской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"Кызылорда"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пост "Кызылорда-ЦТО" Департамента государственных доходов по Кызылординской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"Орал"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пост "Орал-ЦТО" Департамента государственных доходов по Западно-Казахстанской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"Оскемен"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пост "Ауежай Оскемен"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"Павлодар"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пост "Павлодар-ЦТО" Департамента государственных доходов по Павлодарской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"Петропавловск"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государственных доходов по Северо-Казахстанской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"Тараз"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пост "Тараз-ЦТО" Департамента государственных доходов по Жамбылской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"Шымкент"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пост "Ауежай Шымкент" Департамента государственных доходов по городу Шымкент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пункты пропуска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"Нур жолы"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пост "Нуржолы" Департамента государственных доходов по области Жетісу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"Калжат"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пост "Калжат" Департамента государственных доходов по Алматинской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"Алаколь"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пост "Алаколь" Департамента государственных доходов по области Жетісу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"Бахты"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пост "Бахты" Департамента государственных доходов по области Абай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"Майкапчагай"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пост "Майкапчагай"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"Атамекен"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таможенный пост "Атамекен" Департамента государственных доходов по Туркестанской области Комитета государственных доходов Министерства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"Б.Конысбаева"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таможенный пост "Б.Конысбаева" Департамента государственных доходов по Туркестанской области Комитета государственных доходов Министерства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"ЖибекЖолы"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таможенный пост "ЖибекЖолы" Департамента государственных доходов по Туркестанской области Комитета государственных доходов Министерства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"Казыгурт"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таможенный пост "Казыгурт" Департамента государственных доходов по Туркестанской области Комитета государственных доходов Министерства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"Капланбек"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пост "Капланбек" Департамента государственных доходов по Туркестанской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"Тажен"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пост "Тажен" Департамента государственных доходов по Мангистауской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"Темир баба"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пост "Темир баба" Департамента государственных доходов по Мангистауской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Контрольно-пропускной пункт Международного центра приграничного сотрудничества "Хоргос"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Контрольно-пропускной пункт "СЭЗ Хоргос-Восточные ворота" таможенного поста "Алтынколь" Департамента государственных доходов по Алматинской области Комитета государственных доходов Министерства финансов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2018 года № 192</w:t>
            </w:r>
          </w:p>
        </w:tc>
      </w:tr>
    </w:tbl>
    <w:bookmarkStart w:name="z4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перечня мест перемещения товаров через таможенную границу Евразийского экономического союза, в которых применяется система двойного коридора</w:t>
      </w:r>
    </w:p>
    <w:bookmarkEnd w:id="11"/>
    <w:bookmarkStart w:name="z5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перечня мест перемещения товаров через таможенную границу Евразийского экономического союза, в которых применяется система двойного коридора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340 Кодекса Республики Казахстан "О таможенном регулировании в Республике Казахстан" и устанавливают порядок формирования перечня мест перемещения товаров через таможенную границу Евразийского экономического союза, в которых применяется система двойного коридора.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и.о. Министра финансов РК от 04.08.2025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формирования перечня мест перемещения товаров через таможенную границу Евразийского экономического союза, в которых применяется система двойного коридора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перечень включаются пункты пропуска, в которых применяется система двойного коридора при перемещении через таможенную границу Евразийского экономического союза товаров для личного пользования.</w:t>
      </w:r>
    </w:p>
    <w:bookmarkEnd w:id="15"/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обустройства в пунктах пропуска системы двойного коридора территориальные органы государственных доходов письменно уведомляют об этом Комитет государственных доходов Министерства финансов Республики Казахстан (далее - Комитет) с указанием наименования места перемещения товаров (наименование пункта пропуска) и наименования органа государственных доходов.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рассматривает уведомление в течение 15 (пятнадцати) рабочих дней с момента получения уведомления, по итогам которого принимает меры по внесению изменений в перечень мест перемещения товаров, в которых применяется система двойного коридора.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этом письменно направляется в территориальный орган.</w:t>
      </w:r>
    </w:p>
    <w:bookmarkEnd w:id="18"/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формирует перечень мест перемещения товаров через таможенную границу Евразийского экономического союза, в которых применяется система двойного коридора.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