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12c7" w14:textId="84e1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уничтожения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161. Зарегистрирован в Министерстве юстиции Республики Казахстан 1 марта 2018 года № 16459.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331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акта уничтожения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Акт уничтожения товара от "____" ______________ 20 __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акта об уничтожении товара - в редакции приказа Министра финансов РК от 11.11.2020 </w:t>
      </w:r>
      <w:r>
        <w:rPr>
          <w:rFonts w:ascii="Times New Roman"/>
          <w:b w:val="false"/>
          <w:i w:val="false"/>
          <w:color w:val="ff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акт составлен об уничтожении товаров, помещенных под таможенную процедуру уничтожения в соответствии с декларацией (-ями) на товары № ________________________________________ на следующие товары: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5883"/>
        <w:gridCol w:w="3209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  <w:bookmarkEnd w:id="10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лице, заявившем таможенную процедуру уничтожения: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ИИН/наименование, БИН))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этом применялись следующие способы уничтожения товаров: ____________________________________________________________________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уничтожения товаров: __________________________________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уничтожения товаров образовались следующие отходы: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3052"/>
        <w:gridCol w:w="2127"/>
        <w:gridCol w:w="1664"/>
        <w:gridCol w:w="1665"/>
        <w:gridCol w:w="2128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отходов</w:t>
            </w:r>
          </w:p>
          <w:bookmarkEnd w:id="17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отходов по ТН ВЭД ЕАЭС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отходов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отходов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их дальнейшего использования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лицах, присутствовавших при уничтожении: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4"/>
        <w:gridCol w:w="2296"/>
      </w:tblGrid>
      <w:tr>
        <w:trPr>
          <w:trHeight w:val="30" w:hRule="atLeast"/>
        </w:trPr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(должность, фамилия, имя, отчество (при   его наличии)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обладающего правом владения, пользования и (или)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в отношении в уничтожаемых товаров)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 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представителя территориального подразделения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 охраны окружающей среды)</w:t>
            </w:r>
          </w:p>
          <w:bookmarkEnd w:id="20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(должность, фамилия, 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органов государственных доходов,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присутствовавших при уничтожении)</w:t>
            </w:r>
          </w:p>
          <w:bookmarkEnd w:id="21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(должность, фамилия, 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экспертов, либо специалистов иных государственных органов,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присутствовавших при уничтожении)</w:t>
            </w:r>
          </w:p>
          <w:bookmarkEnd w:id="22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</w:tr>
    </w:tbl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уничтожении товаров осуществлялось фото и (или) видеосъемка: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32"/>
        <w:gridCol w:w="1232"/>
        <w:gridCol w:w="1232"/>
        <w:gridCol w:w="6139"/>
        <w:gridCol w:w="123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"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осуществлялся (должность, фамилия, имя, отчество (при его наличии))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"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уничтожения заверяется подписями всех членов комиссии и присутствовавших лиц, оформляется в трех экземплярах: первый экземпляр хранится в таможенном органе; второй экземпляр передается территориальному подразделению уполномоченного органа в области охраны окружающей среды; третий экземпляр остается у декларанта.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