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3982" w14:textId="64f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февраля 2018 года № 18. Зарегистрирован в Министерстве юстиции Республики Казахстан 1 марта 2018 года № 16456.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за № 12782, опубликован 31 декабря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кандидатов, принимаемых на службу в органы прокуратуры Республики Казахстан и их предварительного изучения, утвержденных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Пороговые значения по тесту составляют не менее 70 % правильных ответов от общего количества вопросов.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законам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количество правильных ответов должно составлять не менее 70 % от каждого нормативного правового акта.";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завершения тестирования кандидатам выдаются результаты тестирования с указанием фамилии, имени, отчества (при его наличии), даты проведения, затраченного времени, количества правильных ответов.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действительны в течение одного года со дня прохождения тестирования.";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Кандидаты, получившие при прохождении тестирования оценку ниже порогового значения, допускаются к прохождению повторного тестирования не ранее одного месяца со дня прохождения тестирования.";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развития Генеральной прокуратуры Республики Казахстан обеспечить: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кадрового развития Генеральной прокуратуры Республики Казахстан.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кандидатов,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на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предварительного изучения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компьютерного тестирования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C-GP-3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C-GP-5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C-GP-6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C-GP-7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C-ОGP-8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C-RGP-1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C-RGP-2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C-RGP-3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(12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(12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(12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(12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(10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(15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(10 вопросов).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C-AGP-3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C-AGP-4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C-AGP-5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C-AGP-6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C-AGP-7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C-AGP-8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 Республики Казахстан включает вопросы на знание: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(7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(15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науке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(15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(10 вопросов).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C-KGP-2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C-KGP-3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C-КGP-4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C-КGP-5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C-ОКGP-6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C-ОКGP-7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 Республики Казахстан включает вопросы на знание: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Законов Республики Казахстан: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(15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(5 вопросов),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правовой статистике и специальных учетах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(10 вопросов),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(10 вопросов).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</w:tbl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не проходят кандидаты, претендующие на занятие должностей, не требующих наличия соответствующего образования по юридической специальности.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