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973e" w14:textId="fce9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сведений об участниках и параметрах сделки при реализации имущества, находящегося в Республике Казахстан, и акций, долей участия, связанных с недропользованием в Республике Казахстан, включая сведения о нерезиденте, являющимся налоговым агентом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февраля 2018 года № 157. Зарегистрирован в Министерстве юстиции Республики Казахстан 1 марта 2018 года № 16451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об участниках и параметрах сделки при реализации имущества, находящегося в Республике Казахстан, и акций, долей участия, связанных с недропользованием в Республике Казахстан, включая сведения о нерезиденте, являющимся налоговым агентом.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февраля 2018 года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февраля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Сведения об участниках и параметрах сделки при реализации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находящегося в Республике Казахстан, и акций, долей участия,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недропользованием в Республике Казахстан, включая сведения о нерезиденте,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являющимся налоговым агентом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866"/>
        <w:gridCol w:w="1908"/>
        <w:gridCol w:w="15"/>
        <w:gridCol w:w="919"/>
        <w:gridCol w:w="13"/>
        <w:gridCol w:w="1681"/>
        <w:gridCol w:w="7"/>
        <w:gridCol w:w="494"/>
        <w:gridCol w:w="495"/>
        <w:gridCol w:w="380"/>
        <w:gridCol w:w="380"/>
        <w:gridCol w:w="1114"/>
        <w:gridCol w:w="424"/>
        <w:gridCol w:w="425"/>
        <w:gridCol w:w="2"/>
        <w:gridCol w:w="1293"/>
        <w:gridCol w:w="707"/>
      </w:tblGrid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объектах, связанных с правом недропользования, подлежащих отчуждению по совершенной сделке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недропользователе (продавец)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сделки по реализации долей участия (акций)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выплаты дохода по совершенной сделке, предусмотренной в договоре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недропользователя (если нерезидент его аналога в стране резидентства)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Ф.И.О. недропользователя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Контракта на недропользование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участниках, имеющих прямую долю участия (акций) в недропользователе (продавец)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участника (если нерезидент его аналога в стране резидентства)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участников резидентов и нерезидентов Республики Казахстан в недропользователе/Ф.И.О. прямых участников резидентов и нерезидентов РК в недропользователе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Ф.И.О. недропользователя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(акций) в уставном капитале недропользователя ( % 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 участника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в стране резидентства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государственной регистрации в стране резидентства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отчуждаемой доли (акций),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прав, остающихся у первоначального владельца других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аффилированности лица, реализующего имущества с другими лицами (размер прямого или косвенного участия %)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87"/>
        <w:gridCol w:w="772"/>
        <w:gridCol w:w="585"/>
        <w:gridCol w:w="292"/>
        <w:gridCol w:w="189"/>
        <w:gridCol w:w="189"/>
        <w:gridCol w:w="192"/>
        <w:gridCol w:w="571"/>
        <w:gridCol w:w="1149"/>
        <w:gridCol w:w="3"/>
        <w:gridCol w:w="669"/>
        <w:gridCol w:w="677"/>
        <w:gridCol w:w="4"/>
        <w:gridCol w:w="863"/>
        <w:gridCol w:w="864"/>
        <w:gridCol w:w="189"/>
        <w:gridCol w:w="190"/>
        <w:gridCol w:w="190"/>
        <w:gridCol w:w="489"/>
        <w:gridCol w:w="841"/>
        <w:gridCol w:w="6"/>
        <w:gridCol w:w="1199"/>
        <w:gridCol w:w="3"/>
        <w:gridCol w:w="120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участниках, имеющих косвенную долю участия (акций) в недропользователе (далее - косвенный участник)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косвенного участника (если нерезидент его аналога в стране резидентства)</w:t>
            </w:r>
          </w:p>
          <w:bookmarkEnd w:id="1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 Ф.И.О. косвенных участников резидентов и нерезидентов Республики Казахстан в недропользователе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долю участия в котором имеет (акциями которого владеет) косвенный участник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(акций) косвенного участника в уставном капитале недропользователя, %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 косвенного участника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продавце объекта, связанного с правом недропользования</w:t>
            </w:r>
          </w:p>
          <w:bookmarkEnd w:id="19"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 БИН продавца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Ф.И.О. продавца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государственной регистрации в стране резидентства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 продавца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в стране резидентства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отчуждаемой доли (акций) в уставном капитале недропользователя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сделки по приобретению доли участия (акций) продавцом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 доли участия (акций) продавцом (в целях определения прироста стоимости)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прав, остающихся у первоначального владельца других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аффилированности лица, реализующего имущества с другими лицами (размер прямого или косвенного участия в %)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покупателе объекта, связанный с правом недропользователя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Ф.И.О. покупателя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государственной регистрации в стране резидентства/вид, номер и дата выдачи документа, удостоверяющего личность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 покупателя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в стране резидентства (в соответствии с учредительными документами)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предыдущей деятельности приобретателя, включая список государств, в которых он осуществлял свою деятельность за последние три года предшествующие году заключения следки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 и реализации объекта продавцом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сделки по приобретению доли участия (акций) продавцом</w:t>
            </w:r>
          </w:p>
          <w:bookmarkEnd w:id="2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 (первоначальная стоимость) доли участия (акций) продавцом (в целях определения прироста стоимости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сделки по реализации доли участия (акций) продавцом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 доли участия (акций)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выплаты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– индивидуальный идентификационный номер/бизнес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– фамилия, имя, отчество 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Пояснение к форме "Сведения об участниках и параметрах сделки при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имущества, находящегося в Республике Казахстан, и акций, долей участия,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недропользованием в Республике Казахстан, включая сведения о нерезиденте, являющимся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агентом"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участниках и параметрах 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реализации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 акций,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нерезиденте,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являющимся налоговым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агентом"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об участниках и параметрах сделки при реализации имущества, находящегося в Республике Казахстан, и акций, долей участия, связанных с недропользованием в Республике Казахстан, включая сведения о нерезиденте, являющимся налоговым агентом"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заполнение сведений и представляется посредством единой системы электронного документооборота (ЕСЭДО), а также на бумажном носителе либо посредством Единая государственная система управления (ЕГСУ) в органы государственных доходов при осуществлении сделок при реализации имущества, находящегося в Республике Казахстан, акций или долей участия, связанных с недропользованием в Республике Казахстан, при наличии такой информации.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 либо заместитель, должностное лицо, ответственное за представление сведений.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номер и дата сделки по реализации долей участия (акций).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дата выплаты дохода по совершенной сделке, предусмотренной в договоре.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наименование валюты, предусмотренной договором сделки.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индивидуальный идентификационный номер/бизнес идентификационный номер (далее – ИИН/БИН) недропользователя (если нерезидент его аналога в стране резидентства).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или фамилия, имя, отчество (далее – Ф.И.О.) недропользователя.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размер уставного капитала.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номер и дата Контракта на недропользование.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Страна резидентства.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ИИН/БИН участника (если нерезидент его аналога в стране резидентства).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наименование участников резидентов и нерезидентов Республики Казахстан в недропользователе/Ф.И.О. прямых участников резидентов и нерезидентов Республики Казахстан в недропользователе.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наименование или Ф.И.О. недропользователя.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доля участия (акций) в уставном капитале недропользователя в процентном отношении к общей доле.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страна резидентства участника.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 графе 15 Формы указывается местонахождения в стране резидентства.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 графе 16 Формы указывается номер и дата государственной регистрации в стране резидентства.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указывается размер отчуждаемой доли (акций) в процентном отношении к общей доле.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В графе 18 Формы указывается объем прав, остающихся у первоначального владельца других лиц.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В графе 19 Формы указываются сведения об аффилированности лица, реализующего имущество с другими лицами (размер прямого или косвенного участия) в процентном отношении.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В графе 20 Формы указывается ИИН/БИН косвенного участника (если нерезидент его аналога в стране резидентства).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 графе 21 Формы указывается наименование/Ф.И.О. косвенных участников резидентов и нерезидентов Республики Казахстан в недропользователе.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 графе 22 Формы указывается наименование лица, долю участия в котором имеет (акциями которого владеет) косвенный участник.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В графе 23 Формы указывается доля участия (акций) косвенного участника в уставном капитале недропользователя в процентном отношении.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В графе 24 Формы указывается страна резидентства косвенного участника.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В графе 25 Формы указывается ИИН/БИН продавца.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В графе 26 Формы указывается наименование или Ф.И.О. продавца.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графе 27 Формы указывается номер и дата государственной регистрации в стране резидентства продавца.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В графе 28 Формы указывается страна резидентства продавца.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В графе 29 Формы указывается место нахождения продавца в стране резидентства.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30 Формы указывается размер отчуждаемой доли (акций) продавца в уставном капитале недропользователя.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графе 31 Формы указывается номер и дата сделки по приобретению доли участия (акций) продавцом.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В графе 32 Формы указывается стоимость приобретения доли участия (акций) продавцом (в целях определения прироста стоимости).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В графе 33 Формы указывается наименование валюты.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В графе 34 Формы указывается объем прав, остающихся у первоначального владельца других лиц.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графе 35 Формы указывается сведения об аффилированности лица, реализующего имущества с другими лицами (размер прямого или косвенного участия в процентном отношении).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В графе 36 Формы указывается ИИН/БИН покупателя.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В графе 37 Формы указывается наименование, Ф.И.О. покупателя.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В графе 38 Формы указывается номер и дата государственной регистрации в стране резидентства/вид, номер и дата выдачи документа, удостоверяющего личность физического лица.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В графе 39 Формы указывается страна резидентства покупателя.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В графе 40 Формы указывается место нахождения в стране резидентства (в соответствии с учредительными документами).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В графе 41 Формы указывается сведения о предыдущей деятельности приобретателя, включая список государств, в которых он осуществлял свою деятельность за последние три года предшествующие году заключения сделки.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В графе 42 Формы указывается номер и дата сделки по приобретению доли участия (акций) продавцом.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В графе 43 Формы указывается стоимость приобретения (первоначальная стоимость) доли участия (акций) продавцом (в целях определения прироста стоимости).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В графе 44 Формы указывается номер и дата сделки по реализации доли участия (акций) продавцом.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В графе 45 Формы указывается стоимость реализации доли участия (акций).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В графе 46 Формы указывается дата выплаты дохода продавцу.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В графе 47 Формы указывается наименование валюты в которой выплачен доход продавцу.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