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61ec8" w14:textId="6761e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сельского хозяйства Республики Казахстан от 13 марта 2015 года № 7-1/221 "Об утверждении Правил аттестации физических и юридических лиц, осуществляющих предпринимательскую деятельность в области ветеринарии"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10 января 2018 года № 9. Зарегистрирован в Министерстве юстиции Республики Казахстан 28 февраля 2018 года № 16441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13 марта 2015 года № 7-1/221 "Об утверждении Правил аттестации физических и юридических лиц, осуществляющих предпринимательскую деятельность в области ветеринарии" (зарегистрированный в Реестре государственной регистрации нормативных правовых актов под № 11593, опубликованный 3 августа 2015 года в информационно-правовой системе "Әділет").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 - Министра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–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 Д. Абаев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 февраля 2018 года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 февраля 2018 года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