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7fe" w14:textId="dec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144. Зарегистрирован в Министерстве юстиции Республики Казахстан 27 февраля 2018 года № 16437.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01.11.2021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2017 года № 80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(зарегистрированный в Реестре государственной регистрации нормативных правовых актов за № 14875, опубликованный 13 марта 2017 года в Эталонном контрольном банке нормативных правовых актов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0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13"/>
    <w:bookmarkStart w:name="z13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4"/>
    <w:bookmarkStart w:name="z13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6"/>
    <w:bookmarkStart w:name="z10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в течение 3 (трех) рабочих дней после регистрации в Министерстве юстиции Республики Казахстан актуализируют информацию о порядке оказание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скриншоты, поясняющие возникшую проблему.</w:t>
      </w:r>
    </w:p>
    <w:bookmarkEnd w:id="18"/>
    <w:bookmarkStart w:name="z10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Производитель и (или) импортер до получения УКМ представляет в органы государственных доходов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импортируемую на территорию Республики Казахстан (далее – заявка на импорт)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в срок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импорт в срок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Прием заявок на импорт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Представленные услугополучателями заявки на производство и заявки на импорт не переносятся на следующий календарный год.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7, 8, 9 и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28"/>
    <w:bookmarkStart w:name="z10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29"/>
    <w:bookmarkStart w:name="z10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0"/>
    <w:bookmarkStart w:name="z10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1"/>
    <w:bookmarkStart w:name="z10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2"/>
    <w:bookmarkStart w:name="z10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33"/>
    <w:bookmarkStart w:name="z10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4"/>
    <w:bookmarkStart w:name="z10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5"/>
    <w:bookmarkStart w:name="z10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10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услугополучатель УКМ дополнительно представляет:</w:t>
      </w:r>
    </w:p>
    <w:bookmarkEnd w:id="37"/>
    <w:bookmarkStart w:name="z1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1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39"/>
    <w:bookmarkStart w:name="z1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 является отсутствие задолженности по налогам и обязательным платежам в бюджет, а также задолженности по социальным платежам.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получения УКМ при перемаркировке услугополучатели по УКМ представляет услугодателю и в орган государственных доходов посредством информационной системы заявление на получение УКМ на алкогольную продукцию, произведенную на территории Республики Казахстан и импортированную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признании услугополучателя УКМ банкротом или применения реабилитационной процедуры, к заявлению на получение УКМ прилагаются:</w:t>
      </w:r>
    </w:p>
    <w:bookmarkEnd w:id="42"/>
    <w:bookmarkStart w:name="z1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процедуры, вступившее в силу;</w:t>
      </w:r>
    </w:p>
    <w:bookmarkEnd w:id="43"/>
    <w:bookmarkStart w:name="z1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(участниками), вступившее в силу;</w:t>
      </w:r>
    </w:p>
    <w:bookmarkEnd w:id="44"/>
    <w:bookmarkStart w:name="z1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45"/>
    <w:bookmarkStart w:name="z1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46"/>
    <w:bookmarkStart w:name="z1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47"/>
    <w:bookmarkStart w:name="z1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48"/>
    <w:bookmarkStart w:name="z1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представлении к заявлениям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1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</w:t>
      </w:r>
    </w:p>
    <w:bookmarkEnd w:id="50"/>
    <w:bookmarkStart w:name="z1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акциз на алкогольную продукцию подлежащих маркировке УКМ согласно пункту 4 статьи 475 Налогового кодекса, производителями алкогольной продукции уплачивается по выбору:</w:t>
      </w:r>
    </w:p>
    <w:bookmarkEnd w:id="51"/>
    <w:bookmarkStart w:name="z1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получения УКМ;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приказами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выдаче УКМ при отсутствии оплаты за изготовление УКМ.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УКМ, с нанесенным штрих-кодом на УКМ,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54"/>
    <w:bookmarkStart w:name="z1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5"/>
    <w:bookmarkStart w:name="z1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6"/>
    <w:bookmarkStart w:name="z1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57"/>
    <w:bookmarkStart w:name="z1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58"/>
    <w:bookmarkStart w:name="z1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 бизнес-идентификационный номер (далее – ИИН или БИН);</w:t>
      </w:r>
    </w:p>
    <w:bookmarkEnd w:id="59"/>
    <w:bookmarkStart w:name="z1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60"/>
    <w:bookmarkStart w:name="z1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1"/>
    <w:bookmarkStart w:name="z1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2"/>
    <w:bookmarkStart w:name="z1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ежемесячно не позднее 10 числа месяца, следующего за отчетным периодом, импортер не позднее 6 (шести) месяцев после завершения фактического импорта представляет посредством информационной системы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3 (трех) рабочих дней после представления отчета,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информирует производителя и (или) импортера о получении отчета посредством информационной системы. </w:t>
      </w:r>
    </w:p>
    <w:bookmarkEnd w:id="65"/>
    <w:bookmarkStart w:name="z1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Подтверждение отчета органом государственных доходов осуществляется путем проставления отметки в журнале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в принятии отчета, органом государственных доходов не позднее 2 (двух) рабочих дней в адрес производителя и (или) импортера направляется письменный отказ с указанием причин.</w:t>
      </w:r>
    </w:p>
    <w:bookmarkEnd w:id="67"/>
    <w:bookmarkStart w:name="z1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68"/>
    <w:bookmarkStart w:name="z1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производителю и (или) импортеру.</w:t>
      </w:r>
    </w:p>
    <w:bookmarkEnd w:id="69"/>
    <w:bookmarkStart w:name="z1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0"/>
    <w:bookmarkStart w:name="z1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неисполнении производителем и (или) импортером обязательства о целевом использовании учетно-контрольных марок при производстве и (или) импорте в Республику Казахстан алкогольной продукции, обеспеченного деньгами, территориальное подразделение уполномоченного органа по областям, городам республиканского значения и столице по истечении пяти рабочих дней перечисляет деньги со счета временного размещения денег в доход бюджета. </w:t>
      </w:r>
    </w:p>
    <w:bookmarkEnd w:id="71"/>
    <w:bookmarkStart w:name="z1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хранение учетно-контрольных марок</w:t>
      </w:r>
    </w:p>
    <w:bookmarkEnd w:id="72"/>
    <w:bookmarkStart w:name="z1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73"/>
    <w:bookmarkStart w:name="z1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и/или импорта алкогольной продукции,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денежные средства, уплаченные за УКМ, не возвращаются.</w:t>
      </w:r>
    </w:p>
    <w:bookmarkEnd w:id="74"/>
    <w:bookmarkStart w:name="z1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испорченных и (или) неиспользованных УКМ до их уничтожения в порядке, установленном настоящими Правилами. </w:t>
      </w:r>
    </w:p>
    <w:bookmarkEnd w:id="76"/>
    <w:bookmarkStart w:name="z1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испорченных и (или) неиспользованных УКМ услугополучателем производится в орган государственных доходов на основании заявления о возврате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номера и даты оформление накладной, по которой получены УКМ. </w:t>
      </w:r>
    </w:p>
    <w:bookmarkEnd w:id="77"/>
    <w:bookmarkStart w:name="z1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возврате УКМ составляется акт приема-передачи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78"/>
    <w:bookmarkStart w:name="z1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79"/>
    <w:bookmarkStart w:name="z1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фактическом уничтожении УКМ составляется акт о списании и уничтожении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80"/>
    <w:bookmarkStart w:name="z1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81"/>
    <w:bookmarkStart w:name="z1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фиксируется в информационных системах.</w:t>
      </w:r>
    </w:p>
    <w:bookmarkEnd w:id="82"/>
    <w:bookmarkStart w:name="z1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114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84"/>
    <w:bookmarkStart w:name="z1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несогласиии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85"/>
    <w:bookmarkStart w:name="z1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86"/>
    <w:bookmarkStart w:name="z1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87"/>
    <w:bookmarkStart w:name="z1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88"/>
    <w:bookmarkStart w:name="z1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9"/>
    <w:bookmarkStart w:name="z1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0"/>
    <w:bookmarkStart w:name="z1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91"/>
    <w:bookmarkStart w:name="z1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2"/>
    <w:bookmarkStart w:name="z1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93"/>
    <w:bookmarkStart w:name="z1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4"/>
    <w:bookmarkStart w:name="z1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несогласия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1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производимую на территории Республики Казахстан</w:t>
      </w:r>
    </w:p>
    <w:bookmarkEnd w:id="97"/>
    <w:p>
      <w:pPr>
        <w:spacing w:after="0"/>
        <w:ind w:left="0"/>
        <w:jc w:val="both"/>
      </w:pPr>
      <w:bookmarkStart w:name="z1183" w:id="98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bookmarkStart w:name="z11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штук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5" w:id="10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11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импортируемую на территорию Республики Казахстан</w:t>
      </w:r>
    </w:p>
    <w:bookmarkEnd w:id="101"/>
    <w:p>
      <w:pPr>
        <w:spacing w:after="0"/>
        <w:ind w:left="0"/>
        <w:jc w:val="both"/>
      </w:pPr>
      <w:bookmarkStart w:name="z1190" w:id="102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2" w:id="10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39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0" w:id="11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10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2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6" w:id="11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114"/>
    <w:p>
      <w:pPr>
        <w:spacing w:after="0"/>
        <w:ind w:left="0"/>
        <w:jc w:val="both"/>
      </w:pPr>
      <w:bookmarkStart w:name="z1230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 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ИИН/БИН, адрес)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услугополучателя, либо уполномоченного лица) сдает УКМ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1" w:id="116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 Сдал 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(Ф.И.О.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УКМ – учетно-контрольная марка.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117"/>
    <w:p>
      <w:pPr>
        <w:spacing w:after="0"/>
        <w:ind w:left="0"/>
        <w:jc w:val="both"/>
      </w:pPr>
      <w:bookmarkStart w:name="z123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комиссии, и получателя):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ИНН/БИН/Наименование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учетно-контрольных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учетно-контрольных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учетно-контрольных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9" w:id="12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2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1"/>
    <w:p>
      <w:pPr>
        <w:spacing w:after="0"/>
        <w:ind w:left="0"/>
        <w:jc w:val="both"/>
      </w:pPr>
      <w:bookmarkStart w:name="z1240" w:id="12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а бюджет" (Налоговый кодекс) (далее – Налоговый кодекс) и определяют порядок учета обязательства производителя и (или) импортера о целевом использовании учетно-контрольных марок в органах государственных доходов.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Регистрацию обеспечения уплаты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осуществляют органы государственных доходов по областям, городам республиканского значения и столицы (далее – органы государственных доходов)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Обязательства</w:t>
      </w:r>
    </w:p>
    <w:bookmarkEnd w:id="125"/>
    <w:bookmarkStart w:name="z1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обеспечения Обязательства осуществляется посредством информационной системы путем оформления карточки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Карточка).</w:t>
      </w:r>
    </w:p>
    <w:bookmarkEnd w:id="126"/>
    <w:bookmarkStart w:name="z1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Карточка оформляется органом государственных доходов посредством информационной системы в целях учета и является документом, подтверждающим принятие обеспечения Обязательства.</w:t>
      </w:r>
    </w:p>
    <w:bookmarkEnd w:id="127"/>
    <w:bookmarkStart w:name="z1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Регистрационный номер Карточки имеет следующую структуру: </w:t>
      </w:r>
    </w:p>
    <w:bookmarkEnd w:id="128"/>
    <w:bookmarkStart w:name="z1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29"/>
    <w:bookmarkStart w:name="z1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30"/>
    <w:bookmarkStart w:name="z1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31"/>
    <w:bookmarkStart w:name="z1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32"/>
    <w:bookmarkStart w:name="z1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33"/>
    <w:bookmarkStart w:name="z1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- порядковый номер Карточки.</w:t>
      </w:r>
    </w:p>
    <w:bookmarkEnd w:id="134"/>
    <w:bookmarkStart w:name="z1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35"/>
    <w:bookmarkStart w:name="z1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заявлению производителя и (или) импортера формируется дополнение к Карточке в случаях:</w:t>
      </w:r>
    </w:p>
    <w:bookmarkEnd w:id="136"/>
    <w:bookmarkStart w:name="z1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уплаты Обязательства, связанное с продлением срока совершения производства и (или) импорта;</w:t>
      </w:r>
    </w:p>
    <w:bookmarkEnd w:id="137"/>
    <w:bookmarkStart w:name="z1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38"/>
    <w:bookmarkStart w:name="z1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уплаты Обязательства, или юридического лица, являющегося гарантом.</w:t>
      </w:r>
    </w:p>
    <w:bookmarkEnd w:id="139"/>
    <w:bookmarkStart w:name="z1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Карточке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системы.</w:t>
      </w:r>
    </w:p>
    <w:bookmarkEnd w:id="140"/>
    <w:bookmarkStart w:name="z1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Обязательства обеспечивается следующими способами по выбору производителя и (или) импортера:</w:t>
      </w:r>
    </w:p>
    <w:bookmarkEnd w:id="141"/>
    <w:bookmarkStart w:name="z1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42"/>
    <w:bookmarkStart w:name="z1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43"/>
    <w:bookmarkStart w:name="z1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44"/>
    <w:bookmarkStart w:name="z1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45"/>
    <w:bookmarkStart w:name="z1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Обязательства по выбору осуществляется несколькими способами одновременно.</w:t>
      </w:r>
    </w:p>
    <w:bookmarkEnd w:id="146"/>
    <w:bookmarkStart w:name="z1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производителю и (или) импортеру обеспечения Обязательства осуществляется органом государственных доходов в течение 10 (десяти) рабочих дней при условии исполнения Обязательства и на основании:</w:t>
      </w:r>
    </w:p>
    <w:bookmarkEnd w:id="147"/>
    <w:bookmarkStart w:name="z1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денежных средств – если обеспечение Обязательства осуществлено деньгами; </w:t>
      </w:r>
    </w:p>
    <w:bookmarkEnd w:id="148"/>
    <w:bookmarkStart w:name="z1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от органа государственных доходов об исполнении обязательств с приложением оригинала банковской гарантии для ее аннулирования – если обеспечение Обязательства осуществлено банковской гарантией;</w:t>
      </w:r>
    </w:p>
    <w:bookmarkEnd w:id="149"/>
    <w:bookmarkStart w:name="z1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от органа государственных доходов о прекращении действия договора поручительства, в случаях исполнения производителем и (или) импортером Обязательства, во исполнение которого представлен договор поручительства – если обеспечение Обязательства осуществлено путем представления поручительства;</w:t>
      </w:r>
    </w:p>
    <w:bookmarkEnd w:id="150"/>
    <w:bookmarkStart w:name="z1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от органа государственных доходов о прекращении действия договора залога имущества, в случаях исполнении обязательств, во исполнение которых представлен договор залога имущества – если обеспечение Обязательства осуществлено путем представления договора залога имущества. </w:t>
      </w:r>
    </w:p>
    <w:bookmarkEnd w:id="151"/>
    <w:bookmarkStart w:name="z1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возврате суммы обеспечения со счета органа государственных доходов, оформившего Карточку, после исполнения Обязательства, но не позднее 3 (трех) лет со дня следующего за днем исполнения Обязательства,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52"/>
    <w:bookmarkStart w:name="z1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(зачет) внесенных денег на счет осуществляется в течение 10 (десяти) рабочих дней после представления отчета об исполнении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</w:t>
      </w:r>
    </w:p>
    <w:bookmarkEnd w:id="153"/>
    <w:bookmarkStart w:name="z1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условии исполнения Обязательств, по заявлению производителя и (или) импортера сумма обеспечения Обязательства зачитывается в счет уплаты в качестве обеспечения следующего Обязательства.</w:t>
      </w:r>
    </w:p>
    <w:bookmarkEnd w:id="154"/>
    <w:bookmarkStart w:name="z12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возврата производителю и (или)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155"/>
    <w:bookmarkStart w:name="z12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6"/>
    <w:bookmarkStart w:name="z12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приложению 1 к Правилам осуществления безналичных платежей и (или) переводов денег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57"/>
    <w:bookmarkStart w:name="z1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неисполнении производителем и (или) импортером Обязательства, обеспеченного внесением денег на счет, орган государственных доходов зарегистрировавший Карточку, в срок не позднее 5 (пяти) рабочих дней перечисляет деньги со счета в доход государственного бюджета. </w:t>
      </w:r>
    </w:p>
    <w:bookmarkEnd w:id="159"/>
    <w:bookmarkStart w:name="z12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денег, внесенных на счет временного размещения денег органа государственных доходов</w:t>
      </w:r>
    </w:p>
    <w:bookmarkEnd w:id="160"/>
    <w:bookmarkStart w:name="z1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обеспечения уплаты Обязательства вносятся производителем и (или) импортером на счет.</w:t>
      </w:r>
    </w:p>
    <w:bookmarkEnd w:id="161"/>
    <w:bookmarkStart w:name="z1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Должностным лицом осуществляется учет и контроль за исполнением Обязательств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ведутся лицевая карточка по учету сумм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Лицевая карточка).</w:t>
      </w:r>
    </w:p>
    <w:bookmarkEnd w:id="162"/>
    <w:bookmarkStart w:name="z12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карточка предназначена для:</w:t>
      </w:r>
    </w:p>
    <w:bookmarkEnd w:id="163"/>
    <w:bookmarkStart w:name="z12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64"/>
    <w:bookmarkStart w:name="z1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зачисления перечисленных сумм обеспечения Обязательства со счета в бюджет по неисполненным Обязательствам;</w:t>
      </w:r>
    </w:p>
    <w:bookmarkEnd w:id="165"/>
    <w:bookmarkStart w:name="z1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Обязательств со счета бюджета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66"/>
    <w:bookmarkStart w:name="z1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или в счет другого Обязательства.</w:t>
      </w:r>
    </w:p>
    <w:bookmarkEnd w:id="167"/>
    <w:bookmarkStart w:name="z12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Лицевая карточка по суммам обеспечения открывается в отдельности на каждого производителя и (или) импортера для учета сумм, внесенных на счет, на основании принятого Обязательства.</w:t>
      </w:r>
    </w:p>
    <w:bookmarkEnd w:id="168"/>
    <w:bookmarkStart w:name="z12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системе.</w:t>
      </w:r>
    </w:p>
    <w:bookmarkEnd w:id="169"/>
    <w:bookmarkStart w:name="z12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Органом государственных доходов посредством информационной системы ведется реестр платежных документов, где указываются суммы Обязательства по внесенным производителем и (или) импортером денег на счет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открытия Лицевой карточки является внесение производителем и (или) импортером денег на счет.</w:t>
      </w:r>
    </w:p>
    <w:bookmarkEnd w:id="171"/>
    <w:bookmarkStart w:name="z1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Лицевая карточка по суммам обеспечения открывается на каждый календарный год. Сальдо переносится на следующий год.</w:t>
      </w:r>
    </w:p>
    <w:bookmarkEnd w:id="172"/>
    <w:bookmarkStart w:name="z12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173"/>
    <w:bookmarkStart w:name="z12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174"/>
    <w:bookmarkStart w:name="z12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75"/>
    <w:bookmarkStart w:name="z12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76"/>
    <w:bookmarkStart w:name="z12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177"/>
    <w:bookmarkStart w:name="z12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банковской гарантии</w:t>
      </w:r>
    </w:p>
    <w:bookmarkEnd w:id="178"/>
    <w:bookmarkStart w:name="z12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Банковская гарантия представляется производителем и (или) импортером в орган государственных доходов.</w:t>
      </w:r>
    </w:p>
    <w:bookmarkEnd w:id="179"/>
    <w:bookmarkStart w:name="z12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и/или содержания банковской гарантии.</w:t>
      </w:r>
    </w:p>
    <w:bookmarkEnd w:id="180"/>
    <w:bookmarkStart w:name="z12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Обязательства, осуществляет посредством информационной системы формирование Реестра банковских гарантий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13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и (или) импортер, исполнивший Обязательство, обеспеченное банковской гарантией, в течении 2 (двух) рабочих дней извещает об этом банк.</w:t>
      </w:r>
    </w:p>
    <w:bookmarkEnd w:id="182"/>
    <w:bookmarkStart w:name="z13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неисполнении производителем и (или) импортером Обязательства орган государственных доходов в течение 5 (пяти) рабочих дней после окончания срока исполнения Обязательства, предусмотренных гарантией банка, направляет банку требование об уплате причитающихся сумм Обязательства.</w:t>
      </w:r>
    </w:p>
    <w:bookmarkEnd w:id="183"/>
    <w:bookmarkStart w:name="z13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Требование органа государственных доходов об уплате причитающихся сумм обеспечения Обязательства, направляемое банку, содержит: </w:t>
      </w:r>
    </w:p>
    <w:bookmarkEnd w:id="184"/>
    <w:bookmarkStart w:name="z13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185"/>
    <w:bookmarkStart w:name="z13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86"/>
    <w:bookmarkStart w:name="z13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187"/>
    <w:bookmarkStart w:name="z13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188"/>
    <w:bookmarkStart w:name="z13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производителем и (или) импортером Обязательства;</w:t>
      </w:r>
    </w:p>
    <w:bookmarkEnd w:id="189"/>
    <w:bookmarkStart w:name="z13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190"/>
    <w:bookmarkStart w:name="z13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договора поручительства</w:t>
      </w:r>
    </w:p>
    <w:bookmarkEnd w:id="191"/>
    <w:bookmarkStart w:name="z13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поручительства представляется в орган государственных доходов производителем и (или) импортером.</w:t>
      </w:r>
    </w:p>
    <w:bookmarkEnd w:id="192"/>
    <w:bookmarkStart w:name="z13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 государственных доходов в качестве обеспечения уплаты Обязательства принимает договор поручительства,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93"/>
    <w:bookmarkStart w:name="z13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 государственных доходов запрашивает подтверждение договора-поручительства в письменной форме у поручителя, для проверки достоверности в отношении подлинности и/или содержания представленного договора-поручительства.</w:t>
      </w:r>
    </w:p>
    <w:bookmarkEnd w:id="194"/>
    <w:bookmarkStart w:name="z13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представленного договора поручительства уплата Обязательства обеспечивается поручителем следующими способами:</w:t>
      </w:r>
    </w:p>
    <w:bookmarkEnd w:id="195"/>
    <w:bookmarkStart w:name="z13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 временного размещения денег;</w:t>
      </w:r>
    </w:p>
    <w:bookmarkEnd w:id="196"/>
    <w:bookmarkStart w:name="z13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End w:id="197"/>
    <w:bookmarkStart w:name="z13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имущества.</w:t>
      </w:r>
    </w:p>
    <w:bookmarkEnd w:id="198"/>
    <w:bookmarkStart w:name="z13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Обязательства, посредством информационной системы осуществляет формирование Реестра договоров поручительства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bookmarkStart w:name="z13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Производитель и (или) импортер, исполнивший Обязательство, обеспеченное договором поручительства, извещает об этом поручителя.</w:t>
      </w:r>
    </w:p>
    <w:bookmarkEnd w:id="200"/>
    <w:bookmarkStart w:name="z13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неисполнении производителем и (или) импортером Обязательства, орган государственных доходов направляет поручителю требование об уплате причитающихся сумм Обязательства в течение 5 (пяти) рабочих дней после окончания сроков исполнения Обязательства, предусмотренных поручительством.</w:t>
      </w:r>
    </w:p>
    <w:bookmarkEnd w:id="201"/>
    <w:bookmarkStart w:name="z13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Требование органа государственных доходов об уплате причитающихся сумм Обязательства, направляемое поручителю, содержит:</w:t>
      </w:r>
    </w:p>
    <w:bookmarkEnd w:id="202"/>
    <w:bookmarkStart w:name="z13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03"/>
    <w:bookmarkStart w:name="z13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04"/>
    <w:bookmarkStart w:name="z13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05"/>
    <w:bookmarkStart w:name="z13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06"/>
    <w:bookmarkStart w:name="z13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 в связи с неисполнением производителем и (или) импортером Обязательства;</w:t>
      </w:r>
    </w:p>
    <w:bookmarkEnd w:id="207"/>
    <w:bookmarkStart w:name="z13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 в связи с неисполнением производителем и (или) импортером Обязательства.</w:t>
      </w:r>
    </w:p>
    <w:bookmarkEnd w:id="208"/>
    <w:bookmarkStart w:name="z13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залога имущества</w:t>
      </w:r>
    </w:p>
    <w:bookmarkEnd w:id="209"/>
    <w:bookmarkStart w:name="z13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залога имущества представляется в орган государственных доходов производителем и (или) импортером.</w:t>
      </w:r>
    </w:p>
    <w:bookmarkEnd w:id="210"/>
    <w:bookmarkStart w:name="z13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 государственных доходов в качестве обеспечения Обязательства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1"/>
    <w:bookmarkStart w:name="z13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запрашивает подтверждение договора залога имущества в письменной форме у залогодателя, для проверки достоверности в отношении подлинности и/или содержания представленного договора залога имущества.</w:t>
      </w:r>
    </w:p>
    <w:bookmarkEnd w:id="212"/>
    <w:bookmarkStart w:name="z13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bookmarkStart w:name="z13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Производитель и (или) импортер, исполнивший Обязательство, обеспеченное договором залога имущества, в течении 2 (двух) рабочих дней извещает об этом залогодателя.</w:t>
      </w:r>
    </w:p>
    <w:bookmarkEnd w:id="214"/>
    <w:bookmarkStart w:name="z13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неисполнении производителем и (или) импортером Обязательства орган государственных доходов в течение 5 (пяти) рабочих дней после окончания сроков исполнения Обязательства, предусмотренных договором залога имущества, направляет залогодателю требование об уплате причитающихся сумм Обязательства.</w:t>
      </w:r>
    </w:p>
    <w:bookmarkEnd w:id="215"/>
    <w:bookmarkStart w:name="z13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Требование органа государственных доходов об уплате причитающихся сумм Обязательств, направляемое залогодателю, содержит:</w:t>
      </w:r>
    </w:p>
    <w:bookmarkEnd w:id="216"/>
    <w:bookmarkStart w:name="z13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17"/>
    <w:bookmarkStart w:name="z13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18"/>
    <w:bookmarkStart w:name="z13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19"/>
    <w:bookmarkStart w:name="z13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20"/>
    <w:bookmarkStart w:name="z13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производителям и (или) импортером Обязательства;</w:t>
      </w:r>
    </w:p>
    <w:bookmarkEnd w:id="221"/>
    <w:bookmarkStart w:name="z13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23"/>
    <w:p>
      <w:pPr>
        <w:spacing w:after="0"/>
        <w:ind w:left="0"/>
        <w:jc w:val="both"/>
      </w:pPr>
      <w:bookmarkStart w:name="z1344" w:id="224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производителей и (или) импортеров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225"/>
    <w:p>
      <w:pPr>
        <w:spacing w:after="0"/>
        <w:ind w:left="0"/>
        <w:jc w:val="both"/>
      </w:pPr>
      <w:bookmarkStart w:name="z1348" w:id="226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 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 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(дата предоставления реестра)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2" w:id="22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поля заполняется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20_____ года</w:t>
            </w:r>
          </w:p>
        </w:tc>
      </w:tr>
    </w:tbl>
    <w:bookmarkStart w:name="z135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231"/>
    <w:p>
      <w:pPr>
        <w:spacing w:after="0"/>
        <w:ind w:left="0"/>
        <w:jc w:val="both"/>
      </w:pPr>
      <w:bookmarkStart w:name="z1361" w:id="232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производителя и (или) импортера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7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 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учетно-контрольной марки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41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