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2ad1" w14:textId="2142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форменной одежды, перечня работников органов государственных доходов, имеющих право ношения форменной одежды, натуральных норм обеспечения ею и знаков различия, а также Правил ее 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февраля 2018 года № 168. Зарегистрирован в Министерстве юстиции Республики Казахстан 27 февраля 2018 года № 16435.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"О регулировании торговой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образцы форменной одежды работников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работников органов государственных доходов, имеющих право ношения форменной одежды,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форменной одеждой работников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знаки различия форменной одежды работников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ношения форменной одежды работников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Реализацию утвержденных норм производить в пределах средств выделяемых на соответствующий финансовый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2015 года № 308 "Об утверждении перечня должностных лиц органов государственных доходов, имеющих право ношения форменной одежды (без погон), натуральных норм обеспечения ею, правил ее ношения и знака различия" (зарегистрированный в Реестре государственной регистрации нормативных правовых актов за № 11242, опубликованный 15 июня 2015 года в информационно-правовой системе "Әділет").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работников органов государственных доходов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Образцы мужской форменной одежды</w:t>
      </w:r>
    </w:p>
    <w:bookmarkEnd w:id="16"/>
    <w:bookmarkStart w:name="z1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комплект мужской форменной одежды входят (рисунок 1, 2, 3):</w:t>
      </w:r>
    </w:p>
    <w:bookmarkEnd w:id="17"/>
    <w:bookmarkStart w:name="z1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пиджак мужской с брюками (пиджак синий, брюки серого цвета);</w:t>
      </w:r>
    </w:p>
    <w:bookmarkEnd w:id="18"/>
    <w:bookmarkStart w:name="z1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рубашка с коротким рукавом мужская;</w:t>
      </w:r>
    </w:p>
    <w:bookmarkEnd w:id="19"/>
    <w:bookmarkStart w:name="z1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рубашка с длинным рукавом мужская;</w:t>
      </w:r>
    </w:p>
    <w:bookmarkEnd w:id="20"/>
    <w:bookmarkStart w:name="z1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галстук;</w:t>
      </w:r>
    </w:p>
    <w:bookmarkEnd w:id="21"/>
    <w:bookmarkStart w:name="z1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 с коротким рукавом серой и белой расцветки;</w:t>
      </w:r>
    </w:p>
    <w:bookmarkEnd w:id="22"/>
    <w:bookmarkStart w:name="z1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 с длинным рукавом серой и белой расцветки;</w:t>
      </w:r>
    </w:p>
    <w:bookmarkEnd w:id="23"/>
    <w:bookmarkStart w:name="z1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камуфляж с брюками;</w:t>
      </w:r>
    </w:p>
    <w:bookmarkEnd w:id="24"/>
    <w:bookmarkStart w:name="z1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кардиган;</w:t>
      </w:r>
    </w:p>
    <w:bookmarkEnd w:id="25"/>
    <w:bookmarkStart w:name="z1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куртка болоньевая (осень-весна);</w:t>
      </w:r>
    </w:p>
    <w:bookmarkEnd w:id="26"/>
    <w:bookmarkStart w:name="z1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зимняя удлиненная куртка с брюками;</w:t>
      </w:r>
    </w:p>
    <w:bookmarkEnd w:id="27"/>
    <w:bookmarkStart w:name="z1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жилет сигнальный;</w:t>
      </w:r>
    </w:p>
    <w:bookmarkEnd w:id="28"/>
    <w:bookmarkStart w:name="z1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ремень;</w:t>
      </w:r>
    </w:p>
    <w:bookmarkEnd w:id="29"/>
    <w:bookmarkStart w:name="z1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зимняя трикотажная шапка;</w:t>
      </w:r>
    </w:p>
    <w:bookmarkEnd w:id="30"/>
    <w:bookmarkStart w:name="z1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бейсболка;</w:t>
      </w:r>
    </w:p>
    <w:bookmarkEnd w:id="31"/>
    <w:bookmarkStart w:name="z1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фуражка;</w:t>
      </w:r>
    </w:p>
    <w:bookmarkEnd w:id="32"/>
    <w:bookmarkStart w:name="z1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ботинки зимние мужские натуральная кожа;</w:t>
      </w:r>
    </w:p>
    <w:bookmarkEnd w:id="33"/>
    <w:bookmarkStart w:name="z1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летняя обувь (мокасины).</w:t>
      </w:r>
    </w:p>
    <w:bookmarkEnd w:id="34"/>
    <w:bookmarkStart w:name="z1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6073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</w:t>
      </w:r>
    </w:p>
    <w:bookmarkEnd w:id="36"/>
    <w:bookmarkStart w:name="z1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</w:t>
      </w:r>
    </w:p>
    <w:bookmarkEnd w:id="38"/>
    <w:bookmarkStart w:name="z1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</w:t>
      </w:r>
    </w:p>
    <w:bookmarkEnd w:id="40"/>
    <w:bookmarkStart w:name="z1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52578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Образцы женской форменной одежды</w:t>
      </w:r>
    </w:p>
    <w:bookmarkEnd w:id="42"/>
    <w:bookmarkStart w:name="z1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комплект женской форменной одежды входят (рисунок 4, 5, 6):</w:t>
      </w:r>
    </w:p>
    <w:bookmarkEnd w:id="43"/>
    <w:bookmarkStart w:name="z1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пиджак женский с юбкой (пиджак синий, юбка серого цвета);</w:t>
      </w:r>
    </w:p>
    <w:bookmarkEnd w:id="44"/>
    <w:bookmarkStart w:name="z1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брюки классические серого цвета женские;</w:t>
      </w:r>
    </w:p>
    <w:bookmarkEnd w:id="45"/>
    <w:bookmarkStart w:name="z2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рубашка белая с длинным рукавом женская;</w:t>
      </w:r>
    </w:p>
    <w:bookmarkEnd w:id="46"/>
    <w:bookmarkStart w:name="z2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белая с коротким рукавом женская;</w:t>
      </w:r>
    </w:p>
    <w:bookmarkEnd w:id="47"/>
    <w:bookmarkStart w:name="z2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 с коротким рукавом серой и белой расцветки;</w:t>
      </w:r>
    </w:p>
    <w:bookmarkEnd w:id="48"/>
    <w:bookmarkStart w:name="z2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 с длинным рукавом серой и белой расцветки;</w:t>
      </w:r>
    </w:p>
    <w:bookmarkEnd w:id="49"/>
    <w:bookmarkStart w:name="z2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камуфляж с брюками;</w:t>
      </w:r>
    </w:p>
    <w:bookmarkEnd w:id="50"/>
    <w:bookmarkStart w:name="z2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кардиган;</w:t>
      </w:r>
    </w:p>
    <w:bookmarkEnd w:id="51"/>
    <w:bookmarkStart w:name="z2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куртка болоньевая (осень-весна);</w:t>
      </w:r>
    </w:p>
    <w:bookmarkEnd w:id="52"/>
    <w:bookmarkStart w:name="z2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зимняя удлиненная куртка с брюками;</w:t>
      </w:r>
    </w:p>
    <w:bookmarkEnd w:id="53"/>
    <w:bookmarkStart w:name="z2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жилет сигнальный;</w:t>
      </w:r>
    </w:p>
    <w:bookmarkEnd w:id="54"/>
    <w:bookmarkStart w:name="z2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шапка;</w:t>
      </w:r>
    </w:p>
    <w:bookmarkEnd w:id="55"/>
    <w:bookmarkStart w:name="z2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кепка;</w:t>
      </w:r>
    </w:p>
    <w:bookmarkEnd w:id="56"/>
    <w:bookmarkStart w:name="z2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берет серого цвета;</w:t>
      </w:r>
    </w:p>
    <w:bookmarkEnd w:id="57"/>
    <w:bookmarkStart w:name="z2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ботинки зимние женские натуральная кожа;</w:t>
      </w:r>
    </w:p>
    <w:bookmarkEnd w:id="58"/>
    <w:bookmarkStart w:name="z2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женские туфли.</w:t>
      </w:r>
    </w:p>
    <w:bookmarkEnd w:id="59"/>
    <w:bookmarkStart w:name="z2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683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52578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</w:t>
      </w:r>
    </w:p>
    <w:bookmarkEnd w:id="62"/>
    <w:bookmarkStart w:name="z2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</w:t>
      </w:r>
    </w:p>
    <w:bookmarkEnd w:id="64"/>
    <w:bookmarkStart w:name="z2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</w:t>
      </w:r>
    </w:p>
    <w:bookmarkEnd w:id="66"/>
    <w:bookmarkStart w:name="z22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Образец жилета форменной одежды</w:t>
      </w:r>
    </w:p>
    <w:bookmarkEnd w:id="67"/>
    <w:bookmarkStart w:name="z2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Жилет темно-графитового цвета с карманами для мужчин и женщин (рисунок 7)</w:t>
      </w:r>
    </w:p>
    <w:bookmarkEnd w:id="68"/>
    <w:bookmarkStart w:name="z2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5974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7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работников органов государственных доходов, имеющих право ношения форменной одежды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подразделения в уполномоченном органе в таможенной сфере.</w:t>
      </w:r>
    </w:p>
    <w:bookmarkEnd w:id="72"/>
    <w:bookmarkStart w:name="z2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руководителя подразделения в уполномоченном органе в таможенной сфере.</w:t>
      </w:r>
    </w:p>
    <w:bookmarkEnd w:id="73"/>
    <w:bookmarkStart w:name="z2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Главный эксперт уполномоченного органа в таможенной сфере.</w:t>
      </w:r>
    </w:p>
    <w:bookmarkEnd w:id="74"/>
    <w:bookmarkStart w:name="z2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 уполномоченного органа в таможенной сфере.</w:t>
      </w:r>
    </w:p>
    <w:bookmarkEnd w:id="75"/>
    <w:bookmarkStart w:name="z2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территориального органа государственных доходов по областям, городам республиканского значения и столице.</w:t>
      </w:r>
    </w:p>
    <w:bookmarkEnd w:id="76"/>
    <w:bookmarkStart w:name="z2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Заместитель территориального органа государственных доходов по областям, городам республиканского значения и столице, курирующих в сфере таможни.</w:t>
      </w:r>
    </w:p>
    <w:bookmarkEnd w:id="77"/>
    <w:bookmarkStart w:name="z2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подразделения в территориальном органе государственных доходов по областям, городам республиканского значения и столице, курирующих в сфере таможни.</w:t>
      </w:r>
    </w:p>
    <w:bookmarkEnd w:id="78"/>
    <w:bookmarkStart w:name="z2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Главный специалист территориального органа государственных доходов по областям, городам республиканского значения и столице, курирующих в сфере таможни.</w:t>
      </w:r>
    </w:p>
    <w:bookmarkEnd w:id="79"/>
    <w:bookmarkStart w:name="z2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Ведущий специалист территориального органа государственных доходов по областям, городам республиканского значения и столице, курирующих в сфере таможни.</w:t>
      </w:r>
    </w:p>
    <w:bookmarkEnd w:id="80"/>
    <w:bookmarkStart w:name="z2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таможенного поста.</w:t>
      </w:r>
    </w:p>
    <w:bookmarkEnd w:id="81"/>
    <w:bookmarkStart w:name="z2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Заместитель руководителя таможенного поста.</w:t>
      </w:r>
    </w:p>
    <w:bookmarkEnd w:id="82"/>
    <w:bookmarkStart w:name="z2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таможенного поста.</w:t>
      </w:r>
    </w:p>
    <w:bookmarkEnd w:id="83"/>
    <w:bookmarkStart w:name="z2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Ведущий специалист таможенного поста.</w:t>
      </w:r>
    </w:p>
    <w:bookmarkEnd w:id="84"/>
    <w:bookmarkStart w:name="z2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Руководитель, осуществляющий контроль на Государственной границе Республики Казахстан, не совпадающей с таможенной границей Евразийского экономического союза.</w:t>
      </w:r>
    </w:p>
    <w:bookmarkEnd w:id="85"/>
    <w:bookmarkStart w:name="z2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Заместитель руководителя, осуществляющий контроль на Государственной границе Республики Казахстан, не совпадающей с таможенной границей Евразийского экономического союза.</w:t>
      </w:r>
    </w:p>
    <w:bookmarkEnd w:id="86"/>
    <w:bookmarkStart w:name="z2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Главный специалист, осуществляющий контроль на Государственной границе Республики Казахстан, не совпадающей с таможенной границей Евразийского экономического союза.</w:t>
      </w:r>
    </w:p>
    <w:bookmarkEnd w:id="87"/>
    <w:bookmarkStart w:name="z2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Ведущий специалист, осуществляющий контроль на Государственной границе Республики Казахстан, не совпадающей с таможенной границей Евразийского экономического союза.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8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форменной одеждой работников органов государственных доходов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ношения (в месяцах)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мужской с брюками (пиджак синий, брюки серого цвета)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 мужская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мужская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женский с юбкой (пиджак синий, брюки серого цвета)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классические серого цвета женские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с длинным рукавом женская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с коротким рукавом женская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с коротким рукавом серой и белой расцветки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с длинным рукавом серой и белой расцветки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Камуфляж с брюками карго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болоньевая (осень–весна)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удлинҰнная куртка с брюками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трикотажная шапка кепка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серого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 мужские натуральная 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обувь (мокасины)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 женские натуральная 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Женские летние 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различия форменной одежды работников органов государственных доходов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Знаком различия форменной одежды работников таможенных служб органов государственных доходов имеющих право ношения форменной одежды являются логотип органа государственных доходов Республики Казахстан и надпись "КЕДЕН CUSTOMS" (рисунок 1), которые располагаются на накладном кармане пиджака с правой стороны и на рубашке с левой стороны. Нашивки изготавливаются на матерчатой основе на черном фоне в форме щита, размером 100 x 80 миллиметров. Надпись и логотип вышиваются на накладном кармане пиджака и рубашки шелковыми нитями золотистого цвета. Изображения на знаке - золотистого цвета, изготавливается ткацким способом.</w:t>
      </w:r>
    </w:p>
    <w:bookmarkEnd w:id="91"/>
    <w:bookmarkStart w:name="z2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Знаком различия форменной одежды работников таможенных служб органов государственных доходов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 является логотип органов государственных доходов в середине, в верхней части – надпись "QAZAQSTAN" (рисунок 2), снизу "MEMLEKETTIK KIRISTER ORGANDARY". Нашивки изготавливаются на матерчатой основе на черном фоне в форме щита, размером 100 x 80 миллиметров. Надпись и логотип вышиваются на накладном кармане пиджака и рубашки шелковыми нитями золотистого цвета. Изображения на знаке – золотистого цвета, изготавливается ткацким способом.</w:t>
      </w:r>
    </w:p>
    <w:bookmarkEnd w:id="92"/>
    <w:bookmarkStart w:name="z2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работников органов государственных доходов имеющих право ношения форменной одежды являются различия надпись "MEMLEKETTIK KIRISTER ORGANDARY" со светоотражающей отделкой на спине полушубков, зимних курток, демисезонных курток. Надписи и изображения на знаке - золотистого цвета, изготавливается ткацким способом.</w:t>
      </w:r>
    </w:p>
    <w:bookmarkEnd w:id="93"/>
    <w:bookmarkStart w:name="z2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Образцы знаков различия форменной одежды работников органов государственных доходов имеющих право ношения форменной одежды и осуществляющих контроль на Государственной границе Республики Казахстан, не совпадающей с таможенной границей Евразийского экономического союза (рисунок 1, рисунок 2):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32200" cy="447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0" cy="44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14700" cy="450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450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Рисунок 1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168</w:t>
            </w:r>
          </w:p>
        </w:tc>
      </w:tr>
    </w:tbl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ношения форменной одежды работников органов государственных доходов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"/>
    <w:bookmarkStart w:name="z2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ношения форменной одежды работников органов государственных доходов (далее - форменная одежда)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"О регулировании торговой деятельности" определяют порядок ношения форменной одежды работниками органов государственных доходов, в том числе имеющих право ношения форменной одежды, осуществляющих контроль на Государственной границе Республики Казахстан, не совпадающей с таможенной границей Евразийского экономического союза, в функциональные обязанности которых входит координация и контроль за деятельностью территориальных органов государственных доходов по осуществлению таможенных операций и (или) таможенного контроля, а также непосредственно осуществляющих таможенные операции и (или) таможенный контроль.</w:t>
      </w:r>
    </w:p>
    <w:bookmarkEnd w:id="99"/>
    <w:bookmarkStart w:name="z2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Форменная одежда подразделяется на мужскую и женскую.</w:t>
      </w:r>
    </w:p>
    <w:bookmarkEnd w:id="100"/>
    <w:bookmarkStart w:name="z2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ношения форменной одежды и ее элементов исчисляются со дня ее выдачи.</w:t>
      </w:r>
    </w:p>
    <w:bookmarkEnd w:id="101"/>
    <w:bookmarkStart w:name="z2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форменной одеждой производится за счет ведомства уполномоченного органа в сфере таможенного дела.</w:t>
      </w:r>
    </w:p>
    <w:bookmarkEnd w:id="102"/>
    <w:bookmarkStart w:name="z2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Форменная одежда, выдаваемая работникам органов государственных доходов, считается собственностью ведомства уполномоченного органа в сфере таможенного дела и подлежит возврату при увольнении работника.</w:t>
      </w:r>
    </w:p>
    <w:bookmarkEnd w:id="103"/>
    <w:bookmarkStart w:name="z25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ношения форменной одежды работников органов государственных доходов</w:t>
      </w:r>
    </w:p>
    <w:bookmarkEnd w:id="104"/>
    <w:bookmarkStart w:name="z2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Ношение форменной одежды обязательно при исполнении служебных обязанностей.</w:t>
      </w:r>
    </w:p>
    <w:bookmarkEnd w:id="105"/>
    <w:bookmarkStart w:name="z2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предметы форменной одежды вычищены и выглажены. Накладные карманы пиджака выпускаются наружу.</w:t>
      </w:r>
    </w:p>
    <w:bookmarkEnd w:id="106"/>
    <w:bookmarkStart w:name="z2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Шапка, фуражка и кепка носятся так, чтобы нижний край находился на ширине одного – двух пальцев, горизонтально приложенных над бровями, а козырьки фуражки – на уровне бровей. Центр кокарды располагается над переносицей. Все головные уборы надеваются прямо без наклона.</w:t>
      </w:r>
    </w:p>
    <w:bookmarkEnd w:id="107"/>
    <w:bookmarkStart w:name="z2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Пиджак, брюки, рубашки, поло, бомбер и полевая куртка застегиваются на все пуговицы и молнии.</w:t>
      </w:r>
    </w:p>
    <w:bookmarkEnd w:id="108"/>
    <w:bookmarkStart w:name="z2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Обувь начищена.</w:t>
      </w:r>
    </w:p>
    <w:bookmarkEnd w:id="109"/>
    <w:bookmarkStart w:name="z2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летнее время сезона допускается ношение рубашки с короткими рукавами с расстегнутой верхней пуговицей без галстука, с длинными рукавами с галстуком без пиджака.</w:t>
      </w:r>
    </w:p>
    <w:bookmarkEnd w:id="110"/>
    <w:bookmarkStart w:name="z2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Жилет носится работниками органов государственных доходов при выполнении таможенных операций и (или) таможенного контроля вне помещения органов государственных доходов.</w:t>
      </w:r>
    </w:p>
    <w:bookmarkEnd w:id="111"/>
    <w:bookmarkStart w:name="z2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сигнальный жилет носится работниками органов государственных доходов при остановке транспортных средств и осуществлении таможенных операций и (или) таможенного контроля вне зон таможенного контроля, а также при осуществлении таможенных операций и (или) таможенного контроля в условиях плохой видимости (туман, дождь) и в темное время суток (сумерки, ночь) вне помещения органов государственных доходов.</w:t>
      </w:r>
    </w:p>
    <w:bookmarkEnd w:id="112"/>
    <w:bookmarkStart w:name="z2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Жилет и сигнальный жилет носятся поверх форменной одежды.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