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b44" w14:textId="46c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6. Зарегистрировано в Министерстве юстиции Республики Казахстан 27 февраля 2018 года № 16434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 для целей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 минимальный долгосрочный суверенный рейтинг в иностранной валюте не ниже "ВВВ-" (по классификации рейтинговых агентств Standard &amp; Poor's и (или) Fitch) или не ниже "ВааЗ" (по классификации рейтингового агентства Moody's Investors Service).";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Банк второго уровня, не имеющий крупного участника - физического лица, для выполнения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имеет родительский банк либо банковский холдинг, имеющие минимальный долгосрочный кредитный рейтинг по международной шкале в иностранной валюте: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резидентов Республики Казахстан - не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 – нерезидентов Республики Казахстан –установленный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следующий перечень рейтинговых агентств: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Standard &amp; Poors;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Moody's Investors Service;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Fitch.";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Сравнительную таблицу рейтингов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марта 2018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082"/>
        <w:gridCol w:w="5988"/>
        <w:gridCol w:w="1334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3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6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7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8"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