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2ff0" w14:textId="34c2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по вопросам регистрационного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февраля 2018 года № 153. Зарегистрирован в Министерстве юстиции Республики Казахстан 26 февраля 2018 года № 16431. Утратил силу приказом Министра финансов Республики Казахстан от 28 октября 2025 года № 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регистрационного свидетельства о регистрации нерезидента в качестве налогоплательщика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свидетельства о постановке на регистрационной учет по налогу на добавленную стоимость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решения об отказе в снятии с регистрационного учета по налогу на добавленную стоимость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решения о снятии с регистрационного учета по налогу на добавленную стоимость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2018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910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2018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6929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2018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Решение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 отказе в снятии с регистрационного учета по налогу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 20___ года                                    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рассмотрев налоговое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налогоплательщика,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регистрационном учете по налогу на добавленную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_______________ 20___ года,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отказать в снятии с регистрационного учета по налогу на добавленную стоимость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следующему (-им) основанию (-ям):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(государственный орган указывает одно или несколько оснований,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Налогового кодекса)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получил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(налогового агента)/должностного лица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(налогового агента), подпись,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вручено налогоплательщику 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отправлено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(подтверждающий документ о факте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2018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Министра финансов РК от 14.11.2018 </w:t>
      </w:r>
      <w:r>
        <w:rPr>
          <w:rFonts w:ascii="Times New Roman"/>
          <w:b w:val="false"/>
          <w:i w:val="false"/>
          <w:color w:val="ff0000"/>
          <w:sz w:val="28"/>
        </w:rPr>
        <w:t>№ 1001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35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5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2018 года № 153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апреля 2011 года № 232 "Об утверждении формы регистрационного свидетельства о регистрации нерезидента в качестве налогоплательщика" (зарегистрированный в Реестре государственной регистрации нормативных правовых актов под № 6980, опубликованный 23 июня 2011 года в газете "Юридическая газета");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финансов Республики Казахстан, в которые вносятся изменения, утвержденного приказом Министра финансов Республики Казахстан от 18 марта 2016 года № 139 "О внесении изменений в некоторые приказы Министерства финансов Республики Казахстан" (зарегистрированный в Реестре государственной регистрации нормативных правовых актов под № 13622, опубликованный 7 июня 2016 года в Эталонном контрольном банке нормативных правовых актов Республики Казахстан в электронном виде);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июля 2016 года № 391 "О внесении изменений в приказ Министра финансов Республики Казахстан от 28 апреля 2011 года № 232 "Об утверждении формы регистрационного свидетельства о регистрации нерезидента в качестве налогоплательщика" (зарегистрированный в Реестре государственной регистрации нормативных правовых актов под № 14136, опубликованный 2 сентября 2016 года в информационно-правовой системе нормативных правовых актов Республики Казахстан "Әділет").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