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04b8" w14:textId="b460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и социального развития Республики Казахстан от 28 июля 2015 года № 627 "Об утверждении Правил возмещения затрат организациям здравоохранения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февраля 2018 года № 61. Зарегистрирован в Министерстве юстиции Республики Казахстан 23 февраля 2018 года № 16421. Утратил силу приказом Министра здравоохранения Республики Казахстан от 13 ноября 2020 года № ҚР ДСМ-190/2020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28 июля 2015 года № 627 "Об утверждении Правил возмещения затрат организациям здравоохранения за счет бюджетных средств" (зарегистрирован в Реестре государственной регистрации нормативных правовых актов за № 11976, опубликован в информационно-правовой системе "Әділет" 15 сентября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организациям здравоохранения за счет бюджетных средств,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аббревиатуру "ККМФД" заменить аббревиатурой "КООЗ";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администратор бюджетной программы (далее - администратор) - Министерство здравоохранения Республики Казахстан (далее - Министерство) или местные органы государственного управления здравоохранением областей, городов Астаны и Алматы (далее - УЗ);";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Комитет охраны общественного здоровья Министерства (далее - КООЗ) - ведомство Министерства и его территориальные подразделения (далее - ТД КООЗ), осуществляющие государственный контроль в сфере оказания медицинских услуг;";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заказчик - территориальный департамент Комитета оплаты медицинских услуг Министерства или УЗ, осуществляющие возмещение затрат за счет средств республиканского или местного бюджетов;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тарификатор - утвержденный уполномоченным органом перечень тарифов на медицинские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о здоровье";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возмещения затрат организациям здравоохранения, оказывающим ГОБМП, за счет бюджетных средств";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Возмещение затрат организациям, оказывающим ГОБМП, за счет бюджетных средств осуществляется заказчиком с учетом реализации гражданами Республики Казахстан права свободного выбора субъекта, оказывающего ГОБМП, и результатов контроля качества и объема медицинской помощи на основании заключенных договоров на оказание ГОБМП в пределах средств, предусмотренных планами финансирования бюджетных программ (подпрограмм) по обязательствам и платежам администратора на соответствующий финансовый год, а также за медицинские услуги, оказанные в последний месяц предшествующего финансового года - за счет бюджетных средств текущего финансового года с поставщиками, заключившими договоры на оказание ГОБМП в предшествующем финансовом году, в пределах сумм, определенных уполномоченным органом в сфере здравоохранения.";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Оплата за оказанные услуги в рамках ГОБМП в форме консультативно-диагностической помощи, в соответствии с договором на оказание ГОБМП, не вошедшие в счет-реестр последнего месяца предшествующего финансового года и (или) не принятые к оплате в течение действия договора на оказание ГОБМП на соответствующий финансовый год, в связи с проведением контроля качества и объема, производится в текущем финансовом году.";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79-1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"79-1. Оплата за услуги, предоставляемые организациями здравоохранения и Корпоративным фондом "University Medical Center", оказывающим медицинскую помощь больным с злокачественными новообразованиями лимфоидной и кроветворной ткани по перечню гематологических болезней у детей и взрослых по МКБ-10 к которым не применяется Линейная шкала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оказанные в предшествующем финансовом году, но не принятые на оплату в связи с применением Линейной шкалы, производится в текущем финансовом году.";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144-1 следующего содержания: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"144-1. Оплата за химиопрепараты, в том числе таргетные, не включенные в комплексный тариф при оказании медицинской помощи онкологическим больным в рамках ГОБМП в соответствии с договором на оказание ГОБМП, не вошедшие в счет-реестр и (или) акты выполненных работ последнего месяца предшествующего финансового года и (или) не принятые к оплате в течение действия договора на оказание ГОБМП в предшествующем финансовом году, в связи с проведением контроля качества и объема, производится в текущем финансовом году.".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оплаты медицинских услуг Министерства здравоохранения Республики Казахстан в установленном законодательством порядке обеспечить: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в течение десяти календарных дней со дня государственной регистрации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2018 года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2018 года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