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f8c" w14:textId="f153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февраля 2018 года № 43. Зарегистрирован в Министерстве юстиции Республики Казахстан 23 февраля 2018 года № 16420.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15584, опубликован в Эталонном контрольном банке нормативных правовых актов 7 сентября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Попечительского совета и порядок его избрания в организациях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Попечительский совет организации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внесении изменений и/или дополнений в устав организации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приоритетным направлениям развития организации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при формировании бюджета организации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конференциях, совещаниях, семинарах по вопросам деятельности организаций образования;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У.Шукеев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