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755f" w14:textId="d6f7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265. Зарегистрирован в Министерстве юстиции Республики Казахстан 23 февраля 2018 года № 16419.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"Обеспечение доступности качественного школьного образования":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108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079 "Целевые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образования", 082 "Сейсмоусиление организаций среднего образования" и 086 "Строительство и реконструкция объектов начального, основного среднего и общего среднего образования":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203 "Целевые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образования" и 204 "Строительство и реконструкция объектов начального, основного среднего и общего среднего образования":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образования" и 012 "Строительство и реконструкция объектов начального, основного среднего и общего среднего образования":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"Строительство и реконструкция объектов начального, основного среднего и общего среднего образования":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"Строительство и реконструкция объектов начального, основного среднего и общего среднего образования":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"Строительство и реконструкция объектов начального, основного среднего и общего среднего образования":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"Строительство и реконструкция объектов начального, основного среднего и общего среднего образования":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059 "Строительство и реконструкция объектов начального, основного среднего и общего среднего образования":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067 "Обеспечение гарантированного объема бесплатной медицинской помощи":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108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Возмещение затрат организациям здравоохранения за оказание гарантированного объема бесплатной медицинской помощи";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228 "Реализация мероприятий в рамках программы жилищного строительства "Нұрлы жер":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102 и 104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 за счет целевого трансферта из Национального фонда Республики Казахстан";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 по бюджетным программам 014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 027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 048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014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 034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466 "Отдел архитектуры, градостроительства и строительства района (города областного значения)", </w:t>
      </w:r>
      <w:r>
        <w:rPr>
          <w:rFonts w:ascii="Times New Roman"/>
          <w:b w:val="false"/>
          <w:i w:val="false"/>
          <w:color w:val="000000"/>
          <w:sz w:val="28"/>
        </w:rPr>
        <w:t>467 "Отдел строительства района (города областного значения)" и 472 "Отдел строительства, архитектуры и градостроительства района (города областного значения)":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"Проектирование и (или) строительство, реконструкция жилья коммунального жилищного фонда" и 004 "Проектирование, развитие и (или) обустройство инженерно-коммуникационной инфраструктуры":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010 "Проектирование, развитие и (или) обустройство инженерно-коммуникационной инфраструктуры" и 055 "Проектирование и (или) строительство, реконструкция жилья коммунального жилищного фонда":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487 "Отдел жилищно-коммунального хозяйства и жилищной инспекции района (города областного значения)", 490 "Отдел коммунального хозяйства, пассажирского транспорта и автомобильных дорог района (города областного значения)" и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"Проектирование и (или) строительство, реконструкция жилья коммунального жилищного фонда" и 033 "Проектирование, развитие и (или) обустройство инженерно-коммуникационной инфраструктуры":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"Целевые трансферты на развитие областным бюджетам, бюджетам городов Астаны и Алматы на развитие газотранспортной системы":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030 следующего содержания: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"Реализация мероприятий в рамках Единой программы поддержки и развития бизнеса "Дорожная карта бизнеса 2020":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107 следующего содержания: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трансферты на развитие областным бюджетам, бюджетам городов Астаны и Алматы на развитие индустриальной инфраструктуры за счет целевого трансферта из Национального фонда Республики Казахстан";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266 "Управление предпринимательства и индустриально-инновационного развития области" и 271 "Управление строительства области":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024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280 "Управление индустриально-инновационного развития области":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051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466 "Отдел архитектуры, градостроительства и строительства района (города областного значения)", </w:t>
      </w:r>
      <w:r>
        <w:rPr>
          <w:rFonts w:ascii="Times New Roman"/>
          <w:b w:val="false"/>
          <w:i w:val="false"/>
          <w:color w:val="000000"/>
          <w:sz w:val="28"/>
        </w:rPr>
        <w:t>467 "Отдел строительства района (города областного значения)", 472 "Отдел строительства, архитектуры и градостроительства района (города областного значения)":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