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13198" w14:textId="b6131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Председателя Комитета по статистике Министерства национальной экономики Республики Казахстан от 30 декабря 2015 года № 231 "Об утверждении статистических форм ведомственных статистических наблюдений и инструкций по их заполнению, разработанных Комитетом лесного хозяйства и животного мира Министерства сельского хозяйства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 февраля 2018 года № 24. Зарегистрирован в Министерстве юстиции Республики Казахстан 23 февраля 2018 года № 16418. Утратил силу приказом Председателя Комитета по статистике Министерства национальной экономики Республики Казахстан от 21 января 2020 года № 2.</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21.01.2020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Комитета по статистике Министерства национальной экономики Республики Казахстан от 30 декабря 2015 года № 231 "Об утверждении статистических форм ведомственных статистических наблюдений и инструкций по их заполнению, разработанных Комитетом лесного хозяйства и животного мира Министерства сельского хозяйства Республики Казахстан" (зарегистрирован в Реестре государственной регистрации нормативных правовых актов под № 13573, опубликован 14 апреля 2016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преамбулу изложить в следующей редакции:</w:t>
      </w:r>
    </w:p>
    <w:bookmarkEnd w:id="2"/>
    <w:bookmarkStart w:name="z7"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подпунктом 260) </w:t>
      </w:r>
      <w:r>
        <w:rPr>
          <w:rFonts w:ascii="Times New Roman"/>
          <w:b w:val="false"/>
          <w:i w:val="false"/>
          <w:color w:val="000000"/>
          <w:sz w:val="28"/>
        </w:rPr>
        <w:t>пункта 17</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Утвердить:</w:t>
      </w:r>
    </w:p>
    <w:bookmarkEnd w:id="4"/>
    <w:bookmarkStart w:name="z10" w:id="5"/>
    <w:p>
      <w:pPr>
        <w:spacing w:after="0"/>
        <w:ind w:left="0"/>
        <w:jc w:val="both"/>
      </w:pPr>
      <w:r>
        <w:rPr>
          <w:rFonts w:ascii="Times New Roman"/>
          <w:b w:val="false"/>
          <w:i w:val="false"/>
          <w:color w:val="000000"/>
          <w:sz w:val="28"/>
        </w:rPr>
        <w:t xml:space="preserve">
      1) статистическую форму ведомственного статистического наблюдения "Отчет о лесных пожарах" (код 7181206, индекс 1 пожар (лес), периодичность декадная),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2) инструкцию по заполнению статистической формы ведомственного статистического наблюдения "Отчет о лесных пожарах" (код 718206, индекс 1-пожар (лес), периодичность декадная),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3) статистическую форму ведомственного статистического наблюдения "Отчет по рубкам, мерам ухода за лесом, отпуску древесины, подсочке и побочным лесным пользованиям" (код 7651210, индекс 3 (годовая),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4) инструкцию по заполнению статистической формы ведомственного статистического наблюдения "Отчет по рубкам, мерам ухода за лесом, отпуску древесины, подсочке и побочным лесным пользованиям" (код 7651210, индекс 3 (годовая),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5) статистическую форму ведомственного статистического наблюдения "Отчет об остатках древесины на лесосеках и очистке мест рубок" (код 7141202, индекс 4-ЛХ (лесное хозяйство), периодичность полугодовая),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xml:space="preserve">
      6) инструкцию по заполнению статистической формы ведомственного статистического наблюдения "Отчет об остатках древесины на лесосеках и очистке мест рубок" (код 7141202, индекс 4-ЛХ (лесное хозяйство), периодичность полугодовая),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10"/>
    <w:bookmarkStart w:name="z16" w:id="11"/>
    <w:p>
      <w:pPr>
        <w:spacing w:after="0"/>
        <w:ind w:left="0"/>
        <w:jc w:val="both"/>
      </w:pPr>
      <w:r>
        <w:rPr>
          <w:rFonts w:ascii="Times New Roman"/>
          <w:b w:val="false"/>
          <w:i w:val="false"/>
          <w:color w:val="000000"/>
          <w:sz w:val="28"/>
        </w:rPr>
        <w:t xml:space="preserve">
      7) статистическую форму ведомственного статистического наблюдения "Отчет о нарушениях лесного законодательства" (код 7191202, индекс 5-лесхоз, периодичность квартальная),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11"/>
    <w:bookmarkStart w:name="z17" w:id="12"/>
    <w:p>
      <w:pPr>
        <w:spacing w:after="0"/>
        <w:ind w:left="0"/>
        <w:jc w:val="both"/>
      </w:pPr>
      <w:r>
        <w:rPr>
          <w:rFonts w:ascii="Times New Roman"/>
          <w:b w:val="false"/>
          <w:i w:val="false"/>
          <w:color w:val="000000"/>
          <w:sz w:val="28"/>
        </w:rPr>
        <w:t xml:space="preserve">
      8) инструкцию по заполнению статистической формы ведомственного статистического наблюдения "Отчет о нарушениях лесного законодательства" (код 7191202, индекс 5-лесхоз, периодичность квартальная),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2"/>
    <w:bookmarkStart w:name="z18" w:id="13"/>
    <w:p>
      <w:pPr>
        <w:spacing w:after="0"/>
        <w:ind w:left="0"/>
        <w:jc w:val="both"/>
      </w:pPr>
      <w:r>
        <w:rPr>
          <w:rFonts w:ascii="Times New Roman"/>
          <w:b w:val="false"/>
          <w:i w:val="false"/>
          <w:color w:val="000000"/>
          <w:sz w:val="28"/>
        </w:rPr>
        <w:t xml:space="preserve">
      9) статистическую форму ведомственного статистического наблюдения "Отчет о работе с лесными культурами и о лесовозобновлении)" (код 7151204, индекс 8-ЛХ,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3"/>
    <w:bookmarkStart w:name="z19" w:id="14"/>
    <w:p>
      <w:pPr>
        <w:spacing w:after="0"/>
        <w:ind w:left="0"/>
        <w:jc w:val="both"/>
      </w:pPr>
      <w:r>
        <w:rPr>
          <w:rFonts w:ascii="Times New Roman"/>
          <w:b w:val="false"/>
          <w:i w:val="false"/>
          <w:color w:val="000000"/>
          <w:sz w:val="28"/>
        </w:rPr>
        <w:t xml:space="preserve">
      10) инструкцию по заполнению статистической формы ведомственного статистического наблюдения "Отчет о работе с лесными культурами и о лесовозобновлении" (код 7151204, индекс 8-ЛХ,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4"/>
    <w:bookmarkStart w:name="z20" w:id="15"/>
    <w:p>
      <w:pPr>
        <w:spacing w:after="0"/>
        <w:ind w:left="0"/>
        <w:jc w:val="both"/>
      </w:pPr>
      <w:r>
        <w:rPr>
          <w:rFonts w:ascii="Times New Roman"/>
          <w:b w:val="false"/>
          <w:i w:val="false"/>
          <w:color w:val="000000"/>
          <w:sz w:val="28"/>
        </w:rPr>
        <w:t xml:space="preserve">
      11) статистическую форму ведомственного статистического наблюдения "Отчет о подготовке и передаче лесосечного фонда, его породном составе и товарной структуре" (код 7161210, индекс 13-ЛХ (лесное хозяйство),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5"/>
    <w:bookmarkStart w:name="z21" w:id="16"/>
    <w:p>
      <w:pPr>
        <w:spacing w:after="0"/>
        <w:ind w:left="0"/>
        <w:jc w:val="both"/>
      </w:pPr>
      <w:r>
        <w:rPr>
          <w:rFonts w:ascii="Times New Roman"/>
          <w:b w:val="false"/>
          <w:i w:val="false"/>
          <w:color w:val="000000"/>
          <w:sz w:val="28"/>
        </w:rPr>
        <w:t xml:space="preserve">
      12) инструкцию по заполнению статистической формы ведомственного статистического наблюдения "Отчет о подготовке и передаче лесосечного фонда, его породном составе и товарной структуре" (код 7161210, индекс 13-ЛХ (лесное хозяйство),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6"/>
    <w:bookmarkStart w:name="z22" w:id="17"/>
    <w:p>
      <w:pPr>
        <w:spacing w:after="0"/>
        <w:ind w:left="0"/>
        <w:jc w:val="both"/>
      </w:pPr>
      <w:r>
        <w:rPr>
          <w:rFonts w:ascii="Times New Roman"/>
          <w:b w:val="false"/>
          <w:i w:val="false"/>
          <w:color w:val="000000"/>
          <w:sz w:val="28"/>
        </w:rPr>
        <w:t xml:space="preserve">
      13) статистическую форму ведомственного статистического наблюдения "Отчет о посевных качествах семян древесных и кустарниковых пород" (код 7171204, индекс 17-ЛХ (лесное хозяйство), периодичность годовая),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7"/>
    <w:bookmarkStart w:name="z23" w:id="18"/>
    <w:p>
      <w:pPr>
        <w:spacing w:after="0"/>
        <w:ind w:left="0"/>
        <w:jc w:val="both"/>
      </w:pPr>
      <w:r>
        <w:rPr>
          <w:rFonts w:ascii="Times New Roman"/>
          <w:b w:val="false"/>
          <w:i w:val="false"/>
          <w:color w:val="000000"/>
          <w:sz w:val="28"/>
        </w:rPr>
        <w:t xml:space="preserve">
      14) инструкцию по заполнению статистической формы ведомственного статистического наблюдения "Отчет о посевных качествах семян древесных и кустарниковых пород" (код 7171204, индекс 17-ЛХ (лесное хозяйство), периодичность годовая),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8"/>
    <w:bookmarkStart w:name="z24" w:id="19"/>
    <w:p>
      <w:pPr>
        <w:spacing w:after="0"/>
        <w:ind w:left="0"/>
        <w:jc w:val="both"/>
      </w:pPr>
      <w:r>
        <w:rPr>
          <w:rFonts w:ascii="Times New Roman"/>
          <w:b w:val="false"/>
          <w:i w:val="false"/>
          <w:color w:val="000000"/>
          <w:sz w:val="28"/>
        </w:rPr>
        <w:t xml:space="preserve">
      15) статистическую форму ведомственного статистического наблюдения "Отчет об отпуске лесных ресурсов и поступлении лесного дохода" (код 7201202, индекс ЛД, периодичность квартальная),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9"/>
    <w:bookmarkStart w:name="z25" w:id="20"/>
    <w:p>
      <w:pPr>
        <w:spacing w:after="0"/>
        <w:ind w:left="0"/>
        <w:jc w:val="both"/>
      </w:pPr>
      <w:r>
        <w:rPr>
          <w:rFonts w:ascii="Times New Roman"/>
          <w:b w:val="false"/>
          <w:i w:val="false"/>
          <w:color w:val="000000"/>
          <w:sz w:val="28"/>
        </w:rPr>
        <w:t xml:space="preserve">
      16) инструкцию по заполнению статистической формы ведомственного статистического наблюдения "Отчет об отпуске лесных ресурсов и поступлении лесного дохода" (код 7201202, индекс ЛД, периодичность квартальная)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20"/>
    <w:bookmarkStart w:name="z26" w:id="21"/>
    <w:p>
      <w:pPr>
        <w:spacing w:after="0"/>
        <w:ind w:left="0"/>
        <w:jc w:val="both"/>
      </w:pPr>
      <w:r>
        <w:rPr>
          <w:rFonts w:ascii="Times New Roman"/>
          <w:b w:val="false"/>
          <w:i w:val="false"/>
          <w:color w:val="000000"/>
          <w:sz w:val="28"/>
        </w:rPr>
        <w:t xml:space="preserve">
      17) статистическую форму ведомственного статистического наблюдения "Государственный учет лесного фонда и распределение лесного фонда по категориям государственного лесного фонда и угодьям" (код 7631204, индекс 1, периодичность годовая),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21"/>
    <w:bookmarkStart w:name="z27" w:id="22"/>
    <w:p>
      <w:pPr>
        <w:spacing w:after="0"/>
        <w:ind w:left="0"/>
        <w:jc w:val="both"/>
      </w:pPr>
      <w:r>
        <w:rPr>
          <w:rFonts w:ascii="Times New Roman"/>
          <w:b w:val="false"/>
          <w:i w:val="false"/>
          <w:color w:val="000000"/>
          <w:sz w:val="28"/>
        </w:rPr>
        <w:t xml:space="preserve">
      18) инструкцию по заполнению статистической формы ведомственного статистического наблюдения "Государственный учет лесного фонда и распределение лесного фонда по категориям государственного лесного фонда и угодьям" (код 7631204, индекс 1, периодичность годовая),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22"/>
    <w:bookmarkStart w:name="z28" w:id="23"/>
    <w:p>
      <w:pPr>
        <w:spacing w:after="0"/>
        <w:ind w:left="0"/>
        <w:jc w:val="both"/>
      </w:pPr>
      <w:r>
        <w:rPr>
          <w:rFonts w:ascii="Times New Roman"/>
          <w:b w:val="false"/>
          <w:i w:val="false"/>
          <w:color w:val="000000"/>
          <w:sz w:val="28"/>
        </w:rPr>
        <w:t xml:space="preserve">
      19) статистическую форму ведомственного статистического наблюдения "Отчет о распределении площадей и запасов покрытых лесом угодий по преобладающим породам и группам возраста" (код 7641214, индекс 2, периодичность один раз в 5 лет),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3"/>
    <w:bookmarkStart w:name="z29" w:id="24"/>
    <w:p>
      <w:pPr>
        <w:spacing w:after="0"/>
        <w:ind w:left="0"/>
        <w:jc w:val="both"/>
      </w:pPr>
      <w:r>
        <w:rPr>
          <w:rFonts w:ascii="Times New Roman"/>
          <w:b w:val="false"/>
          <w:i w:val="false"/>
          <w:color w:val="000000"/>
          <w:sz w:val="28"/>
        </w:rPr>
        <w:t xml:space="preserve">
      20) инструкцию по заполнению статистической формы ведомственного статистического наблюдения "Распределение площадей и запасов покрытых лесом угодий по преобладающим породам и группам возраста" (код 7641214, индекс 2, периодичность один раз в 5 лет),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4"/>
    <w:bookmarkStart w:name="z30" w:id="25"/>
    <w:p>
      <w:pPr>
        <w:spacing w:after="0"/>
        <w:ind w:left="0"/>
        <w:jc w:val="both"/>
      </w:pPr>
      <w:r>
        <w:rPr>
          <w:rFonts w:ascii="Times New Roman"/>
          <w:b w:val="false"/>
          <w:i w:val="false"/>
          <w:color w:val="000000"/>
          <w:sz w:val="28"/>
        </w:rPr>
        <w:t>
      21) статистическую форму ведомственного статистического наблюдения "Отчет о выполнении производственного плана по лесному хозяйству" (код 3921203, индекс 10 ЛХ, периодичность полугодовая), согласно приложению 21 к настоящему приказу;</w:t>
      </w:r>
    </w:p>
    <w:bookmarkEnd w:id="25"/>
    <w:bookmarkStart w:name="z31" w:id="26"/>
    <w:p>
      <w:pPr>
        <w:spacing w:after="0"/>
        <w:ind w:left="0"/>
        <w:jc w:val="both"/>
      </w:pPr>
      <w:r>
        <w:rPr>
          <w:rFonts w:ascii="Times New Roman"/>
          <w:b w:val="false"/>
          <w:i w:val="false"/>
          <w:color w:val="000000"/>
          <w:sz w:val="28"/>
        </w:rPr>
        <w:t>
      22) инструкцию по заполнению статистической формы ведомственного статистического наблюдения "Отчет о выполнении производственного плана по лесному хозяйству" (код 3921203, индекс 10 ЛХ, периодичность полугодовая), согласно приложению 22 к настоящему приказу;</w:t>
      </w:r>
    </w:p>
    <w:bookmarkEnd w:id="26"/>
    <w:bookmarkStart w:name="z32" w:id="27"/>
    <w:p>
      <w:pPr>
        <w:spacing w:after="0"/>
        <w:ind w:left="0"/>
        <w:jc w:val="both"/>
      </w:pPr>
      <w:r>
        <w:rPr>
          <w:rFonts w:ascii="Times New Roman"/>
          <w:b w:val="false"/>
          <w:i w:val="false"/>
          <w:color w:val="000000"/>
          <w:sz w:val="28"/>
        </w:rPr>
        <w:t>
      23) статистическую форму ведомственного статистического наблюдения "Отчет о лесозащите" (код 3941203, индекс 12 ЛХ (лесное хозяйство), периодичность полугодовая), согласно приложению 23 к настоящему приказу;</w:t>
      </w:r>
    </w:p>
    <w:bookmarkEnd w:id="27"/>
    <w:bookmarkStart w:name="z33" w:id="28"/>
    <w:p>
      <w:pPr>
        <w:spacing w:after="0"/>
        <w:ind w:left="0"/>
        <w:jc w:val="both"/>
      </w:pPr>
      <w:r>
        <w:rPr>
          <w:rFonts w:ascii="Times New Roman"/>
          <w:b w:val="false"/>
          <w:i w:val="false"/>
          <w:color w:val="000000"/>
          <w:sz w:val="28"/>
        </w:rPr>
        <w:t>
      24) инструкцию по заполнению статистической формы ведомственного статистического наблюдения "Отчет о лесозащите" (код 3941203, индекс 12 ЛХ (лесное хозяйство), периодичность полугодовая), согласно приложению 24 к настоящему приказу;</w:t>
      </w:r>
    </w:p>
    <w:bookmarkEnd w:id="28"/>
    <w:bookmarkStart w:name="z34" w:id="29"/>
    <w:p>
      <w:pPr>
        <w:spacing w:after="0"/>
        <w:ind w:left="0"/>
        <w:jc w:val="both"/>
      </w:pPr>
      <w:r>
        <w:rPr>
          <w:rFonts w:ascii="Times New Roman"/>
          <w:b w:val="false"/>
          <w:i w:val="false"/>
          <w:color w:val="000000"/>
          <w:sz w:val="28"/>
        </w:rPr>
        <w:t>
      25) статистическую форму ведомственного статистического наблюдения "Отчет о заготовке лесных семян" (код 3961204, индекс 20 ЛХ (лесное хозяйство), периодичность годовая), согласно приложению 25 к настоящему приказу;</w:t>
      </w:r>
    </w:p>
    <w:bookmarkEnd w:id="29"/>
    <w:bookmarkStart w:name="z35" w:id="30"/>
    <w:p>
      <w:pPr>
        <w:spacing w:after="0"/>
        <w:ind w:left="0"/>
        <w:jc w:val="both"/>
      </w:pPr>
      <w:r>
        <w:rPr>
          <w:rFonts w:ascii="Times New Roman"/>
          <w:b w:val="false"/>
          <w:i w:val="false"/>
          <w:color w:val="000000"/>
          <w:sz w:val="28"/>
        </w:rPr>
        <w:t>
      26) инструкцию по заполнению статистической формы ведомственного статистического наблюдения Отчет о заготовке лесных семян" (код 3961204, индекс 20 ЛХ (лесное хозяйство), периодичность годовая), согласно приложению 26 к настоящему приказу;</w:t>
      </w:r>
    </w:p>
    <w:bookmarkEnd w:id="30"/>
    <w:bookmarkStart w:name="z36" w:id="31"/>
    <w:p>
      <w:pPr>
        <w:spacing w:after="0"/>
        <w:ind w:left="0"/>
        <w:jc w:val="both"/>
      </w:pPr>
      <w:r>
        <w:rPr>
          <w:rFonts w:ascii="Times New Roman"/>
          <w:b w:val="false"/>
          <w:i w:val="false"/>
          <w:color w:val="000000"/>
          <w:sz w:val="28"/>
        </w:rPr>
        <w:t>
      27) статистическую форму ведомственного статистического наблюдения "Учет особо охраняемых природных территорий" (код 3951204, индекс 1 ООПТ, периодичность годовая), согласно приложению 27 к настоящему приказу;</w:t>
      </w:r>
    </w:p>
    <w:bookmarkEnd w:id="31"/>
    <w:bookmarkStart w:name="z37" w:id="32"/>
    <w:p>
      <w:pPr>
        <w:spacing w:after="0"/>
        <w:ind w:left="0"/>
        <w:jc w:val="both"/>
      </w:pPr>
      <w:r>
        <w:rPr>
          <w:rFonts w:ascii="Times New Roman"/>
          <w:b w:val="false"/>
          <w:i w:val="false"/>
          <w:color w:val="000000"/>
          <w:sz w:val="28"/>
        </w:rPr>
        <w:t>
      28) инструкцию по заполнению статистической формы ведомственного статистического наблюдения "Учет особо охраняемых природных территорий" (код 3951204, индекс 1 ООПТ, периодичность годовая), согласно приложению 28 к настоящему приказу.";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40" w:id="33"/>
    <w:p>
      <w:pPr>
        <w:spacing w:after="0"/>
        <w:ind w:left="0"/>
        <w:jc w:val="both"/>
      </w:pPr>
      <w:r>
        <w:rPr>
          <w:rFonts w:ascii="Times New Roman"/>
          <w:b w:val="false"/>
          <w:i w:val="false"/>
          <w:color w:val="000000"/>
          <w:sz w:val="28"/>
        </w:rPr>
        <w:t xml:space="preserve">
      дополнить приложением 21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3"/>
    <w:bookmarkStart w:name="z41" w:id="34"/>
    <w:p>
      <w:pPr>
        <w:spacing w:after="0"/>
        <w:ind w:left="0"/>
        <w:jc w:val="both"/>
      </w:pPr>
      <w:r>
        <w:rPr>
          <w:rFonts w:ascii="Times New Roman"/>
          <w:b w:val="false"/>
          <w:i w:val="false"/>
          <w:color w:val="000000"/>
          <w:sz w:val="28"/>
        </w:rPr>
        <w:t xml:space="preserve">
      дополнить приложением 22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34"/>
    <w:bookmarkStart w:name="z42" w:id="35"/>
    <w:p>
      <w:pPr>
        <w:spacing w:after="0"/>
        <w:ind w:left="0"/>
        <w:jc w:val="both"/>
      </w:pPr>
      <w:r>
        <w:rPr>
          <w:rFonts w:ascii="Times New Roman"/>
          <w:b w:val="false"/>
          <w:i w:val="false"/>
          <w:color w:val="000000"/>
          <w:sz w:val="28"/>
        </w:rPr>
        <w:t xml:space="preserve">
      дополнить приложением 23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35"/>
    <w:bookmarkStart w:name="z43" w:id="36"/>
    <w:p>
      <w:pPr>
        <w:spacing w:after="0"/>
        <w:ind w:left="0"/>
        <w:jc w:val="both"/>
      </w:pPr>
      <w:r>
        <w:rPr>
          <w:rFonts w:ascii="Times New Roman"/>
          <w:b w:val="false"/>
          <w:i w:val="false"/>
          <w:color w:val="000000"/>
          <w:sz w:val="28"/>
        </w:rPr>
        <w:t xml:space="preserve">
      дополнить приложением 24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36"/>
    <w:bookmarkStart w:name="z44" w:id="37"/>
    <w:p>
      <w:pPr>
        <w:spacing w:after="0"/>
        <w:ind w:left="0"/>
        <w:jc w:val="both"/>
      </w:pPr>
      <w:r>
        <w:rPr>
          <w:rFonts w:ascii="Times New Roman"/>
          <w:b w:val="false"/>
          <w:i w:val="false"/>
          <w:color w:val="000000"/>
          <w:sz w:val="28"/>
        </w:rPr>
        <w:t xml:space="preserve">
      дополнить приложением 25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37"/>
    <w:bookmarkStart w:name="z45" w:id="38"/>
    <w:p>
      <w:pPr>
        <w:spacing w:after="0"/>
        <w:ind w:left="0"/>
        <w:jc w:val="both"/>
      </w:pPr>
      <w:r>
        <w:rPr>
          <w:rFonts w:ascii="Times New Roman"/>
          <w:b w:val="false"/>
          <w:i w:val="false"/>
          <w:color w:val="000000"/>
          <w:sz w:val="28"/>
        </w:rPr>
        <w:t xml:space="preserve">
      дополнить приложением 26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38"/>
    <w:bookmarkStart w:name="z46" w:id="39"/>
    <w:p>
      <w:pPr>
        <w:spacing w:after="0"/>
        <w:ind w:left="0"/>
        <w:jc w:val="both"/>
      </w:pPr>
      <w:r>
        <w:rPr>
          <w:rFonts w:ascii="Times New Roman"/>
          <w:b w:val="false"/>
          <w:i w:val="false"/>
          <w:color w:val="000000"/>
          <w:sz w:val="28"/>
        </w:rPr>
        <w:t xml:space="preserve">
      дополнить приложением 27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39"/>
    <w:bookmarkStart w:name="z47" w:id="40"/>
    <w:p>
      <w:pPr>
        <w:spacing w:after="0"/>
        <w:ind w:left="0"/>
        <w:jc w:val="both"/>
      </w:pPr>
      <w:r>
        <w:rPr>
          <w:rFonts w:ascii="Times New Roman"/>
          <w:b w:val="false"/>
          <w:i w:val="false"/>
          <w:color w:val="000000"/>
          <w:sz w:val="28"/>
        </w:rPr>
        <w:t xml:space="preserve">
      дополнить приложением 28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40"/>
    <w:bookmarkStart w:name="z48" w:id="41"/>
    <w:p>
      <w:pPr>
        <w:spacing w:after="0"/>
        <w:ind w:left="0"/>
        <w:jc w:val="both"/>
      </w:pPr>
      <w:r>
        <w:rPr>
          <w:rFonts w:ascii="Times New Roman"/>
          <w:b w:val="false"/>
          <w:i w:val="false"/>
          <w:color w:val="000000"/>
          <w:sz w:val="28"/>
        </w:rPr>
        <w:t>
      2.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41"/>
    <w:bookmarkStart w:name="z49" w:id="42"/>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42"/>
    <w:bookmarkStart w:name="z50" w:id="4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3"/>
    <w:bookmarkStart w:name="z51" w:id="44"/>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44"/>
    <w:bookmarkStart w:name="z52" w:id="45"/>
    <w:p>
      <w:pPr>
        <w:spacing w:after="0"/>
        <w:ind w:left="0"/>
        <w:jc w:val="both"/>
      </w:pPr>
      <w:r>
        <w:rPr>
          <w:rFonts w:ascii="Times New Roman"/>
          <w:b w:val="false"/>
          <w:i w:val="false"/>
          <w:color w:val="000000"/>
          <w:sz w:val="28"/>
        </w:rPr>
        <w:t xml:space="preserve">
      4) размещение настоящего приказа на интернет-ресурсе Комитета по статистике Министерства национальной экономики Республики Казахстан. </w:t>
      </w:r>
    </w:p>
    <w:bookmarkEnd w:id="45"/>
    <w:bookmarkStart w:name="z53" w:id="46"/>
    <w:p>
      <w:pPr>
        <w:spacing w:after="0"/>
        <w:ind w:left="0"/>
        <w:jc w:val="both"/>
      </w:pPr>
      <w:r>
        <w:rPr>
          <w:rFonts w:ascii="Times New Roman"/>
          <w:b w:val="false"/>
          <w:i w:val="false"/>
          <w:color w:val="000000"/>
          <w:sz w:val="28"/>
        </w:rPr>
        <w:t>
      3.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46"/>
    <w:bookmarkStart w:name="z54" w:id="47"/>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47"/>
    <w:bookmarkStart w:name="z55" w:id="4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Комитета </w:t>
            </w:r>
            <w:r>
              <w:br/>
            </w:r>
            <w:r>
              <w:rPr>
                <w:rFonts w:ascii="Times New Roman"/>
                <w:b w:val="false"/>
                <w:i/>
                <w:color w:val="000000"/>
                <w:sz w:val="20"/>
              </w:rPr>
              <w:t xml:space="preserve">по статистике Министерства </w:t>
            </w:r>
            <w:r>
              <w:br/>
            </w:r>
            <w:r>
              <w:rPr>
                <w:rFonts w:ascii="Times New Roman"/>
                <w:b w:val="false"/>
                <w:i/>
                <w:color w:val="000000"/>
                <w:sz w:val="20"/>
              </w:rPr>
              <w:t>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Айдапкелов </w:t>
            </w:r>
            <w:r>
              <w:rPr>
                <w:rFonts w:ascii="Times New Roman"/>
                <w:b w:val="false"/>
                <w:i w:val="false"/>
                <w:color w:val="000000"/>
                <w:sz w:val="20"/>
              </w:rPr>
              <w:t>
</w:t>
            </w:r>
          </w:p>
        </w:tc>
      </w:tr>
    </w:tbl>
    <w:bookmarkStart w:name="z57" w:id="4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Заместитель Премьер-Министра</w:t>
      </w:r>
      <w:r>
        <w:br/>
      </w:r>
      <w:r>
        <w:rPr>
          <w:rFonts w:ascii="Times New Roman"/>
          <w:b w:val="false"/>
          <w:i w:val="false"/>
          <w:color w:val="000000"/>
          <w:sz w:val="28"/>
        </w:rPr>
        <w:t xml:space="preserve">Республики Казахстан – </w:t>
      </w:r>
      <w:r>
        <w:br/>
      </w:r>
      <w:r>
        <w:rPr>
          <w:rFonts w:ascii="Times New Roman"/>
          <w:b w:val="false"/>
          <w:i w:val="false"/>
          <w:color w:val="000000"/>
          <w:sz w:val="28"/>
        </w:rPr>
        <w:t xml:space="preserve">Министр сельского хозяйства </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 У. Шукеев</w:t>
      </w:r>
      <w:r>
        <w:br/>
      </w:r>
      <w:r>
        <w:rPr>
          <w:rFonts w:ascii="Times New Roman"/>
          <w:b w:val="false"/>
          <w:i w:val="false"/>
          <w:color w:val="000000"/>
          <w:sz w:val="28"/>
        </w:rPr>
        <w:t>8 февраля 2018 года</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февраля 2018 года №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декабря 2015 года № 231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818"/>
        <w:gridCol w:w="1"/>
        <w:gridCol w:w="2"/>
        <w:gridCol w:w="1895"/>
        <w:gridCol w:w="7678"/>
      </w:tblGrid>
      <w:tr>
        <w:trPr>
          <w:trHeight w:val="30" w:hRule="atLeast"/>
        </w:trPr>
        <w:tc>
          <w:tcPr>
            <w:tcW w:w="2818" w:type="dxa"/>
            <w:vMerge w:val="restart"/>
            <w:tcBorders/>
            <w:tcMar>
              <w:top w:w="15" w:type="dxa"/>
              <w:left w:w="15" w:type="dxa"/>
              <w:bottom w:w="15" w:type="dxa"/>
              <w:right w:w="15" w:type="dxa"/>
            </w:tcMar>
            <w:vAlign w:val="center"/>
          </w:tcPr>
          <w:bookmarkStart w:name="z60" w:id="50"/>
          <w:p>
            <w:pPr>
              <w:spacing w:after="20"/>
              <w:ind w:left="20"/>
              <w:jc w:val="both"/>
            </w:pPr>
          </w:p>
          <w:bookmarkEnd w:id="50"/>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 xml:space="preserve">Ведомстволық статистикалық байқаудың статистикалық нысаны </w:t>
            </w:r>
            <w:r>
              <w:br/>
            </w:r>
            <w:r>
              <w:rPr>
                <w:rFonts w:ascii="Times New Roman"/>
                <w:b w:val="false"/>
                <w:i w:val="false"/>
                <w:color w:val="000000"/>
                <w:sz w:val="20"/>
              </w:rPr>
              <w:t>
Статистическая форма ведомственного статистического наблюдения</w:t>
            </w:r>
          </w:p>
        </w:tc>
        <w:tc>
          <w:tcPr>
            <w:tcW w:w="767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 Статистика комитеті төрағасының міндетін атқарушының 2015 жылғы 30 желтоқсандағы № 231 бұйрығына 5-қосымша
</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Ауыл шаруашылығы министрлігінің Орман шаруашылығы және жануарлар дүниесі комитетіне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Комитету лесного хозяйства и животного мира Министерства сельского хозяйства Республики Казахстан. </w:t>
            </w:r>
            <w:r>
              <w:br/>
            </w:r>
            <w:r>
              <w:rPr>
                <w:rFonts w:ascii="Times New Roman"/>
                <w:b w:val="false"/>
                <w:i w:val="false"/>
                <w:color w:val="000000"/>
                <w:sz w:val="20"/>
              </w:rPr>
              <w:t>
</w:t>
            </w:r>
            <w:r>
              <w:rPr>
                <w:rFonts w:ascii="Times New Roman"/>
                <w:b/>
                <w:i w:val="false"/>
                <w:color w:val="000000"/>
                <w:sz w:val="20"/>
              </w:rPr>
              <w:t xml:space="preserve">Статистикалық нысан </w:t>
            </w:r>
            <w:r>
              <w:rPr>
                <w:rFonts w:ascii="Times New Roman"/>
                <w:b/>
                <w:i w:val="false"/>
                <w:color w:val="000000"/>
                <w:sz w:val="20"/>
              </w:rPr>
              <w:t xml:space="preserve">www.mgov.kz </w:t>
            </w:r>
            <w:r>
              <w:rPr>
                <w:rFonts w:ascii="Times New Roman"/>
                <w:b/>
                <w:i w:val="false"/>
                <w:color w:val="000000"/>
                <w:sz w:val="20"/>
              </w:rPr>
              <w:t>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www.mgov.kz.</w:t>
            </w:r>
          </w:p>
          <w:bookmarkEnd w:id="51"/>
        </w:tc>
      </w:tr>
      <w:tr>
        <w:trPr>
          <w:trHeight w:val="30" w:hRule="atLeast"/>
        </w:trPr>
        <w:tc>
          <w:tcPr>
            <w:tcW w:w="0" w:type="auto"/>
            <w:gridSpan w:val="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52"/>
        </w:tc>
      </w:tr>
      <w:tr>
        <w:trPr>
          <w:trHeight w:val="30" w:hRule="atLeast"/>
        </w:trPr>
        <w:tc>
          <w:tcPr>
            <w:tcW w:w="0" w:type="auto"/>
            <w:gridSpan w:val="3"/>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 н</w:t>
            </w:r>
            <w:r>
              <w:rPr>
                <w:rFonts w:ascii="Times New Roman"/>
                <w:b/>
                <w:i w:val="false"/>
                <w:color w:val="000000"/>
                <w:sz w:val="20"/>
              </w:rPr>
              <w:t>ысан коды 7141202</w:t>
            </w:r>
            <w:r>
              <w:br/>
            </w:r>
            <w:r>
              <w:rPr>
                <w:rFonts w:ascii="Times New Roman"/>
                <w:b w:val="false"/>
                <w:i w:val="false"/>
                <w:color w:val="000000"/>
                <w:sz w:val="20"/>
              </w:rPr>
              <w:t>
Код статистической формы 7141202</w:t>
            </w:r>
          </w:p>
          <w:bookmarkEnd w:id="53"/>
        </w:tc>
        <w:tc>
          <w:tcPr>
            <w:tcW w:w="189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Кеспеағаштардағы сүрек қалдықтары және ағаш кесілген жерлерді тазарту туралы есеп</w:t>
            </w:r>
            <w:r>
              <w:br/>
            </w:r>
            <w:r>
              <w:rPr>
                <w:rFonts w:ascii="Times New Roman"/>
                <w:b/>
                <w:i w:val="false"/>
                <w:color w:val="000000"/>
                <w:sz w:val="20"/>
              </w:rPr>
              <w:t>
</w:t>
            </w:r>
            <w:r>
              <w:rPr>
                <w:rFonts w:ascii="Times New Roman"/>
                <w:b/>
                <w:i w:val="false"/>
                <w:color w:val="000000"/>
                <w:sz w:val="20"/>
              </w:rPr>
              <w:t>Отчет об остатках древесины на лесосеках и очистке мест рубок</w:t>
            </w:r>
            <w:r>
              <w:br/>
            </w:r>
            <w:r>
              <w:rPr>
                <w:rFonts w:ascii="Times New Roman"/>
                <w:b/>
                <w:i w:val="false"/>
                <w:color w:val="000000"/>
                <w:sz w:val="20"/>
              </w:rPr>
              <w:t>
</w:t>
            </w:r>
            <w:r>
              <w:br/>
            </w:r>
            <w:r>
              <w:rPr>
                <w:rFonts w:ascii="Times New Roman"/>
                <w:b/>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69" w:id="54"/>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i w:val="false"/>
                <w:color w:val="000000"/>
                <w:sz w:val="20"/>
              </w:rPr>
              <w:t xml:space="preserve"> ОШ (орман шаруашылығы)</w:t>
            </w:r>
            <w:r>
              <w:br/>
            </w:r>
            <w:r>
              <w:rPr>
                <w:rFonts w:ascii="Times New Roman"/>
                <w:b w:val="false"/>
                <w:i w:val="false"/>
                <w:color w:val="000000"/>
                <w:sz w:val="20"/>
              </w:rPr>
              <w:t>
4 ЛХ (лесное хозяйство)</w:t>
            </w:r>
          </w:p>
          <w:bookmarkEnd w:id="54"/>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25"/>
              <w:gridCol w:w="387"/>
              <w:gridCol w:w="3399"/>
              <w:gridCol w:w="96"/>
              <w:gridCol w:w="7967"/>
              <w:gridCol w:w="226"/>
            </w:tblGrid>
            <w:tr>
              <w:trPr>
                <w:trHeight w:val="30" w:hRule="atLeast"/>
              </w:trPr>
              <w:tc>
                <w:tcPr>
                  <w:tcW w:w="225" w:type="dxa"/>
                  <w:tcBorders/>
                  <w:tcMar>
                    <w:top w:w="15" w:type="dxa"/>
                    <w:left w:w="15" w:type="dxa"/>
                    <w:bottom w:w="15" w:type="dxa"/>
                    <w:right w:w="15" w:type="dxa"/>
                  </w:tcMar>
                  <w:vAlign w:val="center"/>
                </w:tcPr>
                <w:bookmarkStart w:name="z70" w:id="55"/>
                <w:p>
                  <w:pPr>
                    <w:spacing w:after="20"/>
                    <w:ind w:left="20"/>
                    <w:jc w:val="both"/>
                  </w:pPr>
                  <w:r>
                    <w:rPr>
                      <w:rFonts w:ascii="Times New Roman"/>
                      <w:b w:val="false"/>
                      <w:i w:val="false"/>
                      <w:color w:val="000000"/>
                      <w:sz w:val="20"/>
                    </w:rPr>
                    <w:t>
</w:t>
                  </w:r>
                  <w:r>
                    <w:rPr>
                      <w:rFonts w:ascii="Times New Roman"/>
                      <w:b/>
                      <w:i w:val="false"/>
                      <w:color w:val="000000"/>
                      <w:sz w:val="20"/>
                    </w:rPr>
                    <w:t>Жартыжылдық</w:t>
                  </w:r>
                  <w:r>
                    <w:br/>
                  </w:r>
                  <w:r>
                    <w:rPr>
                      <w:rFonts w:ascii="Times New Roman"/>
                      <w:b w:val="false"/>
                      <w:i w:val="false"/>
                      <w:color w:val="000000"/>
                      <w:sz w:val="20"/>
                    </w:rPr>
                    <w:t>
Полугодовая</w:t>
                  </w:r>
                </w:p>
                <w:bookmarkEnd w:id="55"/>
              </w:tc>
              <w:tc>
                <w:tcPr>
                  <w:tcW w:w="387" w:type="dxa"/>
                  <w:tcBorders/>
                  <w:tcMar>
                    <w:top w:w="15" w:type="dxa"/>
                    <w:left w:w="15" w:type="dxa"/>
                    <w:bottom w:w="15" w:type="dxa"/>
                    <w:right w:w="15" w:type="dxa"/>
                  </w:tcMar>
                  <w:vAlign w:val="center"/>
                </w:tcPr>
                <w:bookmarkStart w:name="z71" w:id="56"/>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w:t>
                  </w:r>
                  <w:r>
                    <w:br/>
                  </w:r>
                  <w:r>
                    <w:rPr>
                      <w:rFonts w:ascii="Times New Roman"/>
                      <w:b w:val="false"/>
                      <w:i w:val="false"/>
                      <w:color w:val="000000"/>
                      <w:sz w:val="20"/>
                    </w:rPr>
                    <w:t>
Отчетный период</w:t>
                  </w:r>
                </w:p>
                <w:bookmarkEnd w:id="56"/>
              </w:tc>
              <w:tc>
                <w:tcPr>
                  <w:tcW w:w="33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38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6" w:type="dxa"/>
                  <w:tcBorders/>
                  <w:tcMar>
                    <w:top w:w="15" w:type="dxa"/>
                    <w:left w:w="15" w:type="dxa"/>
                    <w:bottom w:w="15" w:type="dxa"/>
                    <w:right w:w="15" w:type="dxa"/>
                  </w:tcMar>
                  <w:vAlign w:val="center"/>
                </w:tcPr>
                <w:bookmarkStart w:name="z72" w:id="57"/>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57"/>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73" w:id="58"/>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орман иеленушілер, облыстық орман шаруашылығы және жануарлар дүниесі аумақтық инспекциялары тапсырады.</w:t>
            </w:r>
            <w:r>
              <w:br/>
            </w: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bookmarkEnd w:id="58"/>
        </w:tc>
      </w:tr>
      <w:tr>
        <w:trPr>
          <w:trHeight w:val="30" w:hRule="atLeast"/>
        </w:trPr>
        <w:tc>
          <w:tcPr>
            <w:tcW w:w="0" w:type="auto"/>
            <w:gridSpan w:val="5"/>
            <w:tcBorders/>
            <w:tcMar>
              <w:top w:w="15" w:type="dxa"/>
              <w:left w:w="15" w:type="dxa"/>
              <w:bottom w:w="15" w:type="dxa"/>
              <w:right w:w="15" w:type="dxa"/>
            </w:tcMar>
            <w:vAlign w:val="center"/>
          </w:tcPr>
          <w:bookmarkStart w:name="z74" w:id="59"/>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Тапсыру мерзімі – </w:t>
            </w:r>
            <w:r>
              <w:rPr>
                <w:rFonts w:ascii="Times New Roman"/>
                <w:b/>
                <w:i w:val="false"/>
                <w:color w:val="000000"/>
                <w:sz w:val="20"/>
              </w:rPr>
              <w:t>мемлекеттік орман иеленушілер – есепті кезеңнен кейін 1 шілдеде, 10 қаңтарда, облыстық орман шаруашылығы және жануарлар дүниесі аумақтық инспекциялары – есепті кезеңнен кейін 10 шілдеде, 25 ақпанда.</w:t>
            </w:r>
            <w:r>
              <w:br/>
            </w:r>
            <w:r>
              <w:rPr>
                <w:rFonts w:ascii="Times New Roman"/>
                <w:b w:val="false"/>
                <w:i w:val="false"/>
                <w:color w:val="000000"/>
                <w:sz w:val="20"/>
              </w:rPr>
              <w:t>
Срок представления – государственные лесовладельцы – 1 июля, 10 января после отчетного периода числа, областные территориальные инспекции лесного хозяйства и животного мира – 10 июля, 25 февраля числа после отчетного периода.</w:t>
            </w:r>
          </w:p>
          <w:bookmarkEnd w:id="59"/>
        </w:tc>
      </w:tr>
      <w:tr>
        <w:trPr>
          <w:trHeight w:val="30" w:hRule="atLeast"/>
        </w:trPr>
        <w:tc>
          <w:tcPr>
            <w:tcW w:w="0" w:type="auto"/>
            <w:gridSpan w:val="2"/>
            <w:tcBorders/>
            <w:tcMar>
              <w:top w:w="15" w:type="dxa"/>
              <w:left w:w="15" w:type="dxa"/>
              <w:bottom w:w="15" w:type="dxa"/>
              <w:right w:w="15" w:type="dxa"/>
            </w:tcMar>
            <w:vAlign w:val="center"/>
          </w:tcPr>
          <w:bookmarkStart w:name="z75" w:id="60"/>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br/>
            </w:r>
            <w:r>
              <w:rPr>
                <w:rFonts w:ascii="Times New Roman"/>
                <w:b w:val="false"/>
                <w:i w:val="false"/>
                <w:color w:val="000000"/>
                <w:sz w:val="20"/>
              </w:rPr>
              <w:t>
Код БИН</w:t>
            </w:r>
          </w:p>
          <w:bookmarkEnd w:id="60"/>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76" w:id="61"/>
    <w:p>
      <w:pPr>
        <w:spacing w:after="0"/>
        <w:ind w:left="0"/>
        <w:jc w:val="both"/>
      </w:pPr>
      <w:r>
        <w:rPr>
          <w:rFonts w:ascii="Times New Roman"/>
          <w:b w:val="false"/>
          <w:i w:val="false"/>
          <w:color w:val="000000"/>
          <w:sz w:val="28"/>
        </w:rPr>
        <w:t xml:space="preserve">
      </w:t>
      </w:r>
      <w:r>
        <w:rPr>
          <w:rFonts w:ascii="Times New Roman"/>
          <w:b/>
          <w:i w:val="false"/>
          <w:color w:val="000000"/>
          <w:sz w:val="28"/>
        </w:rPr>
        <w:t>Кеспеағаштар</w:t>
      </w:r>
      <w:r>
        <w:rPr>
          <w:rFonts w:ascii="Times New Roman"/>
          <w:b/>
          <w:i w:val="false"/>
          <w:color w:val="000000"/>
          <w:sz w:val="28"/>
        </w:rPr>
        <w:t>дағы сүрек қалдықтары және ағаш кесілген жерлерді тазарту туралы есеп (толтыру дәлдігі: алқабы – тұтас гектармен, массасы – текше метрмен; сомасы – 0,1 мың теңге)</w:t>
      </w:r>
    </w:p>
    <w:bookmarkEnd w:id="61"/>
    <w:bookmarkStart w:name="z77" w:id="62"/>
    <w:p>
      <w:pPr>
        <w:spacing w:after="0"/>
        <w:ind w:left="0"/>
        <w:jc w:val="both"/>
      </w:pPr>
      <w:r>
        <w:rPr>
          <w:rFonts w:ascii="Times New Roman"/>
          <w:b w:val="false"/>
          <w:i w:val="false"/>
          <w:color w:val="000000"/>
          <w:sz w:val="28"/>
        </w:rPr>
        <w:t>
      Остатки древесины на лесосеках и очистке мест рубок (точность заполнения: площадь – в целых гектарах; масса – метрах кубических; сумма – 0,1 тысяч тенге)</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587"/>
        <w:gridCol w:w="1428"/>
        <w:gridCol w:w="3671"/>
        <w:gridCol w:w="1850"/>
        <w:gridCol w:w="757"/>
        <w:gridCol w:w="757"/>
        <w:gridCol w:w="757"/>
        <w:gridCol w:w="757"/>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Ағаш дайындаушының атауы</w:t>
            </w:r>
            <w:r>
              <w:br/>
            </w:r>
            <w:r>
              <w:rPr>
                <w:rFonts w:ascii="Times New Roman"/>
                <w:b/>
                <w:i w:val="false"/>
                <w:color w:val="000000"/>
                <w:sz w:val="20"/>
              </w:rPr>
              <w:t>
Наименование лесозаготовителя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Ағаш дайындаушының коды</w:t>
            </w:r>
            <w:r>
              <w:br/>
            </w:r>
            <w:r>
              <w:rPr>
                <w:rFonts w:ascii="Times New Roman"/>
                <w:b/>
                <w:i w:val="false"/>
                <w:color w:val="000000"/>
                <w:sz w:val="20"/>
              </w:rPr>
              <w:t>
Код лесозаготовителя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Тасып әкетілмеген сүрек қалдығы, текше метр</w:t>
            </w:r>
            <w:r>
              <w:br/>
            </w:r>
            <w:r>
              <w:rPr>
                <w:rFonts w:ascii="Times New Roman"/>
                <w:b/>
                <w:i w:val="false"/>
                <w:color w:val="000000"/>
                <w:sz w:val="20"/>
              </w:rPr>
              <w:t>
Остатки невывезенной древесины, метров кубические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Ағаш кесу орындарын куәландыру материалдары бойынша пайдаланудың барлық түрі бойынша сүрек босату қағидаларын бұзуға жол берілді</w:t>
            </w:r>
            <w:r>
              <w:rPr>
                <w:rFonts w:ascii="Times New Roman"/>
                <w:b/>
                <w:i w:val="false"/>
                <w:color w:val="000000"/>
                <w:vertAlign w:val="superscript"/>
              </w:rPr>
              <w:t>1</w:t>
            </w:r>
            <w:r>
              <w:br/>
            </w:r>
            <w:r>
              <w:rPr>
                <w:rFonts w:ascii="Times New Roman"/>
                <w:b/>
                <w:i w:val="false"/>
                <w:color w:val="000000"/>
                <w:sz w:val="20"/>
              </w:rPr>
              <w:t>
</w:t>
            </w:r>
            <w:r>
              <w:rPr>
                <w:rFonts w:ascii="Times New Roman"/>
                <w:b/>
                <w:i w:val="false"/>
                <w:color w:val="000000"/>
                <w:sz w:val="20"/>
              </w:rPr>
              <w:t>Допущены нарушения Правил отпуска древесины</w:t>
            </w:r>
            <w:r>
              <w:br/>
            </w:r>
            <w:r>
              <w:rPr>
                <w:rFonts w:ascii="Times New Roman"/>
                <w:b/>
                <w:i w:val="false"/>
                <w:color w:val="000000"/>
                <w:sz w:val="20"/>
              </w:rPr>
              <w:t>
</w:t>
            </w:r>
            <w:r>
              <w:rPr>
                <w:rFonts w:ascii="Times New Roman"/>
                <w:b/>
                <w:i w:val="false"/>
                <w:color w:val="000000"/>
                <w:sz w:val="20"/>
              </w:rPr>
              <w:t>по всем видам пользования по материалам</w:t>
            </w:r>
            <w:r>
              <w:br/>
            </w:r>
            <w:r>
              <w:rPr>
                <w:rFonts w:ascii="Times New Roman"/>
                <w:b/>
                <w:i w:val="false"/>
                <w:color w:val="000000"/>
                <w:sz w:val="20"/>
              </w:rPr>
              <w:t>
освидетельствования мест рубок</w:t>
            </w:r>
            <w:r>
              <w:rPr>
                <w:rFonts w:ascii="Times New Roman"/>
                <w:b/>
                <w:i w:val="false"/>
                <w:color w:val="000000"/>
                <w:vertAlign w:val="superscript"/>
              </w:rPr>
              <w:t>1</w:t>
            </w:r>
            <w:r>
              <w:rPr>
                <w:rFonts w:ascii="Times New Roman"/>
                <w:b/>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жиыны</w:t>
            </w:r>
            <w:r>
              <w:br/>
            </w:r>
            <w:r>
              <w:rPr>
                <w:rFonts w:ascii="Times New Roman"/>
                <w:b/>
                <w:i w:val="false"/>
                <w:color w:val="000000"/>
                <w:sz w:val="20"/>
              </w:rPr>
              <w:t>
итого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w:t>
            </w:r>
            <w:r>
              <w:br/>
            </w:r>
            <w:r>
              <w:rPr>
                <w:rFonts w:ascii="Times New Roman"/>
                <w:b/>
                <w:i w:val="false"/>
                <w:color w:val="000000"/>
                <w:sz w:val="20"/>
              </w:rPr>
              <w:t>
в том числе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шала кесіліп қалдырылды,</w:t>
            </w:r>
            <w:r>
              <w:br/>
            </w:r>
            <w:r>
              <w:rPr>
                <w:rFonts w:ascii="Times New Roman"/>
                <w:b/>
                <w:i w:val="false"/>
                <w:color w:val="000000"/>
                <w:sz w:val="20"/>
              </w:rPr>
              <w:t>
текше метр</w:t>
            </w:r>
            <w:r>
              <w:br/>
            </w:r>
            <w:r>
              <w:rPr>
                <w:rFonts w:ascii="Times New Roman"/>
                <w:b/>
                <w:i w:val="false"/>
                <w:color w:val="000000"/>
                <w:sz w:val="20"/>
              </w:rPr>
              <w:t>
оставлено недорубов, кубических метров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ағаш кесу орындарында қалдырылған сүрек, текше метр</w:t>
            </w:r>
            <w:r>
              <w:br/>
            </w:r>
            <w:r>
              <w:rPr>
                <w:rFonts w:ascii="Times New Roman"/>
                <w:b/>
                <w:i w:val="false"/>
                <w:color w:val="000000"/>
                <w:sz w:val="20"/>
              </w:rPr>
              <w:t>
брошено древесины на местах рубок, метров кубических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қорғалуға жататын өскіндер мен жас шыбықтар жойылды, гектар</w:t>
            </w:r>
            <w:r>
              <w:br/>
            </w:r>
            <w:r>
              <w:rPr>
                <w:rFonts w:ascii="Times New Roman"/>
                <w:b/>
                <w:i w:val="false"/>
                <w:color w:val="000000"/>
                <w:sz w:val="20"/>
              </w:rPr>
              <w:t>
уничтожено подроста и молодняка, подлежащего сохранению, гектар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басты мақсатта пайдалану</w:t>
            </w:r>
            <w:r>
              <w:br/>
            </w:r>
            <w:r>
              <w:rPr>
                <w:rFonts w:ascii="Times New Roman"/>
                <w:b/>
                <w:i w:val="false"/>
                <w:color w:val="000000"/>
                <w:sz w:val="20"/>
              </w:rPr>
              <w:t>
главное пользование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аралық мақсатта пайдалану</w:t>
            </w:r>
            <w:r>
              <w:br/>
            </w:r>
            <w:r>
              <w:rPr>
                <w:rFonts w:ascii="Times New Roman"/>
                <w:b/>
                <w:i w:val="false"/>
                <w:color w:val="000000"/>
                <w:sz w:val="20"/>
              </w:rPr>
              <w:t>
промежуточное пользование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кесулер</w:t>
            </w:r>
            <w:r>
              <w:br/>
            </w:r>
            <w:r>
              <w:rPr>
                <w:rFonts w:ascii="Times New Roman"/>
                <w:b/>
                <w:i w:val="false"/>
                <w:color w:val="000000"/>
                <w:sz w:val="20"/>
              </w:rPr>
              <w:t>
прочие рубки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3"/>
          <w:p>
            <w:pPr>
              <w:spacing w:after="20"/>
              <w:ind w:left="20"/>
              <w:jc w:val="both"/>
            </w:pPr>
            <w:r>
              <w:rPr>
                <w:rFonts w:ascii="Times New Roman"/>
                <w:b w:val="false"/>
                <w:i w:val="false"/>
                <w:color w:val="000000"/>
                <w:sz w:val="20"/>
              </w:rPr>
              <w:t>
А</w:t>
            </w:r>
          </w:p>
          <w:bookmarkEnd w:id="63"/>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4"/>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r>
              <w:br/>
            </w:r>
            <w:r>
              <w:rPr>
                <w:rFonts w:ascii="Times New Roman"/>
                <w:b w:val="false"/>
                <w:i w:val="false"/>
                <w:color w:val="000000"/>
                <w:sz w:val="20"/>
              </w:rPr>
              <w:t>
Всего</w:t>
            </w:r>
          </w:p>
          <w:bookmarkEnd w:id="64"/>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5"/>
          <w:p>
            <w:pPr>
              <w:spacing w:after="20"/>
              <w:ind w:left="20"/>
              <w:jc w:val="both"/>
            </w:pPr>
            <w:r>
              <w:rPr>
                <w:rFonts w:ascii="Times New Roman"/>
                <w:b w:val="false"/>
                <w:i w:val="false"/>
                <w:color w:val="000000"/>
                <w:sz w:val="20"/>
              </w:rPr>
              <w:t>
</w:t>
            </w:r>
            <w:r>
              <w:rPr>
                <w:rFonts w:ascii="Times New Roman"/>
                <w:b/>
                <w:i w:val="false"/>
                <w:color w:val="000000"/>
                <w:sz w:val="20"/>
              </w:rPr>
              <w:t>оның ішінде орман пайдаланушылар</w:t>
            </w:r>
            <w:r>
              <w:rPr>
                <w:rFonts w:ascii="Times New Roman"/>
                <w:b w:val="false"/>
                <w:i w:val="false"/>
                <w:color w:val="000000"/>
                <w:sz w:val="20"/>
              </w:rPr>
              <w:t xml:space="preserve"> </w:t>
            </w:r>
            <w:r>
              <w:rPr>
                <w:rFonts w:ascii="Times New Roman"/>
                <w:b/>
                <w:i w:val="false"/>
                <w:color w:val="000000"/>
                <w:sz w:val="20"/>
              </w:rPr>
              <w:t>бойынша</w:t>
            </w:r>
            <w:r>
              <w:br/>
            </w:r>
            <w:r>
              <w:rPr>
                <w:rFonts w:ascii="Times New Roman"/>
                <w:b w:val="false"/>
                <w:i w:val="false"/>
                <w:color w:val="000000"/>
                <w:sz w:val="20"/>
              </w:rPr>
              <w:t>
(в том числе по лесопользователям)</w:t>
            </w:r>
          </w:p>
          <w:bookmarkEnd w:id="65"/>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6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Қазақстан Республикасы Ауыл шаруашылығы министрінің міндетін атқарушының 2015 жылғы 27 ақпандағы № 18-02/178 "Мемлекеттік орман қоры учаскелерінде сүректі түбірімен босату қағидаларын бекіту туралы" бұйрығы (Нормативтік құқықтық актілерді мемлекеттік тіркеу тізілімінде № 10679 болып тіркелген).</w:t>
      </w:r>
    </w:p>
    <w:bookmarkEnd w:id="66"/>
    <w:bookmarkStart w:name="z93" w:id="6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сельского хозяйства Республики Казахстан от 27 февраля 2015 года № 18-02/178 "Об утверждении Правил отпуска древесины на корню на участках государственного лесного фонда" (зарегистрированный в Реестре государственной регистрации нормативных правовых актов за № 10679).</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1143"/>
        <w:gridCol w:w="1603"/>
        <w:gridCol w:w="1143"/>
        <w:gridCol w:w="1934"/>
        <w:gridCol w:w="1539"/>
        <w:gridCol w:w="1103"/>
        <w:gridCol w:w="1103"/>
        <w:gridCol w:w="1103"/>
      </w:tblGrid>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Ағаш дайындаушының атауы</w:t>
            </w:r>
            <w:r>
              <w:br/>
            </w:r>
            <w:r>
              <w:rPr>
                <w:rFonts w:ascii="Times New Roman"/>
                <w:b/>
                <w:i w:val="false"/>
                <w:color w:val="000000"/>
                <w:sz w:val="20"/>
              </w:rPr>
              <w:t>
Наименование лесозаготовителя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Ағаш дайындаушының коды</w:t>
            </w:r>
            <w:r>
              <w:br/>
            </w:r>
            <w:r>
              <w:rPr>
                <w:rFonts w:ascii="Times New Roman"/>
                <w:b/>
                <w:i w:val="false"/>
                <w:color w:val="000000"/>
                <w:sz w:val="20"/>
              </w:rPr>
              <w:t>
Код лесозаготовителя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Тазартылуға жататын кеспе- ағаштардың алқабы, гектар</w:t>
            </w:r>
            <w:r>
              <w:br/>
            </w:r>
            <w:r>
              <w:rPr>
                <w:rFonts w:ascii="Times New Roman"/>
                <w:b/>
                <w:i w:val="false"/>
                <w:color w:val="000000"/>
                <w:sz w:val="20"/>
              </w:rPr>
              <w:t>
Площадь лесосек, подлежащих очистке, гектар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Тазартылмаған алқаптар қалдығы, гектар</w:t>
            </w:r>
            <w:r>
              <w:br/>
            </w:r>
            <w:r>
              <w:rPr>
                <w:rFonts w:ascii="Times New Roman"/>
                <w:b/>
                <w:i w:val="false"/>
                <w:color w:val="000000"/>
                <w:sz w:val="20"/>
              </w:rPr>
              <w:t>
Остаток неочищенных площадей, гектар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Ормандағы қылқанды тұқымдардың қабығы алынбаған сүрек қалдығы, текше метр</w:t>
            </w:r>
            <w:r>
              <w:br/>
            </w:r>
            <w:r>
              <w:rPr>
                <w:rFonts w:ascii="Times New Roman"/>
                <w:b/>
                <w:i w:val="false"/>
                <w:color w:val="000000"/>
                <w:sz w:val="20"/>
              </w:rPr>
              <w:t>
Остаток в лесу неокоренной древесины хвойных пород, метры кубические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Есептелген тұрақсыздық айыппұлы, мың теңге</w:t>
            </w:r>
            <w:r>
              <w:br/>
            </w:r>
            <w:r>
              <w:rPr>
                <w:rFonts w:ascii="Times New Roman"/>
                <w:b/>
                <w:i w:val="false"/>
                <w:color w:val="000000"/>
                <w:sz w:val="20"/>
              </w:rPr>
              <w:t>
</w:t>
            </w:r>
            <w:r>
              <w:rPr>
                <w:rFonts w:ascii="Times New Roman"/>
                <w:b/>
                <w:i w:val="false"/>
                <w:color w:val="000000"/>
                <w:sz w:val="20"/>
              </w:rPr>
              <w:t>Начислено неустоек,</w:t>
            </w:r>
            <w:r>
              <w:br/>
            </w:r>
            <w:r>
              <w:rPr>
                <w:rFonts w:ascii="Times New Roman"/>
                <w:b/>
                <w:i w:val="false"/>
                <w:color w:val="000000"/>
                <w:sz w:val="20"/>
              </w:rPr>
              <w:t>
тысяч тенге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жиыны</w:t>
            </w:r>
            <w:r>
              <w:br/>
            </w:r>
            <w:r>
              <w:rPr>
                <w:rFonts w:ascii="Times New Roman"/>
                <w:b/>
                <w:i w:val="false"/>
                <w:color w:val="000000"/>
                <w:sz w:val="20"/>
              </w:rPr>
              <w:t>
итого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жаппай кесу</w:t>
            </w:r>
            <w:r>
              <w:br/>
            </w:r>
            <w:r>
              <w:rPr>
                <w:rFonts w:ascii="Times New Roman"/>
                <w:b/>
                <w:i w:val="false"/>
                <w:color w:val="000000"/>
                <w:sz w:val="20"/>
              </w:rPr>
              <w:t>
в том числе от сплошных рубок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жиыны</w:t>
            </w:r>
            <w:r>
              <w:br/>
            </w:r>
            <w:r>
              <w:rPr>
                <w:rFonts w:ascii="Times New Roman"/>
                <w:b/>
                <w:i w:val="false"/>
                <w:color w:val="000000"/>
                <w:sz w:val="20"/>
              </w:rPr>
              <w:t>
итого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жаппай кесу</w:t>
            </w:r>
            <w:r>
              <w:br/>
            </w:r>
            <w:r>
              <w:rPr>
                <w:rFonts w:ascii="Times New Roman"/>
                <w:b/>
                <w:i w:val="false"/>
                <w:color w:val="000000"/>
                <w:sz w:val="20"/>
              </w:rPr>
              <w:t>
в том числе от сплошных рубок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жиыны</w:t>
            </w:r>
            <w:r>
              <w:br/>
            </w:r>
            <w:r>
              <w:rPr>
                <w:rFonts w:ascii="Times New Roman"/>
                <w:b/>
                <w:i w:val="false"/>
                <w:color w:val="000000"/>
                <w:sz w:val="20"/>
              </w:rPr>
              <w:t>
итого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ағаш кесілген жерлерде қалдырылған</w:t>
            </w:r>
            <w:r>
              <w:br/>
            </w:r>
            <w:r>
              <w:rPr>
                <w:rFonts w:ascii="Times New Roman"/>
                <w:b/>
                <w:i w:val="false"/>
                <w:color w:val="000000"/>
                <w:sz w:val="20"/>
              </w:rPr>
              <w:t>
в том числе заброшенную на местах рубок древесины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8"/>
          <w:p>
            <w:pPr>
              <w:spacing w:after="20"/>
              <w:ind w:left="20"/>
              <w:jc w:val="both"/>
            </w:pPr>
            <w:r>
              <w:rPr>
                <w:rFonts w:ascii="Times New Roman"/>
                <w:b w:val="false"/>
                <w:i w:val="false"/>
                <w:color w:val="000000"/>
                <w:sz w:val="20"/>
              </w:rPr>
              <w:t>
А</w:t>
            </w:r>
          </w:p>
          <w:bookmarkEnd w:id="68"/>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9"/>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r>
              <w:br/>
            </w:r>
            <w:r>
              <w:rPr>
                <w:rFonts w:ascii="Times New Roman"/>
                <w:b w:val="false"/>
                <w:i w:val="false"/>
                <w:color w:val="000000"/>
                <w:sz w:val="20"/>
              </w:rPr>
              <w:t>
Всего</w:t>
            </w:r>
          </w:p>
          <w:bookmarkEnd w:id="69"/>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0"/>
          <w:p>
            <w:pPr>
              <w:spacing w:after="20"/>
              <w:ind w:left="20"/>
              <w:jc w:val="both"/>
            </w:pPr>
            <w:r>
              <w:rPr>
                <w:rFonts w:ascii="Times New Roman"/>
                <w:b w:val="false"/>
                <w:i w:val="false"/>
                <w:color w:val="000000"/>
                <w:sz w:val="20"/>
              </w:rPr>
              <w:t>
</w:t>
            </w:r>
            <w:r>
              <w:rPr>
                <w:rFonts w:ascii="Times New Roman"/>
                <w:b/>
                <w:i w:val="false"/>
                <w:color w:val="000000"/>
                <w:sz w:val="20"/>
              </w:rPr>
              <w:t>оның ішінде ағаш дайындауш</w:t>
            </w:r>
            <w:r>
              <w:rPr>
                <w:rFonts w:ascii="Times New Roman"/>
                <w:b/>
                <w:i w:val="false"/>
                <w:color w:val="000000"/>
                <w:sz w:val="20"/>
              </w:rPr>
              <w:t>ылар бойынша</w:t>
            </w:r>
            <w:r>
              <w:br/>
            </w:r>
            <w:r>
              <w:rPr>
                <w:rFonts w:ascii="Times New Roman"/>
                <w:b w:val="false"/>
                <w:i w:val="false"/>
                <w:color w:val="000000"/>
                <w:sz w:val="20"/>
              </w:rPr>
              <w:t>
(в том числе по лесопользователям)</w:t>
            </w:r>
          </w:p>
          <w:bookmarkEnd w:id="70"/>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bookmarkEnd w:id="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50"/>
        <w:gridCol w:w="3229"/>
        <w:gridCol w:w="3091"/>
        <w:gridCol w:w="3230"/>
      </w:tblGrid>
      <w:tr>
        <w:trPr>
          <w:trHeight w:val="30" w:hRule="atLeast"/>
        </w:trPr>
        <w:tc>
          <w:tcPr>
            <w:tcW w:w="2750" w:type="dxa"/>
            <w:tcBorders/>
            <w:tcMar>
              <w:top w:w="15" w:type="dxa"/>
              <w:left w:w="15" w:type="dxa"/>
              <w:bottom w:w="15" w:type="dxa"/>
              <w:right w:w="15" w:type="dxa"/>
            </w:tcMar>
            <w:vAlign w:val="center"/>
          </w:tcPr>
          <w:bookmarkStart w:name="z111" w:id="72"/>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w:t>
            </w:r>
            <w:r>
              <w:rPr>
                <w:rFonts w:ascii="Times New Roman"/>
                <w:b w:val="false"/>
                <w:i w:val="false"/>
                <w:color w:val="000000"/>
                <w:vertAlign w:val="superscript"/>
              </w:rPr>
              <w:t>2</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2</w:t>
            </w:r>
          </w:p>
          <w:bookmarkEnd w:id="72"/>
        </w:tc>
        <w:tc>
          <w:tcPr>
            <w:tcW w:w="32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cMar>
              <w:top w:w="15" w:type="dxa"/>
              <w:left w:w="15" w:type="dxa"/>
              <w:bottom w:w="15" w:type="dxa"/>
              <w:right w:w="15" w:type="dxa"/>
            </w:tcMar>
            <w:vAlign w:val="center"/>
          </w:tcPr>
          <w:bookmarkStart w:name="z112" w:id="73"/>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2</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2</w:t>
            </w:r>
          </w:p>
          <w:bookmarkEnd w:id="73"/>
        </w:tc>
        <w:tc>
          <w:tcPr>
            <w:tcW w:w="323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13" w:id="74"/>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74"/>
    <w:bookmarkStart w:name="z114" w:id="7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75"/>
    <w:bookmarkStart w:name="z115" w:id="76"/>
    <w:p>
      <w:pPr>
        <w:spacing w:after="0"/>
        <w:ind w:left="0"/>
        <w:jc w:val="both"/>
      </w:pPr>
      <w:r>
        <w:rPr>
          <w:rFonts w:ascii="Times New Roman"/>
          <w:b w:val="false"/>
          <w:i w:val="false"/>
          <w:color w:val="000000"/>
          <w:sz w:val="28"/>
        </w:rPr>
        <w:t>
      Примечание:</w:t>
      </w:r>
    </w:p>
    <w:bookmarkEnd w:id="76"/>
    <w:bookmarkStart w:name="z116" w:id="7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Аталған тармақ "Мемлекеттік статистика туралы" Қазақстан Республикасы Заңының 8-бабының 5-тармағына сәйкес толтырылады </w:t>
      </w:r>
    </w:p>
    <w:bookmarkEnd w:id="77"/>
    <w:bookmarkStart w:name="z117" w:id="7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 xml:space="preserve">Председателя Комитета </w:t>
            </w:r>
            <w:r>
              <w:br/>
            </w:r>
            <w:r>
              <w:rPr>
                <w:rFonts w:ascii="Times New Roman"/>
                <w:b w:val="false"/>
                <w:i w:val="false"/>
                <w:color w:val="000000"/>
                <w:sz w:val="20"/>
              </w:rPr>
              <w:t xml:space="preserve">по статистике Министерства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февраля 2018 года №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к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декабря 2015 года № 231</w:t>
            </w:r>
          </w:p>
        </w:tc>
      </w:tr>
    </w:tbl>
    <w:tbl>
      <w:tblPr>
        <w:tblW w:w="0" w:type="auto"/>
        <w:tblCellSpacing w:w="0" w:type="auto"/>
        <w:tblBorders>
          <w:top w:val="none"/>
          <w:left w:val="none"/>
          <w:bottom w:val="none"/>
          <w:right w:val="none"/>
          <w:insideH w:val="none"/>
          <w:insideV w:val="none"/>
        </w:tblBorders>
      </w:tblPr>
      <w:tblGrid>
        <w:gridCol w:w="2294"/>
        <w:gridCol w:w="1"/>
        <w:gridCol w:w="3"/>
        <w:gridCol w:w="1761"/>
        <w:gridCol w:w="8370"/>
      </w:tblGrid>
      <w:tr>
        <w:trPr>
          <w:trHeight w:val="30" w:hRule="atLeast"/>
        </w:trPr>
        <w:tc>
          <w:tcPr>
            <w:tcW w:w="2294" w:type="dxa"/>
            <w:tcBorders/>
            <w:tcMar>
              <w:top w:w="15" w:type="dxa"/>
              <w:left w:w="15" w:type="dxa"/>
              <w:bottom w:w="15" w:type="dxa"/>
              <w:right w:w="15" w:type="dxa"/>
            </w:tcMar>
            <w:vAlign w:val="center"/>
          </w:tcPr>
          <w:bookmarkStart w:name="z120" w:id="79"/>
          <w:p>
            <w:pPr>
              <w:spacing w:after="20"/>
              <w:ind w:left="20"/>
              <w:jc w:val="both"/>
            </w:pPr>
          </w:p>
          <w:bookmarkEnd w:id="79"/>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кұпиялылығына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837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 Статистика комитеті төрағасының міндетін атқарушының 2015 жылғы 30 желтоқсандағы № 231 бұйрығына 15-қосымша
</w:t>
            </w:r>
          </w:p>
        </w:tc>
      </w:tr>
      <w:tr>
        <w:trPr>
          <w:trHeight w:val="30" w:hRule="atLeast"/>
        </w:trPr>
        <w:tc>
          <w:tcPr>
            <w:tcW w:w="229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Ведомстволық</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val="false"/>
                <w:i w:val="false"/>
                <w:color w:val="000000"/>
                <w:sz w:val="20"/>
              </w:rPr>
              <w:t xml:space="preserve"> </w:t>
            </w:r>
            <w:r>
              <w:br/>
            </w: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123" w:id="80"/>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министрлігінің</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аңшылық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комитетіне</w:t>
            </w:r>
            <w:r>
              <w:rPr>
                <w:rFonts w:ascii="Times New Roman"/>
                <w:b w:val="false"/>
                <w:i w:val="false"/>
                <w:color w:val="000000"/>
                <w:sz w:val="20"/>
              </w:rPr>
              <w:t xml:space="preserve">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Комитету лесного и охотничьего хозяйства Министерства охраны окружающей среды Республики Казахстан. </w:t>
            </w:r>
            <w:r>
              <w:br/>
            </w: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www.mgov.kz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r>
              <w:br/>
            </w:r>
            <w:r>
              <w:rPr>
                <w:rFonts w:ascii="Times New Roman"/>
                <w:b w:val="false"/>
                <w:i w:val="false"/>
                <w:color w:val="000000"/>
                <w:sz w:val="20"/>
              </w:rPr>
              <w:t>
Статистическая форма размещена на интернет-ресурсе www.mgov.kz.</w:t>
            </w:r>
          </w:p>
          <w:bookmarkEnd w:id="80"/>
        </w:tc>
      </w:tr>
      <w:tr>
        <w:trPr>
          <w:trHeight w:val="30" w:hRule="atLeast"/>
        </w:trPr>
        <w:tc>
          <w:tcPr>
            <w:tcW w:w="0" w:type="auto"/>
            <w:gridSpan w:val="5"/>
            <w:tcBorders/>
            <w:tcMar>
              <w:top w:w="15" w:type="dxa"/>
              <w:left w:w="15" w:type="dxa"/>
              <w:bottom w:w="15" w:type="dxa"/>
              <w:right w:w="15" w:type="dxa"/>
            </w:tcMar>
            <w:vAlign w:val="center"/>
          </w:tcPr>
          <w:bookmarkStart w:name="z126" w:id="81"/>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81"/>
        </w:tc>
      </w:tr>
      <w:tr>
        <w:trPr>
          <w:trHeight w:val="30" w:hRule="atLeast"/>
        </w:trPr>
        <w:tc>
          <w:tcPr>
            <w:tcW w:w="0" w:type="auto"/>
            <w:gridSpan w:val="3"/>
            <w:tcBorders/>
            <w:tcMar>
              <w:top w:w="15" w:type="dxa"/>
              <w:left w:w="15" w:type="dxa"/>
              <w:bottom w:w="15" w:type="dxa"/>
              <w:right w:w="15" w:type="dxa"/>
            </w:tcMar>
            <w:vAlign w:val="center"/>
          </w:tcPr>
          <w:bookmarkStart w:name="z127" w:id="82"/>
          <w:p>
            <w:pPr>
              <w:spacing w:after="20"/>
              <w:ind w:left="20"/>
              <w:jc w:val="both"/>
            </w:pP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н</w:t>
            </w:r>
            <w:r>
              <w:rPr>
                <w:rFonts w:ascii="Times New Roman"/>
                <w:b/>
                <w:i w:val="false"/>
                <w:color w:val="000000"/>
                <w:sz w:val="20"/>
              </w:rPr>
              <w:t>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7201202</w:t>
            </w:r>
            <w:r>
              <w:br/>
            </w:r>
            <w:r>
              <w:rPr>
                <w:rFonts w:ascii="Times New Roman"/>
                <w:b w:val="false"/>
                <w:i w:val="false"/>
                <w:color w:val="000000"/>
                <w:sz w:val="20"/>
              </w:rPr>
              <w:t>
Код статистической формы 7201202</w:t>
            </w:r>
          </w:p>
          <w:bookmarkEnd w:id="82"/>
        </w:tc>
        <w:tc>
          <w:tcPr>
            <w:tcW w:w="176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Орман ресурстарын босату және орман табысының түсуі туралы есеп</w:t>
            </w:r>
            <w:r>
              <w:br/>
            </w:r>
            <w:r>
              <w:rPr>
                <w:rFonts w:ascii="Times New Roman"/>
                <w:b/>
                <w:i w:val="false"/>
                <w:color w:val="000000"/>
                <w:sz w:val="20"/>
              </w:rPr>
              <w:t>
Отчет об отпуске лесных ресурсов и поступления лесного дохода
</w:t>
            </w:r>
          </w:p>
        </w:tc>
      </w:tr>
      <w:tr>
        <w:trPr>
          <w:trHeight w:val="30" w:hRule="atLeast"/>
        </w:trPr>
        <w:tc>
          <w:tcPr>
            <w:tcW w:w="0" w:type="auto"/>
            <w:gridSpan w:val="3"/>
            <w:tcBorders/>
            <w:tcMar>
              <w:top w:w="15" w:type="dxa"/>
              <w:left w:w="15" w:type="dxa"/>
              <w:bottom w:w="15" w:type="dxa"/>
              <w:right w:w="15" w:type="dxa"/>
            </w:tcMar>
            <w:vAlign w:val="center"/>
          </w:tcPr>
          <w:bookmarkStart w:name="z129" w:id="83"/>
          <w:p>
            <w:pPr>
              <w:spacing w:after="20"/>
              <w:ind w:left="20"/>
              <w:jc w:val="both"/>
            </w:pPr>
            <w:r>
              <w:rPr>
                <w:rFonts w:ascii="Times New Roman"/>
                <w:b w:val="false"/>
                <w:i w:val="false"/>
                <w:color w:val="000000"/>
                <w:sz w:val="20"/>
              </w:rPr>
              <w:t>
</w:t>
            </w:r>
            <w:r>
              <w:rPr>
                <w:rFonts w:ascii="Times New Roman"/>
                <w:b/>
                <w:i w:val="false"/>
                <w:color w:val="000000"/>
                <w:sz w:val="20"/>
              </w:rPr>
              <w:t>ЛД</w:t>
            </w:r>
          </w:p>
          <w:bookmarkEnd w:id="83"/>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23"/>
              <w:gridCol w:w="382"/>
              <w:gridCol w:w="3363"/>
              <w:gridCol w:w="223"/>
              <w:gridCol w:w="7885"/>
              <w:gridCol w:w="224"/>
            </w:tblGrid>
            <w:tr>
              <w:trPr>
                <w:trHeight w:val="30" w:hRule="atLeast"/>
              </w:trPr>
              <w:tc>
                <w:tcPr>
                  <w:tcW w:w="223" w:type="dxa"/>
                  <w:tcBorders/>
                  <w:tcMar>
                    <w:top w:w="15" w:type="dxa"/>
                    <w:left w:w="15" w:type="dxa"/>
                    <w:bottom w:w="15" w:type="dxa"/>
                    <w:right w:w="15" w:type="dxa"/>
                  </w:tcMar>
                  <w:vAlign w:val="center"/>
                </w:tcPr>
                <w:bookmarkStart w:name="z130" w:id="84"/>
                <w:p>
                  <w:pPr>
                    <w:spacing w:after="20"/>
                    <w:ind w:left="20"/>
                    <w:jc w:val="both"/>
                  </w:pPr>
                  <w:r>
                    <w:rPr>
                      <w:rFonts w:ascii="Times New Roman"/>
                      <w:b w:val="false"/>
                      <w:i w:val="false"/>
                      <w:color w:val="000000"/>
                      <w:sz w:val="20"/>
                    </w:rPr>
                    <w:t>
</w:t>
                  </w:r>
                  <w:r>
                    <w:rPr>
                      <w:rFonts w:ascii="Times New Roman"/>
                      <w:b/>
                      <w:i w:val="false"/>
                      <w:color w:val="000000"/>
                      <w:sz w:val="20"/>
                    </w:rPr>
                    <w:t>То</w:t>
                  </w:r>
                  <w:r>
                    <w:rPr>
                      <w:rFonts w:ascii="Times New Roman"/>
                      <w:b/>
                      <w:i w:val="false"/>
                      <w:color w:val="000000"/>
                      <w:sz w:val="20"/>
                    </w:rPr>
                    <w:t>қсандық</w:t>
                  </w:r>
                  <w:r>
                    <w:br/>
                  </w:r>
                  <w:r>
                    <w:rPr>
                      <w:rFonts w:ascii="Times New Roman"/>
                      <w:b w:val="false"/>
                      <w:i w:val="false"/>
                      <w:color w:val="000000"/>
                      <w:sz w:val="20"/>
                    </w:rPr>
                    <w:t>
Квартальная</w:t>
                  </w:r>
                </w:p>
                <w:bookmarkEnd w:id="84"/>
              </w:tc>
              <w:tc>
                <w:tcPr>
                  <w:tcW w:w="382" w:type="dxa"/>
                  <w:tcBorders/>
                  <w:tcMar>
                    <w:top w:w="15" w:type="dxa"/>
                    <w:left w:w="15" w:type="dxa"/>
                    <w:bottom w:w="15" w:type="dxa"/>
                    <w:right w:w="15" w:type="dxa"/>
                  </w:tcMar>
                  <w:vAlign w:val="center"/>
                </w:tcPr>
                <w:bookmarkStart w:name="z131" w:id="85"/>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br/>
                  </w:r>
                  <w:r>
                    <w:rPr>
                      <w:rFonts w:ascii="Times New Roman"/>
                      <w:b w:val="false"/>
                      <w:i w:val="false"/>
                      <w:color w:val="000000"/>
                      <w:sz w:val="20"/>
                    </w:rPr>
                    <w:t>
Отчетный период</w:t>
                  </w:r>
                </w:p>
                <w:bookmarkEnd w:id="85"/>
              </w:tc>
              <w:tc>
                <w:tcPr>
                  <w:tcW w:w="336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38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3" w:type="dxa"/>
                  <w:tcBorders/>
                  <w:tcMar>
                    <w:top w:w="15" w:type="dxa"/>
                    <w:left w:w="15" w:type="dxa"/>
                    <w:bottom w:w="15" w:type="dxa"/>
                    <w:right w:w="15" w:type="dxa"/>
                  </w:tcMar>
                  <w:vAlign w:val="center"/>
                </w:tcPr>
                <w:bookmarkStart w:name="z132" w:id="86"/>
                <w:p>
                  <w:pPr>
                    <w:spacing w:after="20"/>
                    <w:ind w:left="20"/>
                    <w:jc w:val="both"/>
                  </w:pPr>
                  <w:r>
                    <w:rPr>
                      <w:rFonts w:ascii="Times New Roman"/>
                      <w:b w:val="false"/>
                      <w:i w:val="false"/>
                      <w:color w:val="000000"/>
                      <w:sz w:val="20"/>
                    </w:rPr>
                    <w:t>
</w:t>
                  </w:r>
                  <w:r>
                    <w:rPr>
                      <w:rFonts w:ascii="Times New Roman"/>
                      <w:b/>
                      <w:i w:val="false"/>
                      <w:color w:val="000000"/>
                      <w:sz w:val="20"/>
                    </w:rPr>
                    <w:t>тоқсан</w:t>
                  </w:r>
                  <w:r>
                    <w:br/>
                  </w:r>
                  <w:r>
                    <w:rPr>
                      <w:rFonts w:ascii="Times New Roman"/>
                      <w:b w:val="false"/>
                      <w:i w:val="false"/>
                      <w:color w:val="000000"/>
                      <w:sz w:val="20"/>
                    </w:rPr>
                    <w:t>
квартал</w:t>
                  </w:r>
                </w:p>
                <w:bookmarkEnd w:id="86"/>
              </w:tc>
              <w:tc>
                <w:tcPr>
                  <w:tcW w:w="78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4" w:type="dxa"/>
                  <w:tcBorders/>
                  <w:tcMar>
                    <w:top w:w="15" w:type="dxa"/>
                    <w:left w:w="15" w:type="dxa"/>
                    <w:bottom w:w="15" w:type="dxa"/>
                    <w:right w:w="15" w:type="dxa"/>
                  </w:tcMar>
                  <w:vAlign w:val="center"/>
                </w:tcPr>
                <w:bookmarkStart w:name="z133" w:id="87"/>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87"/>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134" w:id="88"/>
          <w:p>
            <w:pPr>
              <w:spacing w:after="20"/>
              <w:ind w:left="20"/>
              <w:jc w:val="both"/>
            </w:pPr>
            <w:r>
              <w:rPr>
                <w:rFonts w:ascii="Times New Roman"/>
                <w:b w:val="false"/>
                <w:i w:val="false"/>
                <w:color w:val="000000"/>
                <w:sz w:val="20"/>
              </w:rPr>
              <w:t>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мекемелері,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қорықтар,</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парктер,</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резерваттары,</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шаруашылығының</w:t>
            </w:r>
            <w:r>
              <w:rPr>
                <w:rFonts w:ascii="Times New Roman"/>
                <w:b w:val="false"/>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инспекциялары</w:t>
            </w:r>
            <w:r>
              <w:rPr>
                <w:rFonts w:ascii="Times New Roman"/>
                <w:b w:val="false"/>
                <w:i w:val="false"/>
                <w:color w:val="000000"/>
                <w:sz w:val="20"/>
              </w:rPr>
              <w:t xml:space="preserve"> </w:t>
            </w:r>
            <w:r>
              <w:rPr>
                <w:rFonts w:ascii="Times New Roman"/>
                <w:b/>
                <w:i w:val="false"/>
                <w:color w:val="000000"/>
                <w:sz w:val="20"/>
              </w:rPr>
              <w:t>тапсырады.</w:t>
            </w:r>
            <w:r>
              <w:br/>
            </w:r>
            <w:r>
              <w:rPr>
                <w:rFonts w:ascii="Times New Roman"/>
                <w:b w:val="false"/>
                <w:i w:val="false"/>
                <w:color w:val="000000"/>
                <w:sz w:val="20"/>
              </w:rPr>
              <w:t>
Представляют -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w:t>
            </w:r>
          </w:p>
          <w:bookmarkEnd w:id="88"/>
        </w:tc>
      </w:tr>
      <w:tr>
        <w:trPr>
          <w:trHeight w:val="30" w:hRule="atLeast"/>
        </w:trPr>
        <w:tc>
          <w:tcPr>
            <w:tcW w:w="0" w:type="auto"/>
            <w:gridSpan w:val="5"/>
            <w:tcBorders/>
            <w:tcMar>
              <w:top w:w="15" w:type="dxa"/>
              <w:left w:w="15" w:type="dxa"/>
              <w:bottom w:w="15" w:type="dxa"/>
              <w:right w:w="15" w:type="dxa"/>
            </w:tcMar>
            <w:vAlign w:val="center"/>
          </w:tcPr>
          <w:bookmarkStart w:name="z135" w:id="89"/>
          <w:p>
            <w:pPr>
              <w:spacing w:after="20"/>
              <w:ind w:left="20"/>
              <w:jc w:val="both"/>
            </w:pPr>
            <w:r>
              <w:rPr>
                <w:rFonts w:ascii="Times New Roman"/>
                <w:b w:val="false"/>
                <w:i w:val="false"/>
                <w:color w:val="000000"/>
                <w:sz w:val="20"/>
              </w:rPr>
              <w:t>
</w:t>
            </w:r>
            <w:r>
              <w:rPr>
                <w:rFonts w:ascii="Times New Roman"/>
                <w:b/>
                <w:i w:val="false"/>
                <w:color w:val="000000"/>
                <w:sz w:val="20"/>
              </w:rPr>
              <w:t>Тапсыру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w:t>
            </w:r>
            <w:r>
              <w:rPr>
                <w:rFonts w:ascii="Times New Roman"/>
                <w:b w:val="false"/>
                <w:i w:val="false"/>
                <w:color w:val="000000"/>
                <w:sz w:val="20"/>
              </w:rPr>
              <w:t xml:space="preserve"> </w:t>
            </w:r>
            <w:r>
              <w:rPr>
                <w:rFonts w:ascii="Times New Roman"/>
                <w:b/>
                <w:i w:val="false"/>
                <w:color w:val="000000"/>
                <w:sz w:val="20"/>
              </w:rPr>
              <w:t>10</w:t>
            </w:r>
            <w:r>
              <w:rPr>
                <w:rFonts w:ascii="Times New Roman"/>
                <w:b/>
                <w:i w:val="false"/>
                <w:color w:val="000000"/>
                <w:sz w:val="20"/>
              </w:rPr>
              <w:t>-</w:t>
            </w:r>
            <w:r>
              <w:rPr>
                <w:rFonts w:ascii="Times New Roman"/>
                <w:b/>
                <w:i w:val="false"/>
                <w:color w:val="000000"/>
                <w:sz w:val="20"/>
              </w:rPr>
              <w:t>шы</w:t>
            </w:r>
            <w:r>
              <w:rPr>
                <w:rFonts w:ascii="Times New Roman"/>
                <w:b w:val="false"/>
                <w:i w:val="false"/>
                <w:color w:val="000000"/>
                <w:sz w:val="20"/>
              </w:rPr>
              <w:t xml:space="preserve"> </w:t>
            </w:r>
            <w:r>
              <w:rPr>
                <w:rFonts w:ascii="Times New Roman"/>
                <w:b/>
                <w:i w:val="false"/>
                <w:color w:val="000000"/>
                <w:sz w:val="20"/>
              </w:rPr>
              <w:t>күнге</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Срок представления - до 10 числа после отчетного периода</w:t>
            </w:r>
          </w:p>
          <w:bookmarkEnd w:id="89"/>
        </w:tc>
      </w:tr>
      <w:tr>
        <w:trPr>
          <w:trHeight w:val="30" w:hRule="atLeast"/>
        </w:trPr>
        <w:tc>
          <w:tcPr>
            <w:tcW w:w="0" w:type="auto"/>
            <w:gridSpan w:val="2"/>
            <w:tcBorders/>
            <w:tcMar>
              <w:top w:w="15" w:type="dxa"/>
              <w:left w:w="15" w:type="dxa"/>
              <w:bottom w:w="15" w:type="dxa"/>
              <w:right w:w="15" w:type="dxa"/>
            </w:tcMar>
            <w:vAlign w:val="center"/>
          </w:tcPr>
          <w:bookmarkStart w:name="z136" w:id="90"/>
          <w:p>
            <w:pPr>
              <w:spacing w:after="20"/>
              <w:ind w:left="20"/>
              <w:jc w:val="both"/>
            </w:pPr>
            <w:r>
              <w:rPr>
                <w:rFonts w:ascii="Times New Roman"/>
                <w:b w:val="false"/>
                <w:i w:val="false"/>
                <w:color w:val="000000"/>
                <w:sz w:val="20"/>
              </w:rPr>
              <w:t>
</w:t>
            </w:r>
            <w:r>
              <w:rPr>
                <w:rFonts w:ascii="Times New Roman"/>
                <w:b/>
                <w:i w:val="false"/>
                <w:color w:val="000000"/>
                <w:sz w:val="20"/>
              </w:rPr>
              <w:t>КҰЖЖ</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br/>
            </w:r>
            <w:r>
              <w:rPr>
                <w:rFonts w:ascii="Times New Roman"/>
                <w:b w:val="false"/>
                <w:i w:val="false"/>
                <w:color w:val="000000"/>
                <w:sz w:val="20"/>
              </w:rPr>
              <w:t>
Код ОКПО</w:t>
            </w:r>
          </w:p>
          <w:bookmarkEnd w:id="90"/>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375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375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137" w:id="91"/>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БИН</w:t>
            </w:r>
          </w:p>
          <w:bookmarkEnd w:id="91"/>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38" w:id="92"/>
    <w:p>
      <w:pPr>
        <w:spacing w:after="0"/>
        <w:ind w:left="0"/>
        <w:jc w:val="both"/>
      </w:pPr>
      <w:r>
        <w:rPr>
          <w:rFonts w:ascii="Times New Roman"/>
          <w:b w:val="false"/>
          <w:i w:val="false"/>
          <w:color w:val="000000"/>
          <w:sz w:val="28"/>
        </w:rPr>
        <w:t xml:space="preserve">
      </w:t>
      </w:r>
      <w:r>
        <w:rPr>
          <w:rFonts w:ascii="Times New Roman"/>
          <w:b/>
          <w:i w:val="false"/>
          <w:color w:val="000000"/>
          <w:sz w:val="28"/>
        </w:rPr>
        <w:t>Орман</w:t>
      </w:r>
      <w:r>
        <w:rPr>
          <w:rFonts w:ascii="Times New Roman"/>
          <w:b w:val="false"/>
          <w:i w:val="false"/>
          <w:color w:val="000000"/>
          <w:sz w:val="28"/>
        </w:rPr>
        <w:t xml:space="preserve"> </w:t>
      </w:r>
      <w:r>
        <w:rPr>
          <w:rFonts w:ascii="Times New Roman"/>
          <w:b/>
          <w:i w:val="false"/>
          <w:color w:val="000000"/>
          <w:sz w:val="28"/>
        </w:rPr>
        <w:t>ресурстарын</w:t>
      </w:r>
      <w:r>
        <w:rPr>
          <w:rFonts w:ascii="Times New Roman"/>
          <w:b w:val="false"/>
          <w:i w:val="false"/>
          <w:color w:val="000000"/>
          <w:sz w:val="28"/>
        </w:rPr>
        <w:t xml:space="preserve"> </w:t>
      </w:r>
      <w:r>
        <w:rPr>
          <w:rFonts w:ascii="Times New Roman"/>
          <w:b/>
          <w:i w:val="false"/>
          <w:color w:val="000000"/>
          <w:sz w:val="28"/>
        </w:rPr>
        <w:t>босату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орман</w:t>
      </w:r>
      <w:r>
        <w:rPr>
          <w:rFonts w:ascii="Times New Roman"/>
          <w:b w:val="false"/>
          <w:i w:val="false"/>
          <w:color w:val="000000"/>
          <w:sz w:val="28"/>
        </w:rPr>
        <w:t xml:space="preserve"> </w:t>
      </w:r>
      <w:r>
        <w:rPr>
          <w:rFonts w:ascii="Times New Roman"/>
          <w:b/>
          <w:i w:val="false"/>
          <w:color w:val="000000"/>
          <w:sz w:val="28"/>
        </w:rPr>
        <w:t>табысының</w:t>
      </w:r>
      <w:r>
        <w:rPr>
          <w:rFonts w:ascii="Times New Roman"/>
          <w:b w:val="false"/>
          <w:i w:val="false"/>
          <w:color w:val="000000"/>
          <w:sz w:val="28"/>
        </w:rPr>
        <w:t xml:space="preserve"> </w:t>
      </w:r>
      <w:r>
        <w:rPr>
          <w:rFonts w:ascii="Times New Roman"/>
          <w:b/>
          <w:i w:val="false"/>
          <w:color w:val="000000"/>
          <w:sz w:val="28"/>
        </w:rPr>
        <w:t>түсуі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есеп</w:t>
      </w:r>
    </w:p>
    <w:bookmarkEnd w:id="92"/>
    <w:bookmarkStart w:name="z139" w:id="93"/>
    <w:p>
      <w:pPr>
        <w:spacing w:after="0"/>
        <w:ind w:left="0"/>
        <w:jc w:val="both"/>
      </w:pPr>
      <w:r>
        <w:rPr>
          <w:rFonts w:ascii="Times New Roman"/>
          <w:b w:val="false"/>
          <w:i w:val="false"/>
          <w:color w:val="000000"/>
          <w:sz w:val="28"/>
        </w:rPr>
        <w:t>
      Отпуск лесных ресурсов и поступления лесного дохода</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5"/>
        <w:gridCol w:w="829"/>
        <w:gridCol w:w="1455"/>
        <w:gridCol w:w="2297"/>
        <w:gridCol w:w="1753"/>
        <w:gridCol w:w="535"/>
        <w:gridCol w:w="536"/>
      </w:tblGrid>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Жолдар коды</w:t>
            </w:r>
            <w:r>
              <w:br/>
            </w:r>
            <w:r>
              <w:rPr>
                <w:rFonts w:ascii="Times New Roman"/>
                <w:b/>
                <w:i w:val="false"/>
                <w:color w:val="000000"/>
                <w:sz w:val="20"/>
              </w:rPr>
              <w:t>
Код строки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Жазылған ағаш кесу билеттері бойынша нақты босатылғаны, текше метр</w:t>
            </w:r>
            <w:r>
              <w:br/>
            </w:r>
            <w:r>
              <w:rPr>
                <w:rFonts w:ascii="Times New Roman"/>
                <w:b/>
                <w:i w:val="false"/>
                <w:color w:val="000000"/>
                <w:sz w:val="20"/>
              </w:rPr>
              <w:t>
Фактически отпущено по выписанным лесорубочным билетам,  кубический метр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Жазылған ағаш кесу билеттері бойынша нақты босатылғаны, мың гектар (килограмм, тонна)</w:t>
            </w:r>
            <w:r>
              <w:br/>
            </w:r>
            <w:r>
              <w:rPr>
                <w:rFonts w:ascii="Times New Roman"/>
                <w:b/>
                <w:i w:val="false"/>
                <w:color w:val="000000"/>
                <w:sz w:val="20"/>
              </w:rPr>
              <w:t>
Фактически отпущено по выписанным лесным билетам, тысяч гектар (килограмм, тонн)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Басталған төлеу мерзімдері бойынша төлемдердің түсуіне есептеледі, мың теңге.</w:t>
            </w:r>
            <w:r>
              <w:br/>
            </w:r>
            <w:r>
              <w:rPr>
                <w:rFonts w:ascii="Times New Roman"/>
                <w:b/>
                <w:i w:val="false"/>
                <w:color w:val="000000"/>
                <w:sz w:val="20"/>
              </w:rPr>
              <w:t>
Причитается к поступлению платежей по наступившим срокам уплаты, тысяч тенге.
</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кәделік</w:t>
            </w:r>
            <w:r>
              <w:br/>
            </w:r>
            <w:r>
              <w:rPr>
                <w:rFonts w:ascii="Times New Roman"/>
                <w:b/>
                <w:i w:val="false"/>
                <w:color w:val="000000"/>
                <w:sz w:val="20"/>
              </w:rPr>
              <w:t>
в том числе деловой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өсіп тұрған сүрек үшін төлемақы</w:t>
            </w:r>
            <w:r>
              <w:br/>
            </w:r>
            <w:r>
              <w:rPr>
                <w:rFonts w:ascii="Times New Roman"/>
                <w:b/>
                <w:i w:val="false"/>
                <w:color w:val="000000"/>
                <w:sz w:val="20"/>
              </w:rPr>
              <w:t>
в том числе плата за древисину на корню
</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4"/>
          <w:p>
            <w:pPr>
              <w:spacing w:after="20"/>
              <w:ind w:left="20"/>
              <w:jc w:val="both"/>
            </w:pPr>
            <w:r>
              <w:rPr>
                <w:rFonts w:ascii="Times New Roman"/>
                <w:b w:val="false"/>
                <w:i w:val="false"/>
                <w:color w:val="000000"/>
                <w:sz w:val="20"/>
              </w:rPr>
              <w:t>
А</w:t>
            </w:r>
          </w:p>
          <w:bookmarkEnd w:id="94"/>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5"/>
          <w:p>
            <w:pPr>
              <w:spacing w:after="20"/>
              <w:ind w:left="20"/>
              <w:jc w:val="both"/>
            </w:pPr>
            <w:r>
              <w:rPr>
                <w:rFonts w:ascii="Times New Roman"/>
                <w:b w:val="false"/>
                <w:i w:val="false"/>
                <w:color w:val="000000"/>
                <w:sz w:val="20"/>
              </w:rPr>
              <w:t>
</w:t>
            </w:r>
            <w:r>
              <w:rPr>
                <w:rFonts w:ascii="Times New Roman"/>
                <w:b/>
                <w:i w:val="false"/>
                <w:color w:val="000000"/>
                <w:sz w:val="20"/>
              </w:rPr>
              <w:t>Сүрек</w:t>
            </w:r>
            <w:r>
              <w:rPr>
                <w:rFonts w:ascii="Times New Roman"/>
                <w:b w:val="false"/>
                <w:i w:val="false"/>
                <w:color w:val="000000"/>
                <w:sz w:val="20"/>
              </w:rPr>
              <w:t xml:space="preserve"> </w:t>
            </w:r>
            <w:r>
              <w:rPr>
                <w:rFonts w:ascii="Times New Roman"/>
                <w:b/>
                <w:i w:val="false"/>
                <w:color w:val="000000"/>
                <w:sz w:val="20"/>
              </w:rPr>
              <w:t>дайындау</w:t>
            </w:r>
            <w:r>
              <w:br/>
            </w:r>
            <w:r>
              <w:rPr>
                <w:rFonts w:ascii="Times New Roman"/>
                <w:b w:val="false"/>
                <w:i w:val="false"/>
                <w:color w:val="000000"/>
                <w:sz w:val="20"/>
              </w:rPr>
              <w:t xml:space="preserve">
Заготовка древесины </w:t>
            </w:r>
          </w:p>
          <w:bookmarkEnd w:id="95"/>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6"/>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
в том числе</w:t>
            </w:r>
          </w:p>
          <w:bookmarkEnd w:id="96"/>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97"/>
          <w:p>
            <w:pPr>
              <w:spacing w:after="20"/>
              <w:ind w:left="20"/>
              <w:jc w:val="both"/>
            </w:pPr>
            <w:r>
              <w:rPr>
                <w:rFonts w:ascii="Times New Roman"/>
                <w:b w:val="false"/>
                <w:i w:val="false"/>
                <w:color w:val="000000"/>
                <w:sz w:val="20"/>
              </w:rPr>
              <w:t>
</w:t>
            </w:r>
            <w:r>
              <w:rPr>
                <w:rFonts w:ascii="Times New Roman"/>
                <w:b/>
                <w:i w:val="false"/>
                <w:color w:val="000000"/>
                <w:sz w:val="20"/>
              </w:rPr>
              <w:t>басты</w:t>
            </w:r>
            <w:r>
              <w:rPr>
                <w:rFonts w:ascii="Times New Roman"/>
                <w:b w:val="false"/>
                <w:i w:val="false"/>
                <w:color w:val="000000"/>
                <w:sz w:val="20"/>
              </w:rPr>
              <w:t xml:space="preserve"> </w:t>
            </w:r>
            <w:r>
              <w:rPr>
                <w:rFonts w:ascii="Times New Roman"/>
                <w:b/>
                <w:i w:val="false"/>
                <w:color w:val="000000"/>
                <w:sz w:val="20"/>
              </w:rPr>
              <w:t>мақсатта</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br/>
            </w:r>
            <w:r>
              <w:rPr>
                <w:rFonts w:ascii="Times New Roman"/>
                <w:b w:val="false"/>
                <w:i w:val="false"/>
                <w:color w:val="000000"/>
                <w:sz w:val="20"/>
              </w:rPr>
              <w:t>
по главному пользованию</w:t>
            </w:r>
          </w:p>
          <w:bookmarkEnd w:id="97"/>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8"/>
          <w:p>
            <w:pPr>
              <w:spacing w:after="20"/>
              <w:ind w:left="20"/>
              <w:jc w:val="both"/>
            </w:pPr>
            <w:r>
              <w:rPr>
                <w:rFonts w:ascii="Times New Roman"/>
                <w:b w:val="false"/>
                <w:i w:val="false"/>
                <w:color w:val="000000"/>
                <w:sz w:val="20"/>
              </w:rPr>
              <w:t>
</w:t>
            </w:r>
            <w:r>
              <w:rPr>
                <w:rFonts w:ascii="Times New Roman"/>
                <w:b/>
                <w:i w:val="false"/>
                <w:color w:val="000000"/>
                <w:sz w:val="20"/>
              </w:rPr>
              <w:t>Шөп</w:t>
            </w:r>
            <w:r>
              <w:rPr>
                <w:rFonts w:ascii="Times New Roman"/>
                <w:b w:val="false"/>
                <w:i w:val="false"/>
                <w:color w:val="000000"/>
                <w:sz w:val="20"/>
              </w:rPr>
              <w:t xml:space="preserve"> </w:t>
            </w:r>
            <w:r>
              <w:rPr>
                <w:rFonts w:ascii="Times New Roman"/>
                <w:b/>
                <w:i w:val="false"/>
                <w:color w:val="000000"/>
                <w:sz w:val="20"/>
              </w:rPr>
              <w:t>шабу</w:t>
            </w:r>
            <w:r>
              <w:br/>
            </w:r>
            <w:r>
              <w:rPr>
                <w:rFonts w:ascii="Times New Roman"/>
                <w:b w:val="false"/>
                <w:i w:val="false"/>
                <w:color w:val="000000"/>
                <w:sz w:val="20"/>
              </w:rPr>
              <w:t>
Сенокошение</w:t>
            </w:r>
          </w:p>
          <w:bookmarkEnd w:id="98"/>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99"/>
          <w:p>
            <w:pPr>
              <w:spacing w:after="20"/>
              <w:ind w:left="20"/>
              <w:jc w:val="both"/>
            </w:pPr>
            <w:r>
              <w:rPr>
                <w:rFonts w:ascii="Times New Roman"/>
                <w:b w:val="false"/>
                <w:i w:val="false"/>
                <w:color w:val="000000"/>
                <w:sz w:val="20"/>
              </w:rPr>
              <w:t>
</w:t>
            </w:r>
            <w:r>
              <w:rPr>
                <w:rFonts w:ascii="Times New Roman"/>
                <w:b/>
                <w:i w:val="false"/>
                <w:color w:val="000000"/>
                <w:sz w:val="20"/>
              </w:rPr>
              <w:t>Мал</w:t>
            </w:r>
            <w:r>
              <w:rPr>
                <w:rFonts w:ascii="Times New Roman"/>
                <w:b w:val="false"/>
                <w:i w:val="false"/>
                <w:color w:val="000000"/>
                <w:sz w:val="20"/>
              </w:rPr>
              <w:t xml:space="preserve"> </w:t>
            </w:r>
            <w:r>
              <w:rPr>
                <w:rFonts w:ascii="Times New Roman"/>
                <w:b/>
                <w:i w:val="false"/>
                <w:color w:val="000000"/>
                <w:sz w:val="20"/>
              </w:rPr>
              <w:t>жаю</w:t>
            </w:r>
            <w:r>
              <w:br/>
            </w:r>
            <w:r>
              <w:rPr>
                <w:rFonts w:ascii="Times New Roman"/>
                <w:b w:val="false"/>
                <w:i w:val="false"/>
                <w:color w:val="000000"/>
                <w:sz w:val="20"/>
              </w:rPr>
              <w:t>
Пасьтба скота</w:t>
            </w:r>
          </w:p>
          <w:bookmarkEnd w:id="99"/>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0"/>
          <w:p>
            <w:pPr>
              <w:spacing w:after="20"/>
              <w:ind w:left="20"/>
              <w:jc w:val="both"/>
            </w:pPr>
            <w:r>
              <w:rPr>
                <w:rFonts w:ascii="Times New Roman"/>
                <w:b w:val="false"/>
                <w:i w:val="false"/>
                <w:color w:val="000000"/>
                <w:sz w:val="20"/>
              </w:rPr>
              <w:t>
</w:t>
            </w:r>
            <w:r>
              <w:rPr>
                <w:rFonts w:ascii="Times New Roman"/>
                <w:b/>
                <w:i w:val="false"/>
                <w:color w:val="000000"/>
                <w:sz w:val="20"/>
              </w:rPr>
              <w:t>Марал</w:t>
            </w:r>
            <w:r>
              <w:rPr>
                <w:rFonts w:ascii="Times New Roman"/>
                <w:b w:val="false"/>
                <w:i w:val="false"/>
                <w:color w:val="000000"/>
                <w:sz w:val="20"/>
              </w:rPr>
              <w:t xml:space="preserve"> </w:t>
            </w:r>
            <w:r>
              <w:rPr>
                <w:rFonts w:ascii="Times New Roman"/>
                <w:b/>
                <w:i w:val="false"/>
                <w:color w:val="000000"/>
                <w:sz w:val="20"/>
              </w:rPr>
              <w:t>шаруашылығы</w:t>
            </w:r>
            <w:r>
              <w:br/>
            </w:r>
            <w:r>
              <w:rPr>
                <w:rFonts w:ascii="Times New Roman"/>
                <w:b w:val="false"/>
                <w:i w:val="false"/>
                <w:color w:val="000000"/>
                <w:sz w:val="20"/>
              </w:rPr>
              <w:t xml:space="preserve">
Мараловодство </w:t>
            </w:r>
          </w:p>
          <w:bookmarkEnd w:id="100"/>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1"/>
          <w:p>
            <w:pPr>
              <w:spacing w:after="20"/>
              <w:ind w:left="20"/>
              <w:jc w:val="both"/>
            </w:pPr>
            <w:r>
              <w:rPr>
                <w:rFonts w:ascii="Times New Roman"/>
                <w:b w:val="false"/>
                <w:i w:val="false"/>
                <w:color w:val="000000"/>
                <w:sz w:val="20"/>
              </w:rPr>
              <w:t>
</w:t>
            </w:r>
            <w:r>
              <w:rPr>
                <w:rFonts w:ascii="Times New Roman"/>
                <w:b/>
                <w:i w:val="false"/>
                <w:color w:val="000000"/>
                <w:sz w:val="20"/>
              </w:rPr>
              <w:t>Аң</w:t>
            </w:r>
            <w:r>
              <w:rPr>
                <w:rFonts w:ascii="Times New Roman"/>
                <w:b w:val="false"/>
                <w:i w:val="false"/>
                <w:color w:val="000000"/>
                <w:sz w:val="20"/>
              </w:rPr>
              <w:t xml:space="preserve"> </w:t>
            </w:r>
            <w:r>
              <w:rPr>
                <w:rFonts w:ascii="Times New Roman"/>
                <w:b/>
                <w:i w:val="false"/>
                <w:color w:val="000000"/>
                <w:sz w:val="20"/>
              </w:rPr>
              <w:t>өсіру</w:t>
            </w:r>
            <w:r>
              <w:rPr>
                <w:rFonts w:ascii="Times New Roman"/>
                <w:b w:val="false"/>
                <w:i w:val="false"/>
                <w:color w:val="000000"/>
                <w:sz w:val="20"/>
              </w:rPr>
              <w:t xml:space="preserve"> </w:t>
            </w:r>
            <w:r>
              <w:rPr>
                <w:rFonts w:ascii="Times New Roman"/>
                <w:b/>
                <w:i w:val="false"/>
                <w:color w:val="000000"/>
                <w:sz w:val="20"/>
              </w:rPr>
              <w:t>шаруашылығы</w:t>
            </w:r>
            <w:r>
              <w:br/>
            </w:r>
            <w:r>
              <w:rPr>
                <w:rFonts w:ascii="Times New Roman"/>
                <w:b w:val="false"/>
                <w:i w:val="false"/>
                <w:color w:val="000000"/>
                <w:sz w:val="20"/>
              </w:rPr>
              <w:t xml:space="preserve">
Звероводство </w:t>
            </w:r>
          </w:p>
          <w:bookmarkEnd w:id="101"/>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2"/>
          <w:p>
            <w:pPr>
              <w:spacing w:after="20"/>
              <w:ind w:left="20"/>
              <w:jc w:val="both"/>
            </w:pPr>
            <w:r>
              <w:rPr>
                <w:rFonts w:ascii="Times New Roman"/>
                <w:b w:val="false"/>
                <w:i w:val="false"/>
                <w:color w:val="000000"/>
                <w:sz w:val="20"/>
              </w:rPr>
              <w:t>
</w:t>
            </w:r>
            <w:r>
              <w:rPr>
                <w:rFonts w:ascii="Times New Roman"/>
                <w:b/>
                <w:i w:val="false"/>
                <w:color w:val="000000"/>
                <w:sz w:val="20"/>
              </w:rPr>
              <w:t>Ара</w:t>
            </w:r>
            <w:r>
              <w:rPr>
                <w:rFonts w:ascii="Times New Roman"/>
                <w:b w:val="false"/>
                <w:i w:val="false"/>
                <w:color w:val="000000"/>
                <w:sz w:val="20"/>
              </w:rPr>
              <w:t xml:space="preserve"> </w:t>
            </w:r>
            <w:r>
              <w:rPr>
                <w:rFonts w:ascii="Times New Roman"/>
                <w:b/>
                <w:i w:val="false"/>
                <w:color w:val="000000"/>
                <w:sz w:val="20"/>
              </w:rPr>
              <w:t>ұялары</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омарталар</w:t>
            </w:r>
            <w:r>
              <w:rPr>
                <w:rFonts w:ascii="Times New Roman"/>
                <w:b w:val="false"/>
                <w:i w:val="false"/>
                <w:color w:val="000000"/>
                <w:sz w:val="20"/>
              </w:rPr>
              <w:t xml:space="preserve"> </w:t>
            </w:r>
            <w:r>
              <w:rPr>
                <w:rFonts w:ascii="Times New Roman"/>
                <w:b/>
                <w:i w:val="false"/>
                <w:color w:val="000000"/>
                <w:sz w:val="20"/>
              </w:rPr>
              <w:t>орналастыру</w:t>
            </w:r>
            <w:r>
              <w:br/>
            </w:r>
            <w:r>
              <w:rPr>
                <w:rFonts w:ascii="Times New Roman"/>
                <w:b w:val="false"/>
                <w:i w:val="false"/>
                <w:color w:val="000000"/>
                <w:sz w:val="20"/>
              </w:rPr>
              <w:t>
Размещение ульев и пасек</w:t>
            </w:r>
          </w:p>
          <w:bookmarkEnd w:id="102"/>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3"/>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дақылдарын</w:t>
            </w:r>
            <w:r>
              <w:rPr>
                <w:rFonts w:ascii="Times New Roman"/>
                <w:b w:val="false"/>
                <w:i w:val="false"/>
                <w:color w:val="000000"/>
                <w:sz w:val="20"/>
              </w:rPr>
              <w:t xml:space="preserve"> </w:t>
            </w:r>
            <w:r>
              <w:rPr>
                <w:rFonts w:ascii="Times New Roman"/>
                <w:b/>
                <w:i w:val="false"/>
                <w:color w:val="000000"/>
                <w:sz w:val="20"/>
              </w:rPr>
              <w:t>өсіру</w:t>
            </w:r>
            <w:r>
              <w:br/>
            </w:r>
            <w:r>
              <w:rPr>
                <w:rFonts w:ascii="Times New Roman"/>
                <w:b w:val="false"/>
                <w:i w:val="false"/>
                <w:color w:val="000000"/>
                <w:sz w:val="20"/>
              </w:rPr>
              <w:t>
Выращивание сельскохозяйственных культур</w:t>
            </w:r>
          </w:p>
          <w:bookmarkEnd w:id="103"/>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4"/>
          <w:p>
            <w:pPr>
              <w:spacing w:after="20"/>
              <w:ind w:left="20"/>
              <w:jc w:val="both"/>
            </w:pPr>
            <w:r>
              <w:rPr>
                <w:rFonts w:ascii="Times New Roman"/>
                <w:b w:val="false"/>
                <w:i w:val="false"/>
                <w:color w:val="000000"/>
                <w:sz w:val="20"/>
              </w:rPr>
              <w:t>
</w:t>
            </w:r>
            <w:r>
              <w:rPr>
                <w:rFonts w:ascii="Times New Roman"/>
                <w:b/>
                <w:i w:val="false"/>
                <w:color w:val="000000"/>
                <w:sz w:val="20"/>
              </w:rPr>
              <w:t>Дәрілік</w:t>
            </w:r>
            <w:r>
              <w:rPr>
                <w:rFonts w:ascii="Times New Roman"/>
                <w:b w:val="false"/>
                <w:i w:val="false"/>
                <w:color w:val="000000"/>
                <w:sz w:val="20"/>
              </w:rPr>
              <w:t xml:space="preserve"> </w:t>
            </w:r>
            <w:r>
              <w:rPr>
                <w:rFonts w:ascii="Times New Roman"/>
                <w:b/>
                <w:i w:val="false"/>
                <w:color w:val="000000"/>
                <w:sz w:val="20"/>
              </w:rPr>
              <w:t>өсімдіктер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шикізаттар,</w:t>
            </w:r>
            <w:r>
              <w:rPr>
                <w:rFonts w:ascii="Times New Roman"/>
                <w:b w:val="false"/>
                <w:i w:val="false"/>
                <w:color w:val="000000"/>
                <w:sz w:val="20"/>
              </w:rPr>
              <w:t xml:space="preserve"> </w:t>
            </w:r>
            <w:r>
              <w:rPr>
                <w:rFonts w:ascii="Times New Roman"/>
                <w:b/>
                <w:i w:val="false"/>
                <w:color w:val="000000"/>
                <w:sz w:val="20"/>
              </w:rPr>
              <w:t>жабайы</w:t>
            </w:r>
            <w:r>
              <w:rPr>
                <w:rFonts w:ascii="Times New Roman"/>
                <w:b w:val="false"/>
                <w:i w:val="false"/>
                <w:color w:val="000000"/>
                <w:sz w:val="20"/>
              </w:rPr>
              <w:t xml:space="preserve"> </w:t>
            </w:r>
            <w:r>
              <w:rPr>
                <w:rFonts w:ascii="Times New Roman"/>
                <w:b/>
                <w:i w:val="false"/>
                <w:color w:val="000000"/>
                <w:sz w:val="20"/>
              </w:rPr>
              <w:t>өсетін</w:t>
            </w:r>
            <w:r>
              <w:rPr>
                <w:rFonts w:ascii="Times New Roman"/>
                <w:b w:val="false"/>
                <w:i w:val="false"/>
                <w:color w:val="000000"/>
                <w:sz w:val="20"/>
              </w:rPr>
              <w:t xml:space="preserve"> </w:t>
            </w:r>
            <w:r>
              <w:rPr>
                <w:rFonts w:ascii="Times New Roman"/>
                <w:b/>
                <w:i w:val="false"/>
                <w:color w:val="000000"/>
                <w:sz w:val="20"/>
              </w:rPr>
              <w:t>жемістер,</w:t>
            </w:r>
            <w:r>
              <w:rPr>
                <w:rFonts w:ascii="Times New Roman"/>
                <w:b w:val="false"/>
                <w:i w:val="false"/>
                <w:color w:val="000000"/>
                <w:sz w:val="20"/>
              </w:rPr>
              <w:t xml:space="preserve"> </w:t>
            </w:r>
            <w:r>
              <w:rPr>
                <w:rFonts w:ascii="Times New Roman"/>
                <w:b/>
                <w:i w:val="false"/>
                <w:color w:val="000000"/>
                <w:sz w:val="20"/>
              </w:rPr>
              <w:t>жаңғақтар,</w:t>
            </w:r>
            <w:r>
              <w:rPr>
                <w:rFonts w:ascii="Times New Roman"/>
                <w:b w:val="false"/>
                <w:i w:val="false"/>
                <w:color w:val="000000"/>
                <w:sz w:val="20"/>
              </w:rPr>
              <w:t xml:space="preserve"> </w:t>
            </w:r>
            <w:r>
              <w:rPr>
                <w:rFonts w:ascii="Times New Roman"/>
                <w:b/>
                <w:i w:val="false"/>
                <w:color w:val="000000"/>
                <w:sz w:val="20"/>
              </w:rPr>
              <w:t>саңырауқұлақтар,</w:t>
            </w:r>
            <w:r>
              <w:rPr>
                <w:rFonts w:ascii="Times New Roman"/>
                <w:b w:val="false"/>
                <w:i w:val="false"/>
                <w:color w:val="000000"/>
                <w:sz w:val="20"/>
              </w:rPr>
              <w:t xml:space="preserve"> </w:t>
            </w:r>
            <w:r>
              <w:rPr>
                <w:rFonts w:ascii="Times New Roman"/>
                <w:b/>
                <w:i w:val="false"/>
                <w:color w:val="000000"/>
                <w:sz w:val="20"/>
              </w:rPr>
              <w:t>жидектер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азық</w:t>
            </w:r>
            <w:r>
              <w:rPr>
                <w:rFonts w:ascii="Times New Roman"/>
                <w:b/>
                <w:i w:val="false"/>
                <w:color w:val="000000"/>
                <w:sz w:val="20"/>
              </w:rPr>
              <w:t>-</w:t>
            </w:r>
            <w:r>
              <w:rPr>
                <w:rFonts w:ascii="Times New Roman"/>
                <w:b/>
                <w:i w:val="false"/>
                <w:color w:val="000000"/>
                <w:sz w:val="20"/>
              </w:rPr>
              <w:t>түлік</w:t>
            </w:r>
            <w:r>
              <w:rPr>
                <w:rFonts w:ascii="Times New Roman"/>
                <w:b w:val="false"/>
                <w:i w:val="false"/>
                <w:color w:val="000000"/>
                <w:sz w:val="20"/>
              </w:rPr>
              <w:t xml:space="preserve"> </w:t>
            </w:r>
            <w:r>
              <w:rPr>
                <w:rFonts w:ascii="Times New Roman"/>
                <w:b/>
                <w:i w:val="false"/>
                <w:color w:val="000000"/>
                <w:sz w:val="20"/>
              </w:rPr>
              <w:t>өнімдерін,</w:t>
            </w:r>
            <w:r>
              <w:rPr>
                <w:rFonts w:ascii="Times New Roman"/>
                <w:b w:val="false"/>
                <w:i w:val="false"/>
                <w:color w:val="000000"/>
                <w:sz w:val="20"/>
              </w:rPr>
              <w:t xml:space="preserve"> </w:t>
            </w:r>
            <w:r>
              <w:rPr>
                <w:rFonts w:ascii="Times New Roman"/>
                <w:b/>
                <w:i w:val="false"/>
                <w:color w:val="000000"/>
                <w:sz w:val="20"/>
              </w:rPr>
              <w:t>қыналар,</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төсеніштері</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жерге</w:t>
            </w:r>
            <w:r>
              <w:rPr>
                <w:rFonts w:ascii="Times New Roman"/>
                <w:b w:val="false"/>
                <w:i w:val="false"/>
                <w:color w:val="000000"/>
                <w:sz w:val="20"/>
              </w:rPr>
              <w:t xml:space="preserve"> </w:t>
            </w:r>
            <w:r>
              <w:rPr>
                <w:rFonts w:ascii="Times New Roman"/>
                <w:b/>
                <w:i w:val="false"/>
                <w:color w:val="000000"/>
                <w:sz w:val="20"/>
              </w:rPr>
              <w:t>түсіп</w:t>
            </w:r>
            <w:r>
              <w:rPr>
                <w:rFonts w:ascii="Times New Roman"/>
                <w:b w:val="false"/>
                <w:i w:val="false"/>
                <w:color w:val="000000"/>
                <w:sz w:val="20"/>
              </w:rPr>
              <w:t xml:space="preserve"> </w:t>
            </w:r>
            <w:r>
              <w:rPr>
                <w:rFonts w:ascii="Times New Roman"/>
                <w:b/>
                <w:i w:val="false"/>
                <w:color w:val="000000"/>
                <w:sz w:val="20"/>
              </w:rPr>
              <w:t>қалған</w:t>
            </w:r>
            <w:r>
              <w:rPr>
                <w:rFonts w:ascii="Times New Roman"/>
                <w:b w:val="false"/>
                <w:i w:val="false"/>
                <w:color w:val="000000"/>
                <w:sz w:val="20"/>
              </w:rPr>
              <w:t xml:space="preserve"> </w:t>
            </w:r>
            <w:r>
              <w:rPr>
                <w:rFonts w:ascii="Times New Roman"/>
                <w:b/>
                <w:i w:val="false"/>
                <w:color w:val="000000"/>
                <w:sz w:val="20"/>
              </w:rPr>
              <w:t>жапырақтар,</w:t>
            </w:r>
            <w:r>
              <w:rPr>
                <w:rFonts w:ascii="Times New Roman"/>
                <w:b w:val="false"/>
                <w:i w:val="false"/>
                <w:color w:val="000000"/>
                <w:sz w:val="20"/>
              </w:rPr>
              <w:t xml:space="preserve"> </w:t>
            </w:r>
            <w:r>
              <w:rPr>
                <w:rFonts w:ascii="Times New Roman"/>
                <w:b/>
                <w:i w:val="false"/>
                <w:color w:val="000000"/>
                <w:sz w:val="20"/>
              </w:rPr>
              <w:t>қамыс</w:t>
            </w:r>
            <w:r>
              <w:rPr>
                <w:rFonts w:ascii="Times New Roman"/>
                <w:b w:val="false"/>
                <w:i w:val="false"/>
                <w:color w:val="000000"/>
                <w:sz w:val="20"/>
              </w:rPr>
              <w:t xml:space="preserve"> </w:t>
            </w:r>
            <w:r>
              <w:rPr>
                <w:rFonts w:ascii="Times New Roman"/>
                <w:b/>
                <w:i w:val="false"/>
                <w:color w:val="000000"/>
                <w:sz w:val="20"/>
              </w:rPr>
              <w:t>дайындау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жинау</w:t>
            </w:r>
            <w:r>
              <w:br/>
            </w:r>
            <w:r>
              <w:rPr>
                <w:rFonts w:ascii="Times New Roman"/>
                <w:b w:val="false"/>
                <w:i w:val="false"/>
                <w:color w:val="000000"/>
                <w:sz w:val="20"/>
              </w:rPr>
              <w:t>
Заготовка и сбор лекарственных растений и технического сырья, дикорастущих плодов, орехов, грибов, ягод и других пищевых продуктов, мха, лесной подстилки и опавших листьев, камыша</w:t>
            </w:r>
          </w:p>
          <w:bookmarkEnd w:id="104"/>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5"/>
          <w:p>
            <w:pPr>
              <w:spacing w:after="20"/>
              <w:ind w:left="20"/>
              <w:jc w:val="both"/>
            </w:pPr>
            <w:r>
              <w:rPr>
                <w:rFonts w:ascii="Times New Roman"/>
                <w:b w:val="false"/>
                <w:i w:val="false"/>
                <w:color w:val="000000"/>
                <w:sz w:val="20"/>
              </w:rPr>
              <w:t>
</w:t>
            </w:r>
            <w:r>
              <w:rPr>
                <w:rFonts w:ascii="Times New Roman"/>
                <w:b/>
                <w:i w:val="false"/>
                <w:color w:val="000000"/>
                <w:sz w:val="20"/>
              </w:rPr>
              <w:t>Сауықтыру,</w:t>
            </w:r>
            <w:r>
              <w:rPr>
                <w:rFonts w:ascii="Times New Roman"/>
                <w:b w:val="false"/>
                <w:i w:val="false"/>
                <w:color w:val="000000"/>
                <w:sz w:val="20"/>
              </w:rPr>
              <w:t xml:space="preserve"> </w:t>
            </w:r>
            <w:r>
              <w:rPr>
                <w:rFonts w:ascii="Times New Roman"/>
                <w:b/>
                <w:i w:val="false"/>
                <w:color w:val="000000"/>
                <w:sz w:val="20"/>
              </w:rPr>
              <w:t>рекреациялық,</w:t>
            </w:r>
            <w:r>
              <w:rPr>
                <w:rFonts w:ascii="Times New Roman"/>
                <w:b w:val="false"/>
                <w:i w:val="false"/>
                <w:color w:val="000000"/>
                <w:sz w:val="20"/>
              </w:rPr>
              <w:t xml:space="preserve"> </w:t>
            </w:r>
            <w:r>
              <w:rPr>
                <w:rFonts w:ascii="Times New Roman"/>
                <w:b/>
                <w:i w:val="false"/>
                <w:color w:val="000000"/>
                <w:sz w:val="20"/>
              </w:rPr>
              <w:t>тарихи</w:t>
            </w:r>
            <w:r>
              <w:rPr>
                <w:rFonts w:ascii="Times New Roman"/>
                <w:b/>
                <w:i w:val="false"/>
                <w:color w:val="000000"/>
                <w:sz w:val="20"/>
              </w:rPr>
              <w:t>-</w:t>
            </w:r>
            <w:r>
              <w:rPr>
                <w:rFonts w:ascii="Times New Roman"/>
                <w:b/>
                <w:i w:val="false"/>
                <w:color w:val="000000"/>
                <w:sz w:val="20"/>
              </w:rPr>
              <w:t>мәдени,</w:t>
            </w:r>
            <w:r>
              <w:rPr>
                <w:rFonts w:ascii="Times New Roman"/>
                <w:b w:val="false"/>
                <w:i w:val="false"/>
                <w:color w:val="000000"/>
                <w:sz w:val="20"/>
              </w:rPr>
              <w:t xml:space="preserve"> </w:t>
            </w:r>
            <w:r>
              <w:rPr>
                <w:rFonts w:ascii="Times New Roman"/>
                <w:b/>
                <w:i w:val="false"/>
                <w:color w:val="000000"/>
                <w:sz w:val="20"/>
              </w:rPr>
              <w:t>туристiк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спортты</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мақсаттар</w:t>
            </w:r>
            <w:r>
              <w:rPr>
                <w:rFonts w:ascii="Times New Roman"/>
                <w:b w:val="false"/>
                <w:i w:val="false"/>
                <w:color w:val="000000"/>
                <w:sz w:val="20"/>
              </w:rPr>
              <w:t xml:space="preserve"> </w:t>
            </w:r>
            <w:r>
              <w:br/>
            </w:r>
            <w:r>
              <w:rPr>
                <w:rFonts w:ascii="Times New Roman"/>
                <w:b w:val="false"/>
                <w:i w:val="false"/>
                <w:color w:val="000000"/>
                <w:sz w:val="20"/>
              </w:rPr>
              <w:t>
Оздоровительные, рекреационные, историко-культурные, туристских и спортивных цели</w:t>
            </w:r>
          </w:p>
          <w:bookmarkEnd w:id="105"/>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6"/>
          <w:p>
            <w:pPr>
              <w:spacing w:after="20"/>
              <w:ind w:left="20"/>
              <w:jc w:val="both"/>
            </w:pPr>
            <w:r>
              <w:rPr>
                <w:rFonts w:ascii="Times New Roman"/>
                <w:b w:val="false"/>
                <w:i w:val="false"/>
                <w:color w:val="000000"/>
                <w:sz w:val="20"/>
              </w:rPr>
              <w:t>
</w:t>
            </w:r>
            <w:r>
              <w:rPr>
                <w:rFonts w:ascii="Times New Roman"/>
                <w:b/>
                <w:i w:val="false"/>
                <w:color w:val="000000"/>
                <w:sz w:val="20"/>
              </w:rPr>
              <w:t>Ғылыми</w:t>
            </w:r>
            <w:r>
              <w:rPr>
                <w:rFonts w:ascii="Times New Roman"/>
                <w:b/>
                <w:i w:val="false"/>
                <w:color w:val="000000"/>
                <w:sz w:val="20"/>
              </w:rPr>
              <w:t>-</w:t>
            </w:r>
            <w:r>
              <w:rPr>
                <w:rFonts w:ascii="Times New Roman"/>
                <w:b/>
                <w:i w:val="false"/>
                <w:color w:val="000000"/>
                <w:sz w:val="20"/>
              </w:rPr>
              <w:t>зерттеу</w:t>
            </w:r>
            <w:r>
              <w:rPr>
                <w:rFonts w:ascii="Times New Roman"/>
                <w:b w:val="false"/>
                <w:i w:val="false"/>
                <w:color w:val="000000"/>
                <w:sz w:val="20"/>
              </w:rPr>
              <w:t xml:space="preserve"> </w:t>
            </w:r>
            <w:r>
              <w:rPr>
                <w:rFonts w:ascii="Times New Roman"/>
                <w:b/>
                <w:i w:val="false"/>
                <w:color w:val="000000"/>
                <w:sz w:val="20"/>
              </w:rPr>
              <w:t>мақсаттары</w:t>
            </w:r>
            <w:r>
              <w:br/>
            </w:r>
            <w:r>
              <w:rPr>
                <w:rFonts w:ascii="Times New Roman"/>
                <w:b w:val="false"/>
                <w:i w:val="false"/>
                <w:color w:val="000000"/>
                <w:sz w:val="20"/>
              </w:rPr>
              <w:t>
Научно – исследовательские цели</w:t>
            </w:r>
          </w:p>
          <w:bookmarkEnd w:id="106"/>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7"/>
          <w:p>
            <w:pPr>
              <w:spacing w:after="20"/>
              <w:ind w:left="20"/>
              <w:jc w:val="both"/>
            </w:pPr>
            <w:r>
              <w:rPr>
                <w:rFonts w:ascii="Times New Roman"/>
                <w:b w:val="false"/>
                <w:i w:val="false"/>
                <w:color w:val="000000"/>
                <w:sz w:val="20"/>
              </w:rPr>
              <w:t>
</w:t>
            </w:r>
            <w:r>
              <w:rPr>
                <w:rFonts w:ascii="Times New Roman"/>
                <w:b/>
                <w:i w:val="false"/>
                <w:color w:val="000000"/>
                <w:sz w:val="20"/>
              </w:rPr>
              <w:t>Аңшылық</w:t>
            </w:r>
            <w:r>
              <w:rPr>
                <w:rFonts w:ascii="Times New Roman"/>
                <w:b w:val="false"/>
                <w:i w:val="false"/>
                <w:color w:val="000000"/>
                <w:sz w:val="20"/>
              </w:rPr>
              <w:t xml:space="preserve"> </w:t>
            </w:r>
            <w:r>
              <w:rPr>
                <w:rFonts w:ascii="Times New Roman"/>
                <w:b/>
                <w:i w:val="false"/>
                <w:color w:val="000000"/>
                <w:sz w:val="20"/>
              </w:rPr>
              <w:t>шаруашылығының</w:t>
            </w:r>
            <w:r>
              <w:rPr>
                <w:rFonts w:ascii="Times New Roman"/>
                <w:b w:val="false"/>
                <w:i w:val="false"/>
                <w:color w:val="000000"/>
                <w:sz w:val="20"/>
              </w:rPr>
              <w:t xml:space="preserve"> </w:t>
            </w:r>
            <w:r>
              <w:rPr>
                <w:rFonts w:ascii="Times New Roman"/>
                <w:b/>
                <w:i w:val="false"/>
                <w:color w:val="000000"/>
                <w:sz w:val="20"/>
              </w:rPr>
              <w:t>мұқтаждығы</w:t>
            </w:r>
            <w:r>
              <w:br/>
            </w:r>
            <w:r>
              <w:rPr>
                <w:rFonts w:ascii="Times New Roman"/>
                <w:b w:val="false"/>
                <w:i w:val="false"/>
                <w:color w:val="000000"/>
                <w:sz w:val="20"/>
              </w:rPr>
              <w:t>
Нужд охотничьего хозяйства)</w:t>
            </w:r>
          </w:p>
          <w:bookmarkEnd w:id="107"/>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8"/>
          <w:p>
            <w:pPr>
              <w:spacing w:after="20"/>
              <w:ind w:left="20"/>
              <w:jc w:val="both"/>
            </w:pPr>
            <w:r>
              <w:rPr>
                <w:rFonts w:ascii="Times New Roman"/>
                <w:b w:val="false"/>
                <w:i w:val="false"/>
                <w:color w:val="000000"/>
                <w:sz w:val="20"/>
              </w:rPr>
              <w:t>
</w:t>
            </w:r>
            <w:r>
              <w:rPr>
                <w:rFonts w:ascii="Times New Roman"/>
                <w:b/>
                <w:i w:val="false"/>
                <w:color w:val="000000"/>
                <w:sz w:val="20"/>
              </w:rPr>
              <w:t>Ағаш</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бұта</w:t>
            </w:r>
            <w:r>
              <w:rPr>
                <w:rFonts w:ascii="Times New Roman"/>
                <w:b w:val="false"/>
                <w:i w:val="false"/>
                <w:color w:val="000000"/>
                <w:sz w:val="20"/>
              </w:rPr>
              <w:t xml:space="preserve"> </w:t>
            </w:r>
            <w:r>
              <w:rPr>
                <w:rFonts w:ascii="Times New Roman"/>
                <w:b/>
                <w:i w:val="false"/>
                <w:color w:val="000000"/>
                <w:sz w:val="20"/>
              </w:rPr>
              <w:t>тұқымдарының</w:t>
            </w:r>
            <w:r>
              <w:rPr>
                <w:rFonts w:ascii="Times New Roman"/>
                <w:b w:val="false"/>
                <w:i w:val="false"/>
                <w:color w:val="000000"/>
                <w:sz w:val="20"/>
              </w:rPr>
              <w:t xml:space="preserve"> </w:t>
            </w:r>
            <w:r>
              <w:rPr>
                <w:rFonts w:ascii="Times New Roman"/>
                <w:b/>
                <w:i w:val="false"/>
                <w:color w:val="000000"/>
                <w:sz w:val="20"/>
              </w:rPr>
              <w:t>отырғызу</w:t>
            </w:r>
            <w:r>
              <w:rPr>
                <w:rFonts w:ascii="Times New Roman"/>
                <w:b w:val="false"/>
                <w:i w:val="false"/>
                <w:color w:val="000000"/>
                <w:sz w:val="20"/>
              </w:rPr>
              <w:t xml:space="preserve"> </w:t>
            </w:r>
            <w:r>
              <w:rPr>
                <w:rFonts w:ascii="Times New Roman"/>
                <w:b/>
                <w:i w:val="false"/>
                <w:color w:val="000000"/>
                <w:sz w:val="20"/>
              </w:rPr>
              <w:t>материалдары</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мақсаттағы</w:t>
            </w:r>
            <w:r>
              <w:rPr>
                <w:rFonts w:ascii="Times New Roman"/>
                <w:b w:val="false"/>
                <w:i w:val="false"/>
                <w:color w:val="000000"/>
                <w:sz w:val="20"/>
              </w:rPr>
              <w:t xml:space="preserve"> </w:t>
            </w:r>
            <w:r>
              <w:rPr>
                <w:rFonts w:ascii="Times New Roman"/>
                <w:b/>
                <w:i w:val="false"/>
                <w:color w:val="000000"/>
                <w:sz w:val="20"/>
              </w:rPr>
              <w:t>плантациялық</w:t>
            </w:r>
            <w:r>
              <w:rPr>
                <w:rFonts w:ascii="Times New Roman"/>
                <w:b w:val="false"/>
                <w:i w:val="false"/>
                <w:color w:val="000000"/>
                <w:sz w:val="20"/>
              </w:rPr>
              <w:t xml:space="preserve"> </w:t>
            </w:r>
            <w:r>
              <w:rPr>
                <w:rFonts w:ascii="Times New Roman"/>
                <w:b/>
                <w:i w:val="false"/>
                <w:color w:val="000000"/>
                <w:sz w:val="20"/>
              </w:rPr>
              <w:t>екпелерді</w:t>
            </w:r>
            <w:r>
              <w:rPr>
                <w:rFonts w:ascii="Times New Roman"/>
                <w:b w:val="false"/>
                <w:i w:val="false"/>
                <w:color w:val="000000"/>
                <w:sz w:val="20"/>
              </w:rPr>
              <w:t xml:space="preserve"> </w:t>
            </w:r>
            <w:r>
              <w:rPr>
                <w:rFonts w:ascii="Times New Roman"/>
                <w:b/>
                <w:i w:val="false"/>
                <w:color w:val="000000"/>
                <w:sz w:val="20"/>
              </w:rPr>
              <w:t>өсіру</w:t>
            </w:r>
            <w:r>
              <w:br/>
            </w:r>
            <w:r>
              <w:rPr>
                <w:rFonts w:ascii="Times New Roman"/>
                <w:b w:val="false"/>
                <w:i w:val="false"/>
                <w:color w:val="000000"/>
                <w:sz w:val="20"/>
              </w:rPr>
              <w:t>
Выращивание посадочного материала древесных и кустарниковых пород и плантационных насаждений специального назначения)</w:t>
            </w:r>
          </w:p>
          <w:bookmarkEnd w:id="108"/>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9"/>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иыны:</w:t>
            </w:r>
            <w:r>
              <w:br/>
            </w:r>
            <w:r>
              <w:rPr>
                <w:rFonts w:ascii="Times New Roman"/>
                <w:b w:val="false"/>
                <w:i w:val="false"/>
                <w:color w:val="000000"/>
                <w:sz w:val="20"/>
              </w:rPr>
              <w:t>
Итого:</w:t>
            </w:r>
          </w:p>
          <w:bookmarkEnd w:id="109"/>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8"/>
        <w:gridCol w:w="964"/>
        <w:gridCol w:w="827"/>
        <w:gridCol w:w="2612"/>
        <w:gridCol w:w="621"/>
        <w:gridCol w:w="622"/>
        <w:gridCol w:w="966"/>
      </w:tblGrid>
      <w:tr>
        <w:trPr>
          <w:trHeight w:val="3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Жолдар коды</w:t>
            </w:r>
            <w:r>
              <w:br/>
            </w:r>
            <w:r>
              <w:rPr>
                <w:rFonts w:ascii="Times New Roman"/>
                <w:b/>
                <w:i w:val="false"/>
                <w:color w:val="000000"/>
                <w:sz w:val="20"/>
              </w:rPr>
              <w:t>
Код строки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Нақты түскені, мың тенге</w:t>
            </w:r>
            <w:r>
              <w:br/>
            </w:r>
            <w:r>
              <w:rPr>
                <w:rFonts w:ascii="Times New Roman"/>
                <w:b/>
                <w:i w:val="false"/>
                <w:color w:val="000000"/>
                <w:sz w:val="20"/>
              </w:rPr>
              <w:t>
Фактически поступило, тысяч тенге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кезеңнен кейінгі келесі айдың 1-іне қалғаны, мың теңге</w:t>
            </w:r>
            <w:r>
              <w:br/>
            </w:r>
            <w:r>
              <w:rPr>
                <w:rFonts w:ascii="Times New Roman"/>
                <w:b/>
                <w:i w:val="false"/>
                <w:color w:val="000000"/>
                <w:sz w:val="20"/>
              </w:rPr>
              <w:t>
Остается на 1-ое число месяца следующего за отчетным периодом, тысяч тенге
</w:t>
            </w:r>
          </w:p>
        </w:tc>
      </w:tr>
      <w:tr>
        <w:trPr>
          <w:trHeight w:val="3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w:t>
            </w:r>
            <w:r>
              <w:br/>
            </w:r>
            <w:r>
              <w:rPr>
                <w:rFonts w:ascii="Times New Roman"/>
                <w:b/>
                <w:i w:val="false"/>
                <w:color w:val="000000"/>
                <w:sz w:val="20"/>
              </w:rPr>
              <w:t>
в том числе
</w:t>
            </w:r>
          </w:p>
        </w:tc>
      </w:tr>
      <w:tr>
        <w:trPr>
          <w:trHeight w:val="3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өсіп тұрған сүрек үшін төлемақы</w:t>
            </w:r>
            <w:r>
              <w:br/>
            </w:r>
            <w:r>
              <w:rPr>
                <w:rFonts w:ascii="Times New Roman"/>
                <w:b/>
                <w:i w:val="false"/>
                <w:color w:val="000000"/>
                <w:sz w:val="20"/>
              </w:rPr>
              <w:t>
плата за древесину на корню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түсімдер</w:t>
            </w:r>
            <w:r>
              <w:br/>
            </w:r>
            <w:r>
              <w:rPr>
                <w:rFonts w:ascii="Times New Roman"/>
                <w:b/>
                <w:i w:val="false"/>
                <w:color w:val="000000"/>
                <w:sz w:val="20"/>
              </w:rPr>
              <w:t>
прочие поступления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тұрақсыздық айыппұлы</w:t>
            </w:r>
            <w:r>
              <w:br/>
            </w:r>
            <w:r>
              <w:rPr>
                <w:rFonts w:ascii="Times New Roman"/>
                <w:b/>
                <w:i w:val="false"/>
                <w:color w:val="000000"/>
                <w:sz w:val="20"/>
              </w:rPr>
              <w:t>
недоимок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артық төленгені</w:t>
            </w:r>
            <w:r>
              <w:br/>
            </w:r>
            <w:r>
              <w:rPr>
                <w:rFonts w:ascii="Times New Roman"/>
                <w:b/>
                <w:i w:val="false"/>
                <w:color w:val="000000"/>
                <w:sz w:val="20"/>
              </w:rPr>
              <w:t>
переплат
</w:t>
            </w:r>
          </w:p>
        </w:tc>
      </w:tr>
      <w:tr>
        <w:trPr>
          <w:trHeight w:val="3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0"/>
          <w:p>
            <w:pPr>
              <w:spacing w:after="20"/>
              <w:ind w:left="20"/>
              <w:jc w:val="both"/>
            </w:pPr>
            <w:r>
              <w:rPr>
                <w:rFonts w:ascii="Times New Roman"/>
                <w:b w:val="false"/>
                <w:i w:val="false"/>
                <w:color w:val="000000"/>
                <w:sz w:val="20"/>
              </w:rPr>
              <w:t>
А</w:t>
            </w:r>
          </w:p>
          <w:bookmarkEnd w:id="110"/>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1"/>
          <w:p>
            <w:pPr>
              <w:spacing w:after="20"/>
              <w:ind w:left="20"/>
              <w:jc w:val="both"/>
            </w:pPr>
            <w:r>
              <w:rPr>
                <w:rFonts w:ascii="Times New Roman"/>
                <w:b w:val="false"/>
                <w:i w:val="false"/>
                <w:color w:val="000000"/>
                <w:sz w:val="20"/>
              </w:rPr>
              <w:t>
</w:t>
            </w:r>
            <w:r>
              <w:rPr>
                <w:rFonts w:ascii="Times New Roman"/>
                <w:b/>
                <w:i w:val="false"/>
                <w:color w:val="000000"/>
                <w:sz w:val="20"/>
              </w:rPr>
              <w:t>Сүрек</w:t>
            </w:r>
            <w:r>
              <w:rPr>
                <w:rFonts w:ascii="Times New Roman"/>
                <w:b w:val="false"/>
                <w:i w:val="false"/>
                <w:color w:val="000000"/>
                <w:sz w:val="20"/>
              </w:rPr>
              <w:t xml:space="preserve"> </w:t>
            </w:r>
            <w:r>
              <w:rPr>
                <w:rFonts w:ascii="Times New Roman"/>
                <w:b/>
                <w:i w:val="false"/>
                <w:color w:val="000000"/>
                <w:sz w:val="20"/>
              </w:rPr>
              <w:t>дайындау</w:t>
            </w:r>
            <w:r>
              <w:br/>
            </w:r>
            <w:r>
              <w:rPr>
                <w:rFonts w:ascii="Times New Roman"/>
                <w:b w:val="false"/>
                <w:i w:val="false"/>
                <w:color w:val="000000"/>
                <w:sz w:val="20"/>
              </w:rPr>
              <w:t xml:space="preserve">
Заготовка древесины </w:t>
            </w:r>
          </w:p>
          <w:bookmarkEnd w:id="111"/>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2"/>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
в том числе</w:t>
            </w:r>
          </w:p>
          <w:bookmarkEnd w:id="112"/>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3"/>
          <w:p>
            <w:pPr>
              <w:spacing w:after="20"/>
              <w:ind w:left="20"/>
              <w:jc w:val="both"/>
            </w:pPr>
            <w:r>
              <w:rPr>
                <w:rFonts w:ascii="Times New Roman"/>
                <w:b w:val="false"/>
                <w:i w:val="false"/>
                <w:color w:val="000000"/>
                <w:sz w:val="20"/>
              </w:rPr>
              <w:t>
</w:t>
            </w:r>
            <w:r>
              <w:rPr>
                <w:rFonts w:ascii="Times New Roman"/>
                <w:b/>
                <w:i w:val="false"/>
                <w:color w:val="000000"/>
                <w:sz w:val="20"/>
              </w:rPr>
              <w:t>басты</w:t>
            </w:r>
            <w:r>
              <w:rPr>
                <w:rFonts w:ascii="Times New Roman"/>
                <w:b w:val="false"/>
                <w:i w:val="false"/>
                <w:color w:val="000000"/>
                <w:sz w:val="20"/>
              </w:rPr>
              <w:t xml:space="preserve"> </w:t>
            </w:r>
            <w:r>
              <w:rPr>
                <w:rFonts w:ascii="Times New Roman"/>
                <w:b/>
                <w:i w:val="false"/>
                <w:color w:val="000000"/>
                <w:sz w:val="20"/>
              </w:rPr>
              <w:t>мақсатта</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br/>
            </w:r>
            <w:r>
              <w:rPr>
                <w:rFonts w:ascii="Times New Roman"/>
                <w:b w:val="false"/>
                <w:i w:val="false"/>
                <w:color w:val="000000"/>
                <w:sz w:val="20"/>
              </w:rPr>
              <w:t>
по главному пользованию</w:t>
            </w:r>
          </w:p>
          <w:bookmarkEnd w:id="113"/>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4"/>
          <w:p>
            <w:pPr>
              <w:spacing w:after="20"/>
              <w:ind w:left="20"/>
              <w:jc w:val="both"/>
            </w:pPr>
            <w:r>
              <w:rPr>
                <w:rFonts w:ascii="Times New Roman"/>
                <w:b w:val="false"/>
                <w:i w:val="false"/>
                <w:color w:val="000000"/>
                <w:sz w:val="20"/>
              </w:rPr>
              <w:t>
</w:t>
            </w:r>
            <w:r>
              <w:rPr>
                <w:rFonts w:ascii="Times New Roman"/>
                <w:b/>
                <w:i w:val="false"/>
                <w:color w:val="000000"/>
                <w:sz w:val="20"/>
              </w:rPr>
              <w:t>Шөп</w:t>
            </w:r>
            <w:r>
              <w:rPr>
                <w:rFonts w:ascii="Times New Roman"/>
                <w:b w:val="false"/>
                <w:i w:val="false"/>
                <w:color w:val="000000"/>
                <w:sz w:val="20"/>
              </w:rPr>
              <w:t xml:space="preserve"> </w:t>
            </w:r>
            <w:r>
              <w:rPr>
                <w:rFonts w:ascii="Times New Roman"/>
                <w:b/>
                <w:i w:val="false"/>
                <w:color w:val="000000"/>
                <w:sz w:val="20"/>
              </w:rPr>
              <w:t>шабу</w:t>
            </w:r>
            <w:r>
              <w:br/>
            </w:r>
            <w:r>
              <w:rPr>
                <w:rFonts w:ascii="Times New Roman"/>
                <w:b w:val="false"/>
                <w:i w:val="false"/>
                <w:color w:val="000000"/>
                <w:sz w:val="20"/>
              </w:rPr>
              <w:t>
Сенокошение</w:t>
            </w:r>
          </w:p>
          <w:bookmarkEnd w:id="114"/>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15"/>
          <w:p>
            <w:pPr>
              <w:spacing w:after="20"/>
              <w:ind w:left="20"/>
              <w:jc w:val="both"/>
            </w:pPr>
            <w:r>
              <w:rPr>
                <w:rFonts w:ascii="Times New Roman"/>
                <w:b w:val="false"/>
                <w:i w:val="false"/>
                <w:color w:val="000000"/>
                <w:sz w:val="20"/>
              </w:rPr>
              <w:t>
</w:t>
            </w:r>
            <w:r>
              <w:rPr>
                <w:rFonts w:ascii="Times New Roman"/>
                <w:b/>
                <w:i w:val="false"/>
                <w:color w:val="000000"/>
                <w:sz w:val="20"/>
              </w:rPr>
              <w:t>Мал</w:t>
            </w:r>
            <w:r>
              <w:rPr>
                <w:rFonts w:ascii="Times New Roman"/>
                <w:b w:val="false"/>
                <w:i w:val="false"/>
                <w:color w:val="000000"/>
                <w:sz w:val="20"/>
              </w:rPr>
              <w:t xml:space="preserve"> </w:t>
            </w:r>
            <w:r>
              <w:rPr>
                <w:rFonts w:ascii="Times New Roman"/>
                <w:b/>
                <w:i w:val="false"/>
                <w:color w:val="000000"/>
                <w:sz w:val="20"/>
              </w:rPr>
              <w:t>жаю</w:t>
            </w:r>
            <w:r>
              <w:br/>
            </w:r>
            <w:r>
              <w:rPr>
                <w:rFonts w:ascii="Times New Roman"/>
                <w:b w:val="false"/>
                <w:i w:val="false"/>
                <w:color w:val="000000"/>
                <w:sz w:val="20"/>
              </w:rPr>
              <w:t>
Пасьтба скота</w:t>
            </w:r>
          </w:p>
          <w:bookmarkEnd w:id="115"/>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6"/>
          <w:p>
            <w:pPr>
              <w:spacing w:after="20"/>
              <w:ind w:left="20"/>
              <w:jc w:val="both"/>
            </w:pPr>
            <w:r>
              <w:rPr>
                <w:rFonts w:ascii="Times New Roman"/>
                <w:b w:val="false"/>
                <w:i w:val="false"/>
                <w:color w:val="000000"/>
                <w:sz w:val="20"/>
              </w:rPr>
              <w:t>
</w:t>
            </w:r>
            <w:r>
              <w:rPr>
                <w:rFonts w:ascii="Times New Roman"/>
                <w:b/>
                <w:i w:val="false"/>
                <w:color w:val="000000"/>
                <w:sz w:val="20"/>
              </w:rPr>
              <w:t>Марал</w:t>
            </w:r>
            <w:r>
              <w:rPr>
                <w:rFonts w:ascii="Times New Roman"/>
                <w:b w:val="false"/>
                <w:i w:val="false"/>
                <w:color w:val="000000"/>
                <w:sz w:val="20"/>
              </w:rPr>
              <w:t xml:space="preserve"> </w:t>
            </w:r>
            <w:r>
              <w:rPr>
                <w:rFonts w:ascii="Times New Roman"/>
                <w:b/>
                <w:i w:val="false"/>
                <w:color w:val="000000"/>
                <w:sz w:val="20"/>
              </w:rPr>
              <w:t>шаруашылығы</w:t>
            </w:r>
            <w:r>
              <w:br/>
            </w:r>
            <w:r>
              <w:rPr>
                <w:rFonts w:ascii="Times New Roman"/>
                <w:b w:val="false"/>
                <w:i w:val="false"/>
                <w:color w:val="000000"/>
                <w:sz w:val="20"/>
              </w:rPr>
              <w:t xml:space="preserve">
Мараловодство </w:t>
            </w:r>
          </w:p>
          <w:bookmarkEnd w:id="116"/>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7"/>
          <w:p>
            <w:pPr>
              <w:spacing w:after="20"/>
              <w:ind w:left="20"/>
              <w:jc w:val="both"/>
            </w:pPr>
            <w:r>
              <w:rPr>
                <w:rFonts w:ascii="Times New Roman"/>
                <w:b w:val="false"/>
                <w:i w:val="false"/>
                <w:color w:val="000000"/>
                <w:sz w:val="20"/>
              </w:rPr>
              <w:t>
</w:t>
            </w:r>
            <w:r>
              <w:rPr>
                <w:rFonts w:ascii="Times New Roman"/>
                <w:b/>
                <w:i w:val="false"/>
                <w:color w:val="000000"/>
                <w:sz w:val="20"/>
              </w:rPr>
              <w:t>Аң</w:t>
            </w:r>
            <w:r>
              <w:rPr>
                <w:rFonts w:ascii="Times New Roman"/>
                <w:b w:val="false"/>
                <w:i w:val="false"/>
                <w:color w:val="000000"/>
                <w:sz w:val="20"/>
              </w:rPr>
              <w:t xml:space="preserve"> </w:t>
            </w:r>
            <w:r>
              <w:rPr>
                <w:rFonts w:ascii="Times New Roman"/>
                <w:b/>
                <w:i w:val="false"/>
                <w:color w:val="000000"/>
                <w:sz w:val="20"/>
              </w:rPr>
              <w:t>өсіру</w:t>
            </w:r>
            <w:r>
              <w:rPr>
                <w:rFonts w:ascii="Times New Roman"/>
                <w:b w:val="false"/>
                <w:i w:val="false"/>
                <w:color w:val="000000"/>
                <w:sz w:val="20"/>
              </w:rPr>
              <w:t xml:space="preserve"> </w:t>
            </w:r>
            <w:r>
              <w:rPr>
                <w:rFonts w:ascii="Times New Roman"/>
                <w:b/>
                <w:i w:val="false"/>
                <w:color w:val="000000"/>
                <w:sz w:val="20"/>
              </w:rPr>
              <w:t>шаруашылығы</w:t>
            </w:r>
            <w:r>
              <w:br/>
            </w:r>
            <w:r>
              <w:rPr>
                <w:rFonts w:ascii="Times New Roman"/>
                <w:b w:val="false"/>
                <w:i w:val="false"/>
                <w:color w:val="000000"/>
                <w:sz w:val="20"/>
              </w:rPr>
              <w:t xml:space="preserve">
Звероводство </w:t>
            </w:r>
          </w:p>
          <w:bookmarkEnd w:id="117"/>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8"/>
          <w:p>
            <w:pPr>
              <w:spacing w:after="20"/>
              <w:ind w:left="20"/>
              <w:jc w:val="both"/>
            </w:pPr>
            <w:r>
              <w:rPr>
                <w:rFonts w:ascii="Times New Roman"/>
                <w:b w:val="false"/>
                <w:i w:val="false"/>
                <w:color w:val="000000"/>
                <w:sz w:val="20"/>
              </w:rPr>
              <w:t>
</w:t>
            </w:r>
            <w:r>
              <w:rPr>
                <w:rFonts w:ascii="Times New Roman"/>
                <w:b/>
                <w:i w:val="false"/>
                <w:color w:val="000000"/>
                <w:sz w:val="20"/>
              </w:rPr>
              <w:t>Ара</w:t>
            </w:r>
            <w:r>
              <w:rPr>
                <w:rFonts w:ascii="Times New Roman"/>
                <w:b w:val="false"/>
                <w:i w:val="false"/>
                <w:color w:val="000000"/>
                <w:sz w:val="20"/>
              </w:rPr>
              <w:t xml:space="preserve"> </w:t>
            </w:r>
            <w:r>
              <w:rPr>
                <w:rFonts w:ascii="Times New Roman"/>
                <w:b/>
                <w:i w:val="false"/>
                <w:color w:val="000000"/>
                <w:sz w:val="20"/>
              </w:rPr>
              <w:t>ұялары</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омарталарды</w:t>
            </w:r>
            <w:r>
              <w:rPr>
                <w:rFonts w:ascii="Times New Roman"/>
                <w:b w:val="false"/>
                <w:i w:val="false"/>
                <w:color w:val="000000"/>
                <w:sz w:val="20"/>
              </w:rPr>
              <w:t xml:space="preserve"> </w:t>
            </w:r>
            <w:r>
              <w:rPr>
                <w:rFonts w:ascii="Times New Roman"/>
                <w:b/>
                <w:i w:val="false"/>
                <w:color w:val="000000"/>
                <w:sz w:val="20"/>
              </w:rPr>
              <w:t>орналастыру</w:t>
            </w:r>
            <w:r>
              <w:br/>
            </w:r>
            <w:r>
              <w:rPr>
                <w:rFonts w:ascii="Times New Roman"/>
                <w:b w:val="false"/>
                <w:i w:val="false"/>
                <w:color w:val="000000"/>
                <w:sz w:val="20"/>
              </w:rPr>
              <w:t>
Размещение ульев и пасек</w:t>
            </w:r>
          </w:p>
          <w:bookmarkEnd w:id="118"/>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19"/>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дақылдарын</w:t>
            </w:r>
            <w:r>
              <w:rPr>
                <w:rFonts w:ascii="Times New Roman"/>
                <w:b w:val="false"/>
                <w:i w:val="false"/>
                <w:color w:val="000000"/>
                <w:sz w:val="20"/>
              </w:rPr>
              <w:t xml:space="preserve"> </w:t>
            </w:r>
            <w:r>
              <w:rPr>
                <w:rFonts w:ascii="Times New Roman"/>
                <w:b/>
                <w:i w:val="false"/>
                <w:color w:val="000000"/>
                <w:sz w:val="20"/>
              </w:rPr>
              <w:t>өсіру</w:t>
            </w:r>
            <w:r>
              <w:br/>
            </w:r>
            <w:r>
              <w:rPr>
                <w:rFonts w:ascii="Times New Roman"/>
                <w:b w:val="false"/>
                <w:i w:val="false"/>
                <w:color w:val="000000"/>
                <w:sz w:val="20"/>
              </w:rPr>
              <w:t>
Выращивание сельскохозяйственных культур</w:t>
            </w:r>
          </w:p>
          <w:bookmarkEnd w:id="119"/>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0"/>
          <w:p>
            <w:pPr>
              <w:spacing w:after="20"/>
              <w:ind w:left="20"/>
              <w:jc w:val="both"/>
            </w:pPr>
            <w:r>
              <w:rPr>
                <w:rFonts w:ascii="Times New Roman"/>
                <w:b w:val="false"/>
                <w:i w:val="false"/>
                <w:color w:val="000000"/>
                <w:sz w:val="20"/>
              </w:rPr>
              <w:t>
</w:t>
            </w:r>
            <w:r>
              <w:rPr>
                <w:rFonts w:ascii="Times New Roman"/>
                <w:b/>
                <w:i w:val="false"/>
                <w:color w:val="000000"/>
                <w:sz w:val="20"/>
              </w:rPr>
              <w:t>Дәрілік</w:t>
            </w:r>
            <w:r>
              <w:rPr>
                <w:rFonts w:ascii="Times New Roman"/>
                <w:b w:val="false"/>
                <w:i w:val="false"/>
                <w:color w:val="000000"/>
                <w:sz w:val="20"/>
              </w:rPr>
              <w:t xml:space="preserve"> </w:t>
            </w:r>
            <w:r>
              <w:rPr>
                <w:rFonts w:ascii="Times New Roman"/>
                <w:b/>
                <w:i w:val="false"/>
                <w:color w:val="000000"/>
                <w:sz w:val="20"/>
              </w:rPr>
              <w:t>өсімдіктер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шикізаттар,</w:t>
            </w:r>
            <w:r>
              <w:rPr>
                <w:rFonts w:ascii="Times New Roman"/>
                <w:b w:val="false"/>
                <w:i w:val="false"/>
                <w:color w:val="000000"/>
                <w:sz w:val="20"/>
              </w:rPr>
              <w:t xml:space="preserve"> </w:t>
            </w:r>
            <w:r>
              <w:rPr>
                <w:rFonts w:ascii="Times New Roman"/>
                <w:b/>
                <w:i w:val="false"/>
                <w:color w:val="000000"/>
                <w:sz w:val="20"/>
              </w:rPr>
              <w:t>жабайы</w:t>
            </w:r>
            <w:r>
              <w:rPr>
                <w:rFonts w:ascii="Times New Roman"/>
                <w:b w:val="false"/>
                <w:i w:val="false"/>
                <w:color w:val="000000"/>
                <w:sz w:val="20"/>
              </w:rPr>
              <w:t xml:space="preserve"> </w:t>
            </w:r>
            <w:r>
              <w:rPr>
                <w:rFonts w:ascii="Times New Roman"/>
                <w:b/>
                <w:i w:val="false"/>
                <w:color w:val="000000"/>
                <w:sz w:val="20"/>
              </w:rPr>
              <w:t>өсетін</w:t>
            </w:r>
            <w:r>
              <w:rPr>
                <w:rFonts w:ascii="Times New Roman"/>
                <w:b w:val="false"/>
                <w:i w:val="false"/>
                <w:color w:val="000000"/>
                <w:sz w:val="20"/>
              </w:rPr>
              <w:t xml:space="preserve"> </w:t>
            </w:r>
            <w:r>
              <w:rPr>
                <w:rFonts w:ascii="Times New Roman"/>
                <w:b/>
                <w:i w:val="false"/>
                <w:color w:val="000000"/>
                <w:sz w:val="20"/>
              </w:rPr>
              <w:t>жемістер,</w:t>
            </w:r>
            <w:r>
              <w:rPr>
                <w:rFonts w:ascii="Times New Roman"/>
                <w:b w:val="false"/>
                <w:i w:val="false"/>
                <w:color w:val="000000"/>
                <w:sz w:val="20"/>
              </w:rPr>
              <w:t xml:space="preserve"> </w:t>
            </w:r>
            <w:r>
              <w:rPr>
                <w:rFonts w:ascii="Times New Roman"/>
                <w:b/>
                <w:i w:val="false"/>
                <w:color w:val="000000"/>
                <w:sz w:val="20"/>
              </w:rPr>
              <w:t>жаңғақтар,</w:t>
            </w:r>
            <w:r>
              <w:rPr>
                <w:rFonts w:ascii="Times New Roman"/>
                <w:b w:val="false"/>
                <w:i w:val="false"/>
                <w:color w:val="000000"/>
                <w:sz w:val="20"/>
              </w:rPr>
              <w:t xml:space="preserve"> </w:t>
            </w:r>
            <w:r>
              <w:rPr>
                <w:rFonts w:ascii="Times New Roman"/>
                <w:b/>
                <w:i w:val="false"/>
                <w:color w:val="000000"/>
                <w:sz w:val="20"/>
              </w:rPr>
              <w:t>саңырауқұлақтар,</w:t>
            </w:r>
            <w:r>
              <w:rPr>
                <w:rFonts w:ascii="Times New Roman"/>
                <w:b w:val="false"/>
                <w:i w:val="false"/>
                <w:color w:val="000000"/>
                <w:sz w:val="20"/>
              </w:rPr>
              <w:t xml:space="preserve"> </w:t>
            </w:r>
            <w:r>
              <w:rPr>
                <w:rFonts w:ascii="Times New Roman"/>
                <w:b/>
                <w:i w:val="false"/>
                <w:color w:val="000000"/>
                <w:sz w:val="20"/>
              </w:rPr>
              <w:t>жидектер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азық</w:t>
            </w:r>
            <w:r>
              <w:rPr>
                <w:rFonts w:ascii="Times New Roman"/>
                <w:b/>
                <w:i w:val="false"/>
                <w:color w:val="000000"/>
                <w:sz w:val="20"/>
              </w:rPr>
              <w:t>-</w:t>
            </w:r>
            <w:r>
              <w:rPr>
                <w:rFonts w:ascii="Times New Roman"/>
                <w:b/>
                <w:i w:val="false"/>
                <w:color w:val="000000"/>
                <w:sz w:val="20"/>
              </w:rPr>
              <w:t>түлік</w:t>
            </w:r>
            <w:r>
              <w:rPr>
                <w:rFonts w:ascii="Times New Roman"/>
                <w:b w:val="false"/>
                <w:i w:val="false"/>
                <w:color w:val="000000"/>
                <w:sz w:val="20"/>
              </w:rPr>
              <w:t xml:space="preserve"> </w:t>
            </w:r>
            <w:r>
              <w:rPr>
                <w:rFonts w:ascii="Times New Roman"/>
                <w:b/>
                <w:i w:val="false"/>
                <w:color w:val="000000"/>
                <w:sz w:val="20"/>
              </w:rPr>
              <w:t>өнімдерін,</w:t>
            </w:r>
            <w:r>
              <w:rPr>
                <w:rFonts w:ascii="Times New Roman"/>
                <w:b w:val="false"/>
                <w:i w:val="false"/>
                <w:color w:val="000000"/>
                <w:sz w:val="20"/>
              </w:rPr>
              <w:t xml:space="preserve"> </w:t>
            </w:r>
            <w:r>
              <w:rPr>
                <w:rFonts w:ascii="Times New Roman"/>
                <w:b/>
                <w:i w:val="false"/>
                <w:color w:val="000000"/>
                <w:sz w:val="20"/>
              </w:rPr>
              <w:t>қыналар,</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төсеніштері</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жерге</w:t>
            </w:r>
            <w:r>
              <w:rPr>
                <w:rFonts w:ascii="Times New Roman"/>
                <w:b w:val="false"/>
                <w:i w:val="false"/>
                <w:color w:val="000000"/>
                <w:sz w:val="20"/>
              </w:rPr>
              <w:t xml:space="preserve"> </w:t>
            </w:r>
            <w:r>
              <w:rPr>
                <w:rFonts w:ascii="Times New Roman"/>
                <w:b/>
                <w:i w:val="false"/>
                <w:color w:val="000000"/>
                <w:sz w:val="20"/>
              </w:rPr>
              <w:t>түсіп</w:t>
            </w:r>
            <w:r>
              <w:rPr>
                <w:rFonts w:ascii="Times New Roman"/>
                <w:b w:val="false"/>
                <w:i w:val="false"/>
                <w:color w:val="000000"/>
                <w:sz w:val="20"/>
              </w:rPr>
              <w:t xml:space="preserve"> </w:t>
            </w:r>
            <w:r>
              <w:rPr>
                <w:rFonts w:ascii="Times New Roman"/>
                <w:b/>
                <w:i w:val="false"/>
                <w:color w:val="000000"/>
                <w:sz w:val="20"/>
              </w:rPr>
              <w:t>қалған</w:t>
            </w:r>
            <w:r>
              <w:rPr>
                <w:rFonts w:ascii="Times New Roman"/>
                <w:b w:val="false"/>
                <w:i w:val="false"/>
                <w:color w:val="000000"/>
                <w:sz w:val="20"/>
              </w:rPr>
              <w:t xml:space="preserve"> </w:t>
            </w:r>
            <w:r>
              <w:rPr>
                <w:rFonts w:ascii="Times New Roman"/>
                <w:b/>
                <w:i w:val="false"/>
                <w:color w:val="000000"/>
                <w:sz w:val="20"/>
              </w:rPr>
              <w:t>жапырақтар,</w:t>
            </w:r>
            <w:r>
              <w:rPr>
                <w:rFonts w:ascii="Times New Roman"/>
                <w:b w:val="false"/>
                <w:i w:val="false"/>
                <w:color w:val="000000"/>
                <w:sz w:val="20"/>
              </w:rPr>
              <w:t xml:space="preserve"> </w:t>
            </w:r>
            <w:r>
              <w:rPr>
                <w:rFonts w:ascii="Times New Roman"/>
                <w:b/>
                <w:i w:val="false"/>
                <w:color w:val="000000"/>
                <w:sz w:val="20"/>
              </w:rPr>
              <w:t>қамыс</w:t>
            </w:r>
            <w:r>
              <w:rPr>
                <w:rFonts w:ascii="Times New Roman"/>
                <w:b w:val="false"/>
                <w:i w:val="false"/>
                <w:color w:val="000000"/>
                <w:sz w:val="20"/>
              </w:rPr>
              <w:t xml:space="preserve"> </w:t>
            </w:r>
            <w:r>
              <w:rPr>
                <w:rFonts w:ascii="Times New Roman"/>
                <w:b/>
                <w:i w:val="false"/>
                <w:color w:val="000000"/>
                <w:sz w:val="20"/>
              </w:rPr>
              <w:t>дайындау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жинау</w:t>
            </w:r>
            <w:r>
              <w:br/>
            </w:r>
            <w:r>
              <w:rPr>
                <w:rFonts w:ascii="Times New Roman"/>
                <w:b w:val="false"/>
                <w:i w:val="false"/>
                <w:color w:val="000000"/>
                <w:sz w:val="20"/>
              </w:rPr>
              <w:t>
Заготовка и сбор лекарственных растений и технического сырья, дикорастущих плодов, орехов, грибов, ягод и других пищевых продуктов, мха, лесной подстилки и опавших листьев, камыша</w:t>
            </w:r>
          </w:p>
          <w:bookmarkEnd w:id="120"/>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1"/>
          <w:p>
            <w:pPr>
              <w:spacing w:after="20"/>
              <w:ind w:left="20"/>
              <w:jc w:val="both"/>
            </w:pPr>
            <w:r>
              <w:rPr>
                <w:rFonts w:ascii="Times New Roman"/>
                <w:b w:val="false"/>
                <w:i w:val="false"/>
                <w:color w:val="000000"/>
                <w:sz w:val="20"/>
              </w:rPr>
              <w:t>
</w:t>
            </w:r>
            <w:r>
              <w:rPr>
                <w:rFonts w:ascii="Times New Roman"/>
                <w:b/>
                <w:i w:val="false"/>
                <w:color w:val="000000"/>
                <w:sz w:val="20"/>
              </w:rPr>
              <w:t>Сауықтыру,</w:t>
            </w:r>
            <w:r>
              <w:rPr>
                <w:rFonts w:ascii="Times New Roman"/>
                <w:b w:val="false"/>
                <w:i w:val="false"/>
                <w:color w:val="000000"/>
                <w:sz w:val="20"/>
              </w:rPr>
              <w:t xml:space="preserve"> </w:t>
            </w:r>
            <w:r>
              <w:rPr>
                <w:rFonts w:ascii="Times New Roman"/>
                <w:b/>
                <w:i w:val="false"/>
                <w:color w:val="000000"/>
                <w:sz w:val="20"/>
              </w:rPr>
              <w:t>рекреациялық,</w:t>
            </w:r>
            <w:r>
              <w:rPr>
                <w:rFonts w:ascii="Times New Roman"/>
                <w:b w:val="false"/>
                <w:i w:val="false"/>
                <w:color w:val="000000"/>
                <w:sz w:val="20"/>
              </w:rPr>
              <w:t xml:space="preserve"> </w:t>
            </w:r>
            <w:r>
              <w:rPr>
                <w:rFonts w:ascii="Times New Roman"/>
                <w:b/>
                <w:i w:val="false"/>
                <w:color w:val="000000"/>
                <w:sz w:val="20"/>
              </w:rPr>
              <w:t>тарихи</w:t>
            </w:r>
            <w:r>
              <w:rPr>
                <w:rFonts w:ascii="Times New Roman"/>
                <w:b/>
                <w:i w:val="false"/>
                <w:color w:val="000000"/>
                <w:sz w:val="20"/>
              </w:rPr>
              <w:t>-</w:t>
            </w:r>
            <w:r>
              <w:rPr>
                <w:rFonts w:ascii="Times New Roman"/>
                <w:b/>
                <w:i w:val="false"/>
                <w:color w:val="000000"/>
                <w:sz w:val="20"/>
              </w:rPr>
              <w:t>мәдени,</w:t>
            </w:r>
            <w:r>
              <w:rPr>
                <w:rFonts w:ascii="Times New Roman"/>
                <w:b w:val="false"/>
                <w:i w:val="false"/>
                <w:color w:val="000000"/>
                <w:sz w:val="20"/>
              </w:rPr>
              <w:t xml:space="preserve"> </w:t>
            </w:r>
            <w:r>
              <w:rPr>
                <w:rFonts w:ascii="Times New Roman"/>
                <w:b/>
                <w:i w:val="false"/>
                <w:color w:val="000000"/>
                <w:sz w:val="20"/>
              </w:rPr>
              <w:t>туристiк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спортты</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мақсаттар</w:t>
            </w:r>
            <w:r>
              <w:rPr>
                <w:rFonts w:ascii="Times New Roman"/>
                <w:b w:val="false"/>
                <w:i w:val="false"/>
                <w:color w:val="000000"/>
                <w:sz w:val="20"/>
              </w:rPr>
              <w:t xml:space="preserve"> </w:t>
            </w:r>
            <w:r>
              <w:br/>
            </w:r>
            <w:r>
              <w:rPr>
                <w:rFonts w:ascii="Times New Roman"/>
                <w:b w:val="false"/>
                <w:i w:val="false"/>
                <w:color w:val="000000"/>
                <w:sz w:val="20"/>
              </w:rPr>
              <w:t>
Оздоровительные, рекреационные, историко-культурные, туристских и спортивных цели</w:t>
            </w:r>
          </w:p>
          <w:bookmarkEnd w:id="121"/>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2"/>
          <w:p>
            <w:pPr>
              <w:spacing w:after="20"/>
              <w:ind w:left="20"/>
              <w:jc w:val="both"/>
            </w:pPr>
            <w:r>
              <w:rPr>
                <w:rFonts w:ascii="Times New Roman"/>
                <w:b w:val="false"/>
                <w:i w:val="false"/>
                <w:color w:val="000000"/>
                <w:sz w:val="20"/>
              </w:rPr>
              <w:t>
</w:t>
            </w:r>
            <w:r>
              <w:rPr>
                <w:rFonts w:ascii="Times New Roman"/>
                <w:b/>
                <w:i w:val="false"/>
                <w:color w:val="000000"/>
                <w:sz w:val="20"/>
              </w:rPr>
              <w:t>Ғылыми</w:t>
            </w:r>
            <w:r>
              <w:rPr>
                <w:rFonts w:ascii="Times New Roman"/>
                <w:b/>
                <w:i w:val="false"/>
                <w:color w:val="000000"/>
                <w:sz w:val="20"/>
              </w:rPr>
              <w:t>-</w:t>
            </w:r>
            <w:r>
              <w:rPr>
                <w:rFonts w:ascii="Times New Roman"/>
                <w:b/>
                <w:i w:val="false"/>
                <w:color w:val="000000"/>
                <w:sz w:val="20"/>
              </w:rPr>
              <w:t>зерттеу</w:t>
            </w:r>
            <w:r>
              <w:rPr>
                <w:rFonts w:ascii="Times New Roman"/>
                <w:b w:val="false"/>
                <w:i w:val="false"/>
                <w:color w:val="000000"/>
                <w:sz w:val="20"/>
              </w:rPr>
              <w:t xml:space="preserve"> </w:t>
            </w:r>
            <w:r>
              <w:rPr>
                <w:rFonts w:ascii="Times New Roman"/>
                <w:b/>
                <w:i w:val="false"/>
                <w:color w:val="000000"/>
                <w:sz w:val="20"/>
              </w:rPr>
              <w:t>мақсаттары</w:t>
            </w:r>
            <w:r>
              <w:br/>
            </w:r>
            <w:r>
              <w:rPr>
                <w:rFonts w:ascii="Times New Roman"/>
                <w:b w:val="false"/>
                <w:i w:val="false"/>
                <w:color w:val="000000"/>
                <w:sz w:val="20"/>
              </w:rPr>
              <w:t>
Научно – исследовательские цели</w:t>
            </w:r>
          </w:p>
          <w:bookmarkEnd w:id="122"/>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3"/>
          <w:p>
            <w:pPr>
              <w:spacing w:after="20"/>
              <w:ind w:left="20"/>
              <w:jc w:val="both"/>
            </w:pPr>
            <w:r>
              <w:rPr>
                <w:rFonts w:ascii="Times New Roman"/>
                <w:b w:val="false"/>
                <w:i w:val="false"/>
                <w:color w:val="000000"/>
                <w:sz w:val="20"/>
              </w:rPr>
              <w:t>
</w:t>
            </w:r>
            <w:r>
              <w:rPr>
                <w:rFonts w:ascii="Times New Roman"/>
                <w:b/>
                <w:i w:val="false"/>
                <w:color w:val="000000"/>
                <w:sz w:val="20"/>
              </w:rPr>
              <w:t>Аңшылық</w:t>
            </w:r>
            <w:r>
              <w:rPr>
                <w:rFonts w:ascii="Times New Roman"/>
                <w:b w:val="false"/>
                <w:i w:val="false"/>
                <w:color w:val="000000"/>
                <w:sz w:val="20"/>
              </w:rPr>
              <w:t xml:space="preserve"> </w:t>
            </w:r>
            <w:r>
              <w:rPr>
                <w:rFonts w:ascii="Times New Roman"/>
                <w:b/>
                <w:i w:val="false"/>
                <w:color w:val="000000"/>
                <w:sz w:val="20"/>
              </w:rPr>
              <w:t>шаруашылығының</w:t>
            </w:r>
            <w:r>
              <w:rPr>
                <w:rFonts w:ascii="Times New Roman"/>
                <w:b w:val="false"/>
                <w:i w:val="false"/>
                <w:color w:val="000000"/>
                <w:sz w:val="20"/>
              </w:rPr>
              <w:t xml:space="preserve"> </w:t>
            </w:r>
            <w:r>
              <w:rPr>
                <w:rFonts w:ascii="Times New Roman"/>
                <w:b/>
                <w:i w:val="false"/>
                <w:color w:val="000000"/>
                <w:sz w:val="20"/>
              </w:rPr>
              <w:t>мұқтаждығы</w:t>
            </w:r>
            <w:r>
              <w:br/>
            </w:r>
            <w:r>
              <w:rPr>
                <w:rFonts w:ascii="Times New Roman"/>
                <w:b w:val="false"/>
                <w:i w:val="false"/>
                <w:color w:val="000000"/>
                <w:sz w:val="20"/>
              </w:rPr>
              <w:t>
Нужд охотничьего хозяйства)</w:t>
            </w:r>
          </w:p>
          <w:bookmarkEnd w:id="123"/>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4"/>
          <w:p>
            <w:pPr>
              <w:spacing w:after="20"/>
              <w:ind w:left="20"/>
              <w:jc w:val="both"/>
            </w:pPr>
            <w:r>
              <w:rPr>
                <w:rFonts w:ascii="Times New Roman"/>
                <w:b w:val="false"/>
                <w:i w:val="false"/>
                <w:color w:val="000000"/>
                <w:sz w:val="20"/>
              </w:rPr>
              <w:t>
</w:t>
            </w:r>
            <w:r>
              <w:rPr>
                <w:rFonts w:ascii="Times New Roman"/>
                <w:b/>
                <w:i w:val="false"/>
                <w:color w:val="000000"/>
                <w:sz w:val="20"/>
              </w:rPr>
              <w:t>Ағаш</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бұта</w:t>
            </w:r>
            <w:r>
              <w:rPr>
                <w:rFonts w:ascii="Times New Roman"/>
                <w:b w:val="false"/>
                <w:i w:val="false"/>
                <w:color w:val="000000"/>
                <w:sz w:val="20"/>
              </w:rPr>
              <w:t xml:space="preserve"> </w:t>
            </w:r>
            <w:r>
              <w:rPr>
                <w:rFonts w:ascii="Times New Roman"/>
                <w:b/>
                <w:i w:val="false"/>
                <w:color w:val="000000"/>
                <w:sz w:val="20"/>
              </w:rPr>
              <w:t>тұқымдарының</w:t>
            </w:r>
            <w:r>
              <w:rPr>
                <w:rFonts w:ascii="Times New Roman"/>
                <w:b w:val="false"/>
                <w:i w:val="false"/>
                <w:color w:val="000000"/>
                <w:sz w:val="20"/>
              </w:rPr>
              <w:t xml:space="preserve"> </w:t>
            </w:r>
            <w:r>
              <w:rPr>
                <w:rFonts w:ascii="Times New Roman"/>
                <w:b/>
                <w:i w:val="false"/>
                <w:color w:val="000000"/>
                <w:sz w:val="20"/>
              </w:rPr>
              <w:t>отырғызу</w:t>
            </w:r>
            <w:r>
              <w:rPr>
                <w:rFonts w:ascii="Times New Roman"/>
                <w:b w:val="false"/>
                <w:i w:val="false"/>
                <w:color w:val="000000"/>
                <w:sz w:val="20"/>
              </w:rPr>
              <w:t xml:space="preserve"> </w:t>
            </w:r>
            <w:r>
              <w:rPr>
                <w:rFonts w:ascii="Times New Roman"/>
                <w:b/>
                <w:i w:val="false"/>
                <w:color w:val="000000"/>
                <w:sz w:val="20"/>
              </w:rPr>
              <w:t>материалдары</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мақсаттағы</w:t>
            </w:r>
            <w:r>
              <w:rPr>
                <w:rFonts w:ascii="Times New Roman"/>
                <w:b w:val="false"/>
                <w:i w:val="false"/>
                <w:color w:val="000000"/>
                <w:sz w:val="20"/>
              </w:rPr>
              <w:t xml:space="preserve"> </w:t>
            </w:r>
            <w:r>
              <w:rPr>
                <w:rFonts w:ascii="Times New Roman"/>
                <w:b/>
                <w:i w:val="false"/>
                <w:color w:val="000000"/>
                <w:sz w:val="20"/>
              </w:rPr>
              <w:t>плантациялық</w:t>
            </w:r>
            <w:r>
              <w:rPr>
                <w:rFonts w:ascii="Times New Roman"/>
                <w:b w:val="false"/>
                <w:i w:val="false"/>
                <w:color w:val="000000"/>
                <w:sz w:val="20"/>
              </w:rPr>
              <w:t xml:space="preserve"> </w:t>
            </w:r>
            <w:r>
              <w:rPr>
                <w:rFonts w:ascii="Times New Roman"/>
                <w:b/>
                <w:i w:val="false"/>
                <w:color w:val="000000"/>
                <w:sz w:val="20"/>
              </w:rPr>
              <w:t>екпелерді</w:t>
            </w:r>
            <w:r>
              <w:rPr>
                <w:rFonts w:ascii="Times New Roman"/>
                <w:b w:val="false"/>
                <w:i w:val="false"/>
                <w:color w:val="000000"/>
                <w:sz w:val="20"/>
              </w:rPr>
              <w:t xml:space="preserve"> </w:t>
            </w:r>
            <w:r>
              <w:rPr>
                <w:rFonts w:ascii="Times New Roman"/>
                <w:b/>
                <w:i w:val="false"/>
                <w:color w:val="000000"/>
                <w:sz w:val="20"/>
              </w:rPr>
              <w:t>өсіру</w:t>
            </w:r>
            <w:r>
              <w:br/>
            </w:r>
            <w:r>
              <w:rPr>
                <w:rFonts w:ascii="Times New Roman"/>
                <w:b w:val="false"/>
                <w:i w:val="false"/>
                <w:color w:val="000000"/>
                <w:sz w:val="20"/>
              </w:rPr>
              <w:t>
Выращивание посадочного материала древесных и кустарниковых пород и плантационных насаждений специального назначения)</w:t>
            </w:r>
          </w:p>
          <w:bookmarkEnd w:id="124"/>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5"/>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иыны</w:t>
            </w:r>
            <w:r>
              <w:br/>
            </w:r>
            <w:r>
              <w:rPr>
                <w:rFonts w:ascii="Times New Roman"/>
                <w:b w:val="false"/>
                <w:i w:val="false"/>
                <w:color w:val="000000"/>
                <w:sz w:val="20"/>
              </w:rPr>
              <w:t>
Итого</w:t>
            </w:r>
          </w:p>
          <w:bookmarkEnd w:id="125"/>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 w:id="126"/>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почта</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val="false"/>
          <w:i w:val="false"/>
          <w:color w:val="000000"/>
          <w:sz w:val="28"/>
        </w:rPr>
        <w:t xml:space="preserve"> </w:t>
      </w:r>
      <w:r>
        <w:rPr>
          <w:rFonts w:ascii="Times New Roman"/>
          <w:b/>
          <w:i w:val="false"/>
          <w:color w:val="000000"/>
          <w:sz w:val="28"/>
        </w:rPr>
        <w:t>(респонденттің)</w:t>
      </w:r>
      <w:r>
        <w:br/>
      </w:r>
      <w:r>
        <w:rPr>
          <w:rFonts w:ascii="Times New Roman"/>
          <w:b w:val="false"/>
          <w:i w:val="false"/>
          <w:color w:val="000000"/>
          <w:sz w:val="28"/>
        </w:rPr>
        <w:t>Адрес электронной почты (респондента)_____________________________________________</w:t>
      </w:r>
    </w:p>
    <w:bookmarkEnd w:id="1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50"/>
        <w:gridCol w:w="3229"/>
        <w:gridCol w:w="3091"/>
        <w:gridCol w:w="3230"/>
      </w:tblGrid>
      <w:tr>
        <w:trPr>
          <w:trHeight w:val="30" w:hRule="atLeast"/>
        </w:trPr>
        <w:tc>
          <w:tcPr>
            <w:tcW w:w="2750" w:type="dxa"/>
            <w:tcBorders/>
            <w:tcMar>
              <w:top w:w="15" w:type="dxa"/>
              <w:left w:w="15" w:type="dxa"/>
              <w:bottom w:w="15" w:type="dxa"/>
              <w:right w:w="15" w:type="dxa"/>
            </w:tcMar>
            <w:vAlign w:val="center"/>
          </w:tcPr>
          <w:bookmarkStart w:name="z186" w:id="127"/>
          <w:p>
            <w:pPr>
              <w:spacing w:after="20"/>
              <w:ind w:left="20"/>
              <w:jc w:val="both"/>
            </w:pPr>
            <w:r>
              <w:rPr>
                <w:rFonts w:ascii="Times New Roman"/>
                <w:b w:val="false"/>
                <w:i w:val="false"/>
                <w:color w:val="000000"/>
                <w:sz w:val="20"/>
              </w:rPr>
              <w:t>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келісеміз</w:t>
            </w:r>
            <w:r>
              <w:rPr>
                <w:rFonts w:ascii="Times New Roman"/>
                <w:b w:val="false"/>
                <w:i w:val="false"/>
                <w:color w:val="000000"/>
                <w:vertAlign w:val="superscript"/>
              </w:rPr>
              <w:t>*</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w:t>
            </w:r>
          </w:p>
          <w:bookmarkEnd w:id="127"/>
        </w:tc>
        <w:tc>
          <w:tcPr>
            <w:tcW w:w="32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cMar>
              <w:top w:w="15" w:type="dxa"/>
              <w:left w:w="15" w:type="dxa"/>
              <w:bottom w:w="15" w:type="dxa"/>
              <w:right w:w="15" w:type="dxa"/>
            </w:tcMar>
            <w:vAlign w:val="center"/>
          </w:tcPr>
          <w:bookmarkStart w:name="z187" w:id="128"/>
          <w:p>
            <w:pPr>
              <w:spacing w:after="20"/>
              <w:ind w:left="20"/>
              <w:jc w:val="both"/>
            </w:pPr>
            <w:r>
              <w:rPr>
                <w:rFonts w:ascii="Times New Roman"/>
                <w:b w:val="false"/>
                <w:i w:val="false"/>
                <w:color w:val="000000"/>
                <w:sz w:val="20"/>
              </w:rPr>
              <w:t>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келіспейміз</w:t>
            </w:r>
            <w:r>
              <w:rPr>
                <w:rFonts w:ascii="Times New Roman"/>
                <w:b w:val="false"/>
                <w:i w:val="false"/>
                <w:color w:val="000000"/>
                <w:vertAlign w:val="superscript"/>
              </w:rPr>
              <w:t>*</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w:t>
            </w:r>
          </w:p>
          <w:bookmarkEnd w:id="128"/>
        </w:tc>
        <w:tc>
          <w:tcPr>
            <w:tcW w:w="323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88" w:id="129"/>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қолы,</w:t>
      </w:r>
      <w:r>
        <w:rPr>
          <w:rFonts w:ascii="Times New Roman"/>
          <w:b w:val="false"/>
          <w:i w:val="false"/>
          <w:color w:val="000000"/>
          <w:sz w:val="28"/>
        </w:rPr>
        <w:t xml:space="preserve"> </w:t>
      </w:r>
      <w:r>
        <w:rPr>
          <w:rFonts w:ascii="Times New Roman"/>
          <w:b/>
          <w:i w:val="false"/>
          <w:color w:val="000000"/>
          <w:sz w:val="28"/>
        </w:rPr>
        <w:t>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w:t>
      </w:r>
      <w:r>
        <w:rPr>
          <w:rFonts w:ascii="Times New Roman"/>
          <w:b w:val="false"/>
          <w:i w:val="false"/>
          <w:color w:val="000000"/>
          <w:sz w:val="28"/>
        </w:rPr>
        <w:t xml:space="preserve"> </w:t>
      </w:r>
      <w:r>
        <w:rPr>
          <w:rFonts w:ascii="Times New Roman"/>
          <w:b/>
          <w:i w:val="false"/>
          <w:color w:val="000000"/>
          <w:sz w:val="28"/>
        </w:rPr>
        <w:t>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w:t>
      </w:r>
      <w:r>
        <w:rPr>
          <w:rFonts w:ascii="Times New Roman"/>
          <w:b w:val="false"/>
          <w:i w:val="false"/>
          <w:color w:val="000000"/>
          <w:sz w:val="28"/>
        </w:rPr>
        <w:t xml:space="preserve"> </w:t>
      </w:r>
      <w:r>
        <w:rPr>
          <w:rFonts w:ascii="Times New Roman"/>
          <w:b/>
          <w:i w:val="false"/>
          <w:color w:val="000000"/>
          <w:sz w:val="28"/>
        </w:rPr>
        <w:t>орны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br/>
      </w:r>
      <w:r>
        <w:rPr>
          <w:rFonts w:ascii="Times New Roman"/>
          <w:b w:val="false"/>
          <w:i w:val="false"/>
          <w:color w:val="000000"/>
          <w:sz w:val="28"/>
        </w:rPr>
        <w:t xml:space="preserve">                                                 Место для печати (при наличии)</w:t>
      </w:r>
    </w:p>
    <w:bookmarkEnd w:id="129"/>
    <w:bookmarkStart w:name="z189" w:id="13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30"/>
    <w:bookmarkStart w:name="z190" w:id="131"/>
    <w:p>
      <w:pPr>
        <w:spacing w:after="0"/>
        <w:ind w:left="0"/>
        <w:jc w:val="both"/>
      </w:pPr>
      <w:r>
        <w:rPr>
          <w:rFonts w:ascii="Times New Roman"/>
          <w:b w:val="false"/>
          <w:i w:val="false"/>
          <w:color w:val="000000"/>
          <w:sz w:val="28"/>
        </w:rPr>
        <w:t>
      Примечание:</w:t>
      </w:r>
    </w:p>
    <w:bookmarkEnd w:id="131"/>
    <w:bookmarkStart w:name="z191" w:id="132"/>
    <w:p>
      <w:pPr>
        <w:spacing w:after="0"/>
        <w:ind w:left="0"/>
        <w:jc w:val="both"/>
      </w:pPr>
      <w:r>
        <w:rPr>
          <w:rFonts w:ascii="Times New Roman"/>
          <w:b w:val="false"/>
          <w:i w:val="false"/>
          <w:color w:val="000000"/>
          <w:sz w:val="28"/>
        </w:rPr>
        <w:t xml:space="preserve">
      </w:t>
      </w:r>
      <w:r>
        <w:rPr>
          <w:rFonts w:ascii="Times New Roman"/>
          <w:b/>
          <w:i w:val="false"/>
          <w:color w:val="000000"/>
          <w:sz w:val="28"/>
        </w:rPr>
        <w:t>*Аталған</w:t>
      </w:r>
      <w:r>
        <w:rPr>
          <w:rFonts w:ascii="Times New Roman"/>
          <w:b w:val="false"/>
          <w:i w:val="false"/>
          <w:color w:val="000000"/>
          <w:sz w:val="28"/>
        </w:rPr>
        <w:t xml:space="preserve"> </w:t>
      </w:r>
      <w:r>
        <w:rPr>
          <w:rFonts w:ascii="Times New Roman"/>
          <w:b/>
          <w:i w:val="false"/>
          <w:color w:val="000000"/>
          <w:sz w:val="28"/>
        </w:rPr>
        <w:t>тармақ</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Заңының</w:t>
      </w: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w:t>
      </w:r>
      <w:r>
        <w:rPr>
          <w:rFonts w:ascii="Times New Roman"/>
          <w:b/>
          <w:i w:val="false"/>
          <w:color w:val="000000"/>
          <w:sz w:val="28"/>
        </w:rPr>
        <w:t>бабының</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i w:val="false"/>
          <w:color w:val="000000"/>
          <w:sz w:val="28"/>
        </w:rPr>
        <w:t>тармағына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r>
        <w:rPr>
          <w:rFonts w:ascii="Times New Roman"/>
          <w:b w:val="false"/>
          <w:i w:val="false"/>
          <w:color w:val="000000"/>
          <w:sz w:val="28"/>
        </w:rPr>
        <w:t xml:space="preserve"> </w:t>
      </w:r>
    </w:p>
    <w:bookmarkEnd w:id="132"/>
    <w:bookmarkStart w:name="z192" w:id="1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февраля 2018 года №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к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декабря 2015 года № 231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804"/>
        <w:gridCol w:w="43"/>
        <w:gridCol w:w="2"/>
        <w:gridCol w:w="1477"/>
        <w:gridCol w:w="7951"/>
        <w:gridCol w:w="117"/>
      </w:tblGrid>
      <w:tr>
        <w:trPr>
          <w:trHeight w:val="30" w:hRule="atLeast"/>
        </w:trPr>
        <w:tc>
          <w:tcPr>
            <w:tcW w:w="0" w:type="auto"/>
            <w:gridSpan w:val="2"/>
            <w:tcBorders/>
            <w:tcMar>
              <w:top w:w="15" w:type="dxa"/>
              <w:left w:w="15" w:type="dxa"/>
              <w:bottom w:w="15" w:type="dxa"/>
              <w:right w:w="15" w:type="dxa"/>
            </w:tcMar>
            <w:vAlign w:val="center"/>
          </w:tcPr>
          <w:bookmarkStart w:name="z195" w:id="134"/>
          <w:p>
            <w:pPr>
              <w:spacing w:after="20"/>
              <w:ind w:left="20"/>
              <w:jc w:val="both"/>
            </w:pPr>
          </w:p>
          <w:bookmarkEnd w:id="134"/>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795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 Статистика комитеті төрағасының міндетін атқарушының 2015 жылғы 30 желтоқсандағы № 231 бұйрығына 21-қосымша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Ведомстволық</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br/>
            </w: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6"/>
            <w:tcBorders/>
            <w:tcMar>
              <w:top w:w="15" w:type="dxa"/>
              <w:left w:w="15" w:type="dxa"/>
              <w:bottom w:w="15" w:type="dxa"/>
              <w:right w:w="15" w:type="dxa"/>
            </w:tcMar>
            <w:vAlign w:val="center"/>
          </w:tcPr>
          <w:bookmarkStart w:name="z197" w:id="135"/>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министрлігінің</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w:t>
            </w:r>
            <w:r>
              <w:rPr>
                <w:rFonts w:ascii="Times New Roman"/>
                <w:b w:val="false"/>
                <w:i w:val="false"/>
                <w:color w:val="000000"/>
                <w:sz w:val="20"/>
              </w:rPr>
              <w:t xml:space="preserve"> </w:t>
            </w:r>
            <w:r>
              <w:rPr>
                <w:rFonts w:ascii="Times New Roman"/>
                <w:b/>
                <w:i w:val="false"/>
                <w:color w:val="000000"/>
                <w:sz w:val="20"/>
              </w:rPr>
              <w:t>комитетіне</w:t>
            </w:r>
            <w:r>
              <w:rPr>
                <w:rFonts w:ascii="Times New Roman"/>
                <w:b w:val="false"/>
                <w:i w:val="false"/>
                <w:color w:val="000000"/>
                <w:sz w:val="20"/>
              </w:rPr>
              <w:t xml:space="preserve">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 Комитету лесного хозяйства и животного мира Министерства сельского хозяйства Республики Казахстан.</w:t>
            </w:r>
            <w:r>
              <w:br/>
            </w: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www.mgov.kz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r>
              <w:br/>
            </w:r>
            <w:r>
              <w:rPr>
                <w:rFonts w:ascii="Times New Roman"/>
                <w:b w:val="false"/>
                <w:i w:val="false"/>
                <w:color w:val="000000"/>
                <w:sz w:val="20"/>
              </w:rPr>
              <w:t>
</w:t>
            </w:r>
            <w:r>
              <w:rPr>
                <w:rFonts w:ascii="Times New Roman"/>
                <w:b w:val="false"/>
                <w:i w:val="false"/>
                <w:color w:val="000000"/>
                <w:sz w:val="20"/>
              </w:rPr>
              <w:t>Статистическая форма размещена на интернет-ресурсе www.mgov.kz.</w:t>
            </w:r>
            <w:r>
              <w:br/>
            </w: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135"/>
        </w:tc>
      </w:tr>
      <w:tr>
        <w:trPr>
          <w:trHeight w:val="30" w:hRule="atLeast"/>
        </w:trPr>
        <w:tc>
          <w:tcPr>
            <w:tcW w:w="0" w:type="auto"/>
            <w:gridSpan w:val="3"/>
            <w:tcBorders/>
            <w:tcMar>
              <w:top w:w="15" w:type="dxa"/>
              <w:left w:w="15" w:type="dxa"/>
              <w:bottom w:w="15" w:type="dxa"/>
              <w:right w:w="15" w:type="dxa"/>
            </w:tcMar>
            <w:vAlign w:val="center"/>
          </w:tcPr>
          <w:bookmarkStart w:name="z202" w:id="136"/>
          <w:p>
            <w:pPr>
              <w:spacing w:after="20"/>
              <w:ind w:left="20"/>
              <w:jc w:val="both"/>
            </w:pP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н</w:t>
            </w:r>
            <w:r>
              <w:rPr>
                <w:rFonts w:ascii="Times New Roman"/>
                <w:b/>
                <w:i w:val="false"/>
                <w:color w:val="000000"/>
                <w:sz w:val="20"/>
              </w:rPr>
              <w:t>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3921203</w:t>
            </w:r>
            <w:r>
              <w:br/>
            </w:r>
            <w:r>
              <w:rPr>
                <w:rFonts w:ascii="Times New Roman"/>
                <w:b w:val="false"/>
                <w:i w:val="false"/>
                <w:color w:val="000000"/>
                <w:sz w:val="20"/>
              </w:rPr>
              <w:t>
</w:t>
            </w:r>
            <w:r>
              <w:rPr>
                <w:rFonts w:ascii="Times New Roman"/>
                <w:b w:val="false"/>
                <w:i w:val="false"/>
                <w:color w:val="000000"/>
                <w:sz w:val="20"/>
              </w:rPr>
              <w:t>Код статистической формы 3921203</w:t>
            </w:r>
            <w:r>
              <w:br/>
            </w:r>
            <w:r>
              <w:rPr>
                <w:rFonts w:ascii="Times New Roman"/>
                <w:b w:val="false"/>
                <w:i w:val="false"/>
                <w:color w:val="000000"/>
                <w:sz w:val="20"/>
              </w:rPr>
              <w:t>
 </w:t>
            </w:r>
          </w:p>
          <w:bookmarkEnd w:id="136"/>
        </w:tc>
        <w:tc>
          <w:tcPr>
            <w:tcW w:w="147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Орман шаруашылығы бойынша өндірістік жоспарды орындау туралы есеп</w:t>
            </w:r>
            <w:r>
              <w:br/>
            </w:r>
            <w:r>
              <w:rPr>
                <w:rFonts w:ascii="Times New Roman"/>
                <w:b/>
                <w:i w:val="false"/>
                <w:color w:val="000000"/>
                <w:sz w:val="20"/>
              </w:rPr>
              <w:t>
Отчет о выполнении производственного плана по лесному хозяйству
</w:t>
            </w:r>
          </w:p>
        </w:tc>
      </w:tr>
      <w:tr>
        <w:trPr>
          <w:trHeight w:val="30" w:hRule="atLeast"/>
        </w:trPr>
        <w:tc>
          <w:tcPr>
            <w:tcW w:w="0" w:type="auto"/>
            <w:gridSpan w:val="3"/>
            <w:tcBorders/>
            <w:tcMar>
              <w:top w:w="15" w:type="dxa"/>
              <w:left w:w="15" w:type="dxa"/>
              <w:bottom w:w="15" w:type="dxa"/>
              <w:right w:w="15" w:type="dxa"/>
            </w:tcMar>
            <w:vAlign w:val="center"/>
          </w:tcPr>
          <w:bookmarkStart w:name="z205" w:id="137"/>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ЛХ</w:t>
            </w:r>
          </w:p>
          <w:bookmarkEnd w:id="137"/>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23"/>
              <w:gridCol w:w="382"/>
              <w:gridCol w:w="3363"/>
              <w:gridCol w:w="223"/>
              <w:gridCol w:w="7885"/>
              <w:gridCol w:w="224"/>
            </w:tblGrid>
            <w:tr>
              <w:trPr>
                <w:trHeight w:val="30" w:hRule="atLeast"/>
              </w:trPr>
              <w:tc>
                <w:tcPr>
                  <w:tcW w:w="223" w:type="dxa"/>
                  <w:tcBorders/>
                  <w:tcMar>
                    <w:top w:w="15" w:type="dxa"/>
                    <w:left w:w="15" w:type="dxa"/>
                    <w:bottom w:w="15" w:type="dxa"/>
                    <w:right w:w="15" w:type="dxa"/>
                  </w:tcMar>
                  <w:vAlign w:val="center"/>
                </w:tcPr>
                <w:bookmarkStart w:name="z206" w:id="138"/>
                <w:p>
                  <w:pPr>
                    <w:spacing w:after="20"/>
                    <w:ind w:left="20"/>
                    <w:jc w:val="both"/>
                  </w:pPr>
                  <w:r>
                    <w:rPr>
                      <w:rFonts w:ascii="Times New Roman"/>
                      <w:b w:val="false"/>
                      <w:i w:val="false"/>
                      <w:color w:val="000000"/>
                      <w:sz w:val="20"/>
                    </w:rPr>
                    <w:t>
</w:t>
                  </w:r>
                  <w:r>
                    <w:rPr>
                      <w:rFonts w:ascii="Times New Roman"/>
                      <w:b/>
                      <w:i w:val="false"/>
                      <w:color w:val="000000"/>
                      <w:sz w:val="20"/>
                    </w:rPr>
                    <w:t>Жартыжылдық</w:t>
                  </w:r>
                  <w:r>
                    <w:br/>
                  </w:r>
                  <w:r>
                    <w:rPr>
                      <w:rFonts w:ascii="Times New Roman"/>
                      <w:b w:val="false"/>
                      <w:i w:val="false"/>
                      <w:color w:val="000000"/>
                      <w:sz w:val="20"/>
                    </w:rPr>
                    <w:t>
Полугодовая</w:t>
                  </w:r>
                </w:p>
                <w:bookmarkEnd w:id="138"/>
              </w:tc>
              <w:tc>
                <w:tcPr>
                  <w:tcW w:w="382" w:type="dxa"/>
                  <w:tcBorders/>
                  <w:tcMar>
                    <w:top w:w="15" w:type="dxa"/>
                    <w:left w:w="15" w:type="dxa"/>
                    <w:bottom w:w="15" w:type="dxa"/>
                    <w:right w:w="15" w:type="dxa"/>
                  </w:tcMar>
                  <w:vAlign w:val="center"/>
                </w:tcPr>
                <w:bookmarkStart w:name="z207" w:id="139"/>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br/>
                  </w:r>
                  <w:r>
                    <w:rPr>
                      <w:rFonts w:ascii="Times New Roman"/>
                      <w:b w:val="false"/>
                      <w:i w:val="false"/>
                      <w:color w:val="000000"/>
                      <w:sz w:val="20"/>
                    </w:rPr>
                    <w:t>
Отчетный период</w:t>
                  </w:r>
                </w:p>
                <w:bookmarkEnd w:id="139"/>
              </w:tc>
              <w:tc>
                <w:tcPr>
                  <w:tcW w:w="336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38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3" w:type="dxa"/>
                  <w:tcBorders/>
                  <w:tcMar>
                    <w:top w:w="15" w:type="dxa"/>
                    <w:left w:w="15" w:type="dxa"/>
                    <w:bottom w:w="15" w:type="dxa"/>
                    <w:right w:w="15" w:type="dxa"/>
                  </w:tcMar>
                  <w:vAlign w:val="center"/>
                </w:tcPr>
                <w:bookmarkStart w:name="z208" w:id="140"/>
                <w:p>
                  <w:pPr>
                    <w:spacing w:after="20"/>
                    <w:ind w:left="20"/>
                    <w:jc w:val="both"/>
                  </w:pPr>
                  <w:r>
                    <w:rPr>
                      <w:rFonts w:ascii="Times New Roman"/>
                      <w:b w:val="false"/>
                      <w:i w:val="false"/>
                      <w:color w:val="000000"/>
                      <w:sz w:val="20"/>
                    </w:rPr>
                    <w:t>
</w:t>
                  </w:r>
                  <w:r>
                    <w:rPr>
                      <w:rFonts w:ascii="Times New Roman"/>
                      <w:b/>
                      <w:i w:val="false"/>
                      <w:color w:val="000000"/>
                      <w:sz w:val="20"/>
                    </w:rPr>
                    <w:t>жартыжылдық</w:t>
                  </w:r>
                  <w:r>
                    <w:br/>
                  </w:r>
                  <w:r>
                    <w:rPr>
                      <w:rFonts w:ascii="Times New Roman"/>
                      <w:b w:val="false"/>
                      <w:i w:val="false"/>
                      <w:color w:val="000000"/>
                      <w:sz w:val="20"/>
                    </w:rPr>
                    <w:t>
полугодовая</w:t>
                  </w:r>
                </w:p>
                <w:bookmarkEnd w:id="140"/>
              </w:tc>
              <w:tc>
                <w:tcPr>
                  <w:tcW w:w="78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4" w:type="dxa"/>
                  <w:tcBorders/>
                  <w:tcMar>
                    <w:top w:w="15" w:type="dxa"/>
                    <w:left w:w="15" w:type="dxa"/>
                    <w:bottom w:w="15" w:type="dxa"/>
                    <w:right w:w="15" w:type="dxa"/>
                  </w:tcMar>
                  <w:vAlign w:val="center"/>
                </w:tcPr>
                <w:bookmarkStart w:name="z209" w:id="141"/>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141"/>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bookmarkStart w:name="z210" w:id="142"/>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иеленушілер,</w:t>
            </w:r>
            <w:r>
              <w:rPr>
                <w:rFonts w:ascii="Times New Roman"/>
                <w:b w:val="false"/>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инспекциялары</w:t>
            </w:r>
            <w:r>
              <w:rPr>
                <w:rFonts w:ascii="Times New Roman"/>
                <w:b w:val="false"/>
                <w:i w:val="false"/>
                <w:color w:val="000000"/>
                <w:sz w:val="20"/>
              </w:rPr>
              <w:t xml:space="preserve"> </w:t>
            </w:r>
            <w:r>
              <w:rPr>
                <w:rFonts w:ascii="Times New Roman"/>
                <w:b/>
                <w:i w:val="false"/>
                <w:color w:val="000000"/>
                <w:sz w:val="20"/>
              </w:rPr>
              <w:t>тапсырады.</w:t>
            </w:r>
            <w:r>
              <w:br/>
            </w: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bookmarkEnd w:id="142"/>
        </w:tc>
      </w:tr>
      <w:tr>
        <w:trPr>
          <w:trHeight w:val="30" w:hRule="atLeast"/>
        </w:trPr>
        <w:tc>
          <w:tcPr>
            <w:tcW w:w="0" w:type="auto"/>
            <w:gridSpan w:val="5"/>
            <w:tcBorders/>
            <w:tcMar>
              <w:top w:w="15" w:type="dxa"/>
              <w:left w:w="15" w:type="dxa"/>
              <w:bottom w:w="15" w:type="dxa"/>
              <w:right w:w="15" w:type="dxa"/>
            </w:tcMar>
            <w:vAlign w:val="center"/>
          </w:tcPr>
          <w:bookmarkStart w:name="z211" w:id="143"/>
          <w:p>
            <w:pPr>
              <w:spacing w:after="20"/>
              <w:ind w:left="20"/>
              <w:jc w:val="both"/>
            </w:pPr>
            <w:r>
              <w:rPr>
                <w:rFonts w:ascii="Times New Roman"/>
                <w:b w:val="false"/>
                <w:i w:val="false"/>
                <w:color w:val="000000"/>
                <w:sz w:val="20"/>
              </w:rPr>
              <w:t>
</w:t>
            </w:r>
            <w:r>
              <w:rPr>
                <w:rFonts w:ascii="Times New Roman"/>
                <w:b/>
                <w:i w:val="false"/>
                <w:color w:val="000000"/>
                <w:sz w:val="20"/>
              </w:rPr>
              <w:t>Тапсыру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ақпанға</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шілдеге</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Срок представления – до 1 февраля (включительно) и 10 июля (включительно) после отчетного периода.</w:t>
            </w:r>
          </w:p>
          <w:bookmarkEnd w:id="143"/>
        </w:tc>
        <w:tc>
          <w:tcPr>
            <w:tcW w:w="1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4" w:type="dxa"/>
            <w:tcBorders/>
            <w:tcMar>
              <w:top w:w="15" w:type="dxa"/>
              <w:left w:w="15" w:type="dxa"/>
              <w:bottom w:w="15" w:type="dxa"/>
              <w:right w:w="15" w:type="dxa"/>
            </w:tcMar>
            <w:vAlign w:val="center"/>
          </w:tcPr>
          <w:bookmarkStart w:name="z212" w:id="144"/>
          <w:p>
            <w:pPr>
              <w:spacing w:after="20"/>
              <w:ind w:left="20"/>
              <w:jc w:val="both"/>
            </w:pPr>
            <w:r>
              <w:rPr>
                <w:rFonts w:ascii="Times New Roman"/>
                <w:b w:val="false"/>
                <w:i w:val="false"/>
                <w:color w:val="000000"/>
                <w:sz w:val="20"/>
              </w:rPr>
              <w:t xml:space="preserve">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БИН</w:t>
            </w:r>
          </w:p>
          <w:bookmarkEnd w:id="144"/>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13" w:id="145"/>
    <w:p>
      <w:pPr>
        <w:spacing w:after="0"/>
        <w:ind w:left="0"/>
        <w:jc w:val="both"/>
      </w:pPr>
      <w:r>
        <w:rPr>
          <w:rFonts w:ascii="Times New Roman"/>
          <w:b w:val="false"/>
          <w:i w:val="false"/>
          <w:color w:val="000000"/>
          <w:sz w:val="28"/>
        </w:rPr>
        <w:t xml:space="preserve">
      </w:t>
      </w:r>
      <w:r>
        <w:rPr>
          <w:rFonts w:ascii="Times New Roman"/>
          <w:b/>
          <w:i w:val="false"/>
          <w:color w:val="000000"/>
          <w:sz w:val="28"/>
        </w:rPr>
        <w:t>Орман</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өндірістік</w:t>
      </w:r>
      <w:r>
        <w:rPr>
          <w:rFonts w:ascii="Times New Roman"/>
          <w:b w:val="false"/>
          <w:i w:val="false"/>
          <w:color w:val="000000"/>
          <w:sz w:val="28"/>
        </w:rPr>
        <w:t xml:space="preserve"> </w:t>
      </w:r>
      <w:r>
        <w:rPr>
          <w:rFonts w:ascii="Times New Roman"/>
          <w:b/>
          <w:i w:val="false"/>
          <w:color w:val="000000"/>
          <w:sz w:val="28"/>
        </w:rPr>
        <w:t>жоспарды</w:t>
      </w:r>
      <w:r>
        <w:rPr>
          <w:rFonts w:ascii="Times New Roman"/>
          <w:b w:val="false"/>
          <w:i w:val="false"/>
          <w:color w:val="000000"/>
          <w:sz w:val="28"/>
        </w:rPr>
        <w:t xml:space="preserve"> </w:t>
      </w:r>
      <w:r>
        <w:rPr>
          <w:rFonts w:ascii="Times New Roman"/>
          <w:b/>
          <w:i w:val="false"/>
          <w:color w:val="000000"/>
          <w:sz w:val="28"/>
        </w:rPr>
        <w:t>орындау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есеп</w:t>
      </w:r>
    </w:p>
    <w:bookmarkEnd w:id="145"/>
    <w:bookmarkStart w:name="z214" w:id="146"/>
    <w:p>
      <w:pPr>
        <w:spacing w:after="0"/>
        <w:ind w:left="0"/>
        <w:jc w:val="both"/>
      </w:pPr>
      <w:r>
        <w:rPr>
          <w:rFonts w:ascii="Times New Roman"/>
          <w:b w:val="false"/>
          <w:i w:val="false"/>
          <w:color w:val="000000"/>
          <w:sz w:val="28"/>
        </w:rPr>
        <w:t>
      Отчет о выполнении производственного плана по лесному хозяйству</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1"/>
        <w:gridCol w:w="2192"/>
        <w:gridCol w:w="868"/>
        <w:gridCol w:w="824"/>
        <w:gridCol w:w="825"/>
        <w:gridCol w:w="825"/>
        <w:gridCol w:w="825"/>
      </w:tblGrid>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Іс-шаралар</w:t>
            </w:r>
            <w:r>
              <w:br/>
            </w:r>
            <w:r>
              <w:rPr>
                <w:rFonts w:ascii="Times New Roman"/>
                <w:b/>
                <w:i w:val="false"/>
                <w:color w:val="000000"/>
                <w:sz w:val="20"/>
              </w:rPr>
              <w:t>
</w:t>
            </w:r>
            <w:r>
              <w:rPr>
                <w:rFonts w:ascii="Times New Roman"/>
                <w:b/>
                <w:i w:val="false"/>
                <w:color w:val="000000"/>
                <w:sz w:val="20"/>
              </w:rPr>
              <w:t>Мероприятия</w:t>
            </w:r>
            <w:r>
              <w:br/>
            </w:r>
            <w:r>
              <w:rPr>
                <w:rFonts w:ascii="Times New Roman"/>
                <w:b/>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 жолы</w:t>
            </w:r>
            <w:r>
              <w:br/>
            </w:r>
            <w:r>
              <w:rPr>
                <w:rFonts w:ascii="Times New Roman"/>
                <w:b/>
                <w:i w:val="false"/>
                <w:color w:val="000000"/>
                <w:sz w:val="20"/>
              </w:rPr>
              <w:t>
Код строки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w:t>
            </w:r>
            <w:r>
              <w:br/>
            </w:r>
            <w:r>
              <w:rPr>
                <w:rFonts w:ascii="Times New Roman"/>
                <w:b/>
                <w:i w:val="false"/>
                <w:color w:val="000000"/>
                <w:sz w:val="20"/>
              </w:rPr>
              <w:t>
</w:t>
            </w:r>
            <w:r>
              <w:rPr>
                <w:rFonts w:ascii="Times New Roman"/>
                <w:b/>
                <w:i w:val="false"/>
                <w:color w:val="000000"/>
                <w:sz w:val="20"/>
              </w:rPr>
              <w:t>бірлігі</w:t>
            </w:r>
            <w:r>
              <w:br/>
            </w:r>
            <w:r>
              <w:rPr>
                <w:rFonts w:ascii="Times New Roman"/>
                <w:b/>
                <w:i w:val="false"/>
                <w:color w:val="000000"/>
                <w:sz w:val="20"/>
              </w:rPr>
              <w:t>
</w:t>
            </w:r>
            <w:r>
              <w:rPr>
                <w:rFonts w:ascii="Times New Roman"/>
                <w:b/>
                <w:i w:val="false"/>
                <w:color w:val="000000"/>
                <w:sz w:val="20"/>
              </w:rPr>
              <w:t>Единица</w:t>
            </w:r>
            <w:r>
              <w:br/>
            </w:r>
            <w:r>
              <w:rPr>
                <w:rFonts w:ascii="Times New Roman"/>
                <w:b/>
                <w:i w:val="false"/>
                <w:color w:val="000000"/>
                <w:sz w:val="20"/>
              </w:rPr>
              <w:t>
измерения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Жоспар</w:t>
            </w:r>
            <w:r>
              <w:br/>
            </w:r>
            <w:r>
              <w:rPr>
                <w:rFonts w:ascii="Times New Roman"/>
                <w:b/>
                <w:i w:val="false"/>
                <w:color w:val="000000"/>
                <w:sz w:val="20"/>
              </w:rPr>
              <w:t>
План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Нақты</w:t>
            </w:r>
            <w:r>
              <w:br/>
            </w:r>
            <w:r>
              <w:rPr>
                <w:rFonts w:ascii="Times New Roman"/>
                <w:b/>
                <w:i w:val="false"/>
                <w:color w:val="000000"/>
                <w:sz w:val="20"/>
              </w:rPr>
              <w:t>
Фактически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көлемі</w:t>
            </w:r>
            <w:r>
              <w:br/>
            </w:r>
            <w:r>
              <w:rPr>
                <w:rFonts w:ascii="Times New Roman"/>
                <w:b/>
                <w:i w:val="false"/>
                <w:color w:val="000000"/>
                <w:sz w:val="20"/>
              </w:rPr>
              <w:t>
объем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шығыс сомасы</w:t>
            </w:r>
            <w:r>
              <w:br/>
            </w:r>
            <w:r>
              <w:rPr>
                <w:rFonts w:ascii="Times New Roman"/>
                <w:b/>
                <w:i w:val="false"/>
                <w:color w:val="000000"/>
                <w:sz w:val="20"/>
              </w:rPr>
              <w:t>
сумма расхода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көлемі</w:t>
            </w:r>
            <w:r>
              <w:br/>
            </w:r>
            <w:r>
              <w:rPr>
                <w:rFonts w:ascii="Times New Roman"/>
                <w:b/>
                <w:i w:val="false"/>
                <w:color w:val="000000"/>
                <w:sz w:val="20"/>
              </w:rPr>
              <w:t>
объем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шығыс сомасы</w:t>
            </w:r>
            <w:r>
              <w:br/>
            </w:r>
            <w:r>
              <w:rPr>
                <w:rFonts w:ascii="Times New Roman"/>
                <w:b/>
                <w:i w:val="false"/>
                <w:color w:val="000000"/>
                <w:sz w:val="20"/>
              </w:rPr>
              <w:t>
сумма расхода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47"/>
          <w:p>
            <w:pPr>
              <w:spacing w:after="20"/>
              <w:ind w:left="20"/>
              <w:jc w:val="both"/>
            </w:pPr>
            <w:r>
              <w:rPr>
                <w:rFonts w:ascii="Times New Roman"/>
                <w:b w:val="false"/>
                <w:i w:val="false"/>
                <w:color w:val="000000"/>
                <w:sz w:val="20"/>
              </w:rPr>
              <w:t>
А</w:t>
            </w:r>
          </w:p>
          <w:bookmarkEnd w:id="147"/>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48"/>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val="false"/>
                <w:i w:val="false"/>
                <w:color w:val="000000"/>
                <w:sz w:val="20"/>
              </w:rPr>
              <w:t xml:space="preserve"> </w:t>
            </w:r>
            <w:r>
              <w:rPr>
                <w:rFonts w:ascii="Times New Roman"/>
                <w:b/>
                <w:i w:val="false"/>
                <w:color w:val="000000"/>
                <w:sz w:val="20"/>
              </w:rPr>
              <w:t>Мердігерлік</w:t>
            </w:r>
            <w:r>
              <w:rPr>
                <w:rFonts w:ascii="Times New Roman"/>
                <w:b w:val="false"/>
                <w:i w:val="false"/>
                <w:color w:val="000000"/>
                <w:sz w:val="20"/>
              </w:rPr>
              <w:t xml:space="preserve"> </w:t>
            </w:r>
            <w:r>
              <w:rPr>
                <w:rFonts w:ascii="Times New Roman"/>
                <w:b/>
                <w:i w:val="false"/>
                <w:color w:val="000000"/>
                <w:sz w:val="20"/>
              </w:rPr>
              <w:t>тәсілмен</w:t>
            </w:r>
            <w:r>
              <w:rPr>
                <w:rFonts w:ascii="Times New Roman"/>
                <w:b w:val="false"/>
                <w:i w:val="false"/>
                <w:color w:val="000000"/>
                <w:sz w:val="20"/>
              </w:rPr>
              <w:t xml:space="preserve"> </w:t>
            </w:r>
            <w:r>
              <w:rPr>
                <w:rFonts w:ascii="Times New Roman"/>
                <w:b/>
                <w:i w:val="false"/>
                <w:color w:val="000000"/>
                <w:sz w:val="20"/>
              </w:rPr>
              <w:t>орындалатын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орталықтандырылған</w:t>
            </w:r>
            <w:r>
              <w:rPr>
                <w:rFonts w:ascii="Times New Roman"/>
                <w:b w:val="false"/>
                <w:i w:val="false"/>
                <w:color w:val="000000"/>
                <w:sz w:val="20"/>
              </w:rPr>
              <w:t xml:space="preserve"> </w:t>
            </w:r>
            <w:r>
              <w:rPr>
                <w:rFonts w:ascii="Times New Roman"/>
                <w:b/>
                <w:i w:val="false"/>
                <w:color w:val="000000"/>
                <w:sz w:val="20"/>
              </w:rPr>
              <w:t>тәртіппен</w:t>
            </w:r>
            <w:r>
              <w:rPr>
                <w:rFonts w:ascii="Times New Roman"/>
                <w:b w:val="false"/>
                <w:i w:val="false"/>
                <w:color w:val="000000"/>
                <w:sz w:val="20"/>
              </w:rPr>
              <w:t xml:space="preserve"> </w:t>
            </w:r>
            <w:r>
              <w:rPr>
                <w:rFonts w:ascii="Times New Roman"/>
                <w:b/>
                <w:i w:val="false"/>
                <w:color w:val="000000"/>
                <w:sz w:val="20"/>
              </w:rPr>
              <w:t>төленетін</w:t>
            </w:r>
            <w:r>
              <w:rPr>
                <w:rFonts w:ascii="Times New Roman"/>
                <w:b w:val="false"/>
                <w:i w:val="false"/>
                <w:color w:val="000000"/>
                <w:sz w:val="20"/>
              </w:rPr>
              <w:t xml:space="preserve"> </w:t>
            </w:r>
            <w:r>
              <w:rPr>
                <w:rFonts w:ascii="Times New Roman"/>
                <w:b/>
                <w:i w:val="false"/>
                <w:color w:val="000000"/>
                <w:sz w:val="20"/>
              </w:rPr>
              <w:t>жұмыстар</w:t>
            </w:r>
            <w:r>
              <w:br/>
            </w:r>
            <w:r>
              <w:rPr>
                <w:rFonts w:ascii="Times New Roman"/>
                <w:b w:val="false"/>
                <w:i w:val="false"/>
                <w:color w:val="000000"/>
                <w:sz w:val="20"/>
              </w:rPr>
              <w:t>
 Работы, выполняемые подрядным способом и оплачиваемые в централизованном порядке</w:t>
            </w:r>
          </w:p>
          <w:bookmarkEnd w:id="148"/>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49"/>
          <w:p>
            <w:pPr>
              <w:spacing w:after="20"/>
              <w:ind w:left="20"/>
              <w:jc w:val="both"/>
            </w:pPr>
            <w:r>
              <w:rPr>
                <w:rFonts w:ascii="Times New Roman"/>
                <w:b w:val="false"/>
                <w:i w:val="false"/>
                <w:color w:val="000000"/>
                <w:sz w:val="20"/>
              </w:rPr>
              <w:t>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орналастыру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шаруашылығын</w:t>
            </w:r>
            <w:r>
              <w:rPr>
                <w:rFonts w:ascii="Times New Roman"/>
                <w:b w:val="false"/>
                <w:i w:val="false"/>
                <w:color w:val="000000"/>
                <w:sz w:val="20"/>
              </w:rPr>
              <w:t xml:space="preserve"> </w:t>
            </w:r>
            <w:r>
              <w:rPr>
                <w:rFonts w:ascii="Times New Roman"/>
                <w:b/>
                <w:i w:val="false"/>
                <w:color w:val="000000"/>
                <w:sz w:val="20"/>
              </w:rPr>
              <w:t>ұйымдастыру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жұмыстар</w:t>
            </w:r>
            <w:r>
              <w:br/>
            </w:r>
            <w:r>
              <w:rPr>
                <w:rFonts w:ascii="Times New Roman"/>
                <w:b w:val="false"/>
                <w:i w:val="false"/>
                <w:color w:val="000000"/>
                <w:sz w:val="20"/>
              </w:rPr>
              <w:t>
Лесоустроительные и другие работы по организации лесного хозяйства</w:t>
            </w:r>
          </w:p>
          <w:bookmarkEnd w:id="149"/>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гектар</w:t>
            </w:r>
            <w:r>
              <w:br/>
            </w:r>
            <w:r>
              <w:rPr>
                <w:rFonts w:ascii="Times New Roman"/>
                <w:b/>
                <w:i w:val="false"/>
                <w:color w:val="000000"/>
                <w:sz w:val="20"/>
              </w:rPr>
              <w:t>
тысяч гектар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50"/>
          <w:p>
            <w:pPr>
              <w:spacing w:after="20"/>
              <w:ind w:left="20"/>
              <w:jc w:val="both"/>
            </w:pPr>
            <w:r>
              <w:rPr>
                <w:rFonts w:ascii="Times New Roman"/>
                <w:b w:val="false"/>
                <w:i w:val="false"/>
                <w:color w:val="000000"/>
                <w:sz w:val="20"/>
              </w:rPr>
              <w:t>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патологиялық</w:t>
            </w:r>
            <w:r>
              <w:rPr>
                <w:rFonts w:ascii="Times New Roman"/>
                <w:b w:val="false"/>
                <w:i w:val="false"/>
                <w:color w:val="000000"/>
                <w:sz w:val="20"/>
              </w:rPr>
              <w:t xml:space="preserve"> </w:t>
            </w:r>
            <w:r>
              <w:rPr>
                <w:rFonts w:ascii="Times New Roman"/>
                <w:b/>
                <w:i w:val="false"/>
                <w:color w:val="000000"/>
                <w:sz w:val="20"/>
              </w:rPr>
              <w:t>зерттеулер</w:t>
            </w:r>
            <w:r>
              <w:br/>
            </w:r>
            <w:r>
              <w:rPr>
                <w:rFonts w:ascii="Times New Roman"/>
                <w:b w:val="false"/>
                <w:i w:val="false"/>
                <w:color w:val="000000"/>
                <w:sz w:val="20"/>
              </w:rPr>
              <w:t>
Лесопатологические обследования</w:t>
            </w:r>
          </w:p>
          <w:bookmarkEnd w:id="150"/>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гектар</w:t>
            </w:r>
            <w:r>
              <w:br/>
            </w:r>
            <w:r>
              <w:rPr>
                <w:rFonts w:ascii="Times New Roman"/>
                <w:b/>
                <w:i w:val="false"/>
                <w:color w:val="000000"/>
                <w:sz w:val="20"/>
              </w:rPr>
              <w:t>
тысяч гектар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51"/>
          <w:p>
            <w:pPr>
              <w:spacing w:after="20"/>
              <w:ind w:left="20"/>
              <w:jc w:val="both"/>
            </w:pPr>
            <w:r>
              <w:rPr>
                <w:rFonts w:ascii="Times New Roman"/>
                <w:b w:val="false"/>
                <w:i w:val="false"/>
                <w:color w:val="000000"/>
                <w:sz w:val="20"/>
              </w:rPr>
              <w:t>
</w:t>
            </w:r>
            <w:r>
              <w:rPr>
                <w:rFonts w:ascii="Times New Roman"/>
                <w:b/>
                <w:i w:val="false"/>
                <w:color w:val="000000"/>
                <w:sz w:val="20"/>
              </w:rPr>
              <w:t>Ормандарды</w:t>
            </w:r>
            <w:r>
              <w:rPr>
                <w:rFonts w:ascii="Times New Roman"/>
                <w:b w:val="false"/>
                <w:i w:val="false"/>
                <w:color w:val="000000"/>
                <w:sz w:val="20"/>
              </w:rPr>
              <w:t xml:space="preserve"> </w:t>
            </w:r>
            <w:r>
              <w:rPr>
                <w:rFonts w:ascii="Times New Roman"/>
                <w:b/>
                <w:i w:val="false"/>
                <w:color w:val="000000"/>
                <w:sz w:val="20"/>
              </w:rPr>
              <w:t>авиация</w:t>
            </w:r>
            <w:r>
              <w:rPr>
                <w:rFonts w:ascii="Times New Roman"/>
                <w:b/>
                <w:i w:val="false"/>
                <w:color w:val="000000"/>
                <w:sz w:val="20"/>
              </w:rPr>
              <w:t>лық</w:t>
            </w:r>
            <w:r>
              <w:rPr>
                <w:rFonts w:ascii="Times New Roman"/>
                <w:b w:val="false"/>
                <w:i w:val="false"/>
                <w:color w:val="000000"/>
                <w:sz w:val="20"/>
              </w:rPr>
              <w:t xml:space="preserve"> </w:t>
            </w:r>
            <w:r>
              <w:rPr>
                <w:rFonts w:ascii="Times New Roman"/>
                <w:b/>
                <w:i w:val="false"/>
                <w:color w:val="000000"/>
                <w:sz w:val="20"/>
              </w:rPr>
              <w:t>қорғау</w:t>
            </w:r>
            <w:r>
              <w:br/>
            </w:r>
            <w:r>
              <w:rPr>
                <w:rFonts w:ascii="Times New Roman"/>
                <w:b w:val="false"/>
                <w:i w:val="false"/>
                <w:color w:val="000000"/>
                <w:sz w:val="20"/>
              </w:rPr>
              <w:t>
Авиационная охрана лесов</w:t>
            </w:r>
          </w:p>
          <w:bookmarkEnd w:id="151"/>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гектар</w:t>
            </w:r>
            <w:r>
              <w:br/>
            </w:r>
            <w:r>
              <w:rPr>
                <w:rFonts w:ascii="Times New Roman"/>
                <w:b/>
                <w:i w:val="false"/>
                <w:color w:val="000000"/>
                <w:sz w:val="20"/>
              </w:rPr>
              <w:t>
тысяч гектар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52"/>
          <w:p>
            <w:pPr>
              <w:spacing w:after="20"/>
              <w:ind w:left="20"/>
              <w:jc w:val="both"/>
            </w:pPr>
            <w:r>
              <w:rPr>
                <w:rFonts w:ascii="Times New Roman"/>
                <w:b w:val="false"/>
                <w:i w:val="false"/>
                <w:color w:val="000000"/>
                <w:sz w:val="20"/>
              </w:rPr>
              <w:t>
</w:t>
            </w:r>
            <w:r>
              <w:rPr>
                <w:rFonts w:ascii="Times New Roman"/>
                <w:b/>
                <w:i w:val="false"/>
                <w:color w:val="000000"/>
                <w:sz w:val="20"/>
              </w:rPr>
              <w:t>Жобалау</w:t>
            </w:r>
            <w:r>
              <w:rPr>
                <w:rFonts w:ascii="Times New Roman"/>
                <w:b/>
                <w:i w:val="false"/>
                <w:color w:val="000000"/>
                <w:sz w:val="20"/>
              </w:rPr>
              <w:t>-</w:t>
            </w:r>
            <w:r>
              <w:rPr>
                <w:rFonts w:ascii="Times New Roman"/>
                <w:b/>
                <w:i w:val="false"/>
                <w:color w:val="000000"/>
                <w:sz w:val="20"/>
              </w:rPr>
              <w:t>іздестіру</w:t>
            </w:r>
            <w:r>
              <w:rPr>
                <w:rFonts w:ascii="Times New Roman"/>
                <w:b w:val="false"/>
                <w:i w:val="false"/>
                <w:color w:val="000000"/>
                <w:sz w:val="20"/>
              </w:rPr>
              <w:t xml:space="preserve"> </w:t>
            </w:r>
            <w:r>
              <w:rPr>
                <w:rFonts w:ascii="Times New Roman"/>
                <w:b/>
                <w:i w:val="false"/>
                <w:color w:val="000000"/>
                <w:sz w:val="20"/>
              </w:rPr>
              <w:t>жұмыстары</w:t>
            </w:r>
            <w:r>
              <w:br/>
            </w:r>
            <w:r>
              <w:rPr>
                <w:rFonts w:ascii="Times New Roman"/>
                <w:b w:val="false"/>
                <w:i w:val="false"/>
                <w:color w:val="000000"/>
                <w:sz w:val="20"/>
              </w:rPr>
              <w:t>
Проектно-изыскательские работы</w:t>
            </w:r>
          </w:p>
          <w:bookmarkEnd w:id="152"/>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тенге</w:t>
            </w:r>
            <w:r>
              <w:br/>
            </w:r>
            <w:r>
              <w:rPr>
                <w:rFonts w:ascii="Times New Roman"/>
                <w:b/>
                <w:i w:val="false"/>
                <w:color w:val="000000"/>
                <w:sz w:val="20"/>
              </w:rPr>
              <w:t>
тысяч тенге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53"/>
          <w:p>
            <w:pPr>
              <w:spacing w:after="20"/>
              <w:ind w:left="20"/>
              <w:jc w:val="both"/>
            </w:pPr>
            <w:r>
              <w:rPr>
                <w:rFonts w:ascii="Times New Roman"/>
                <w:b w:val="false"/>
                <w:i w:val="false"/>
                <w:color w:val="000000"/>
                <w:sz w:val="20"/>
              </w:rPr>
              <w:t>
</w:t>
            </w:r>
            <w:r>
              <w:rPr>
                <w:rFonts w:ascii="Times New Roman"/>
                <w:b/>
                <w:i w:val="false"/>
                <w:color w:val="000000"/>
                <w:sz w:val="20"/>
              </w:rPr>
              <w:t>Тұқым</w:t>
            </w:r>
            <w:r>
              <w:rPr>
                <w:rFonts w:ascii="Times New Roman"/>
                <w:b w:val="false"/>
                <w:i w:val="false"/>
                <w:color w:val="000000"/>
                <w:sz w:val="20"/>
              </w:rPr>
              <w:t xml:space="preserve"> </w:t>
            </w:r>
            <w:r>
              <w:rPr>
                <w:rFonts w:ascii="Times New Roman"/>
                <w:b/>
                <w:i w:val="false"/>
                <w:color w:val="000000"/>
                <w:sz w:val="20"/>
              </w:rPr>
              <w:t>қуалаушылық</w:t>
            </w:r>
            <w:r>
              <w:rPr>
                <w:rFonts w:ascii="Times New Roman"/>
                <w:b w:val="false"/>
                <w:i w:val="false"/>
                <w:color w:val="000000"/>
                <w:sz w:val="20"/>
              </w:rPr>
              <w:t xml:space="preserve"> </w:t>
            </w:r>
            <w:r>
              <w:rPr>
                <w:rFonts w:ascii="Times New Roman"/>
                <w:b/>
                <w:i w:val="false"/>
                <w:color w:val="000000"/>
                <w:sz w:val="20"/>
              </w:rPr>
              <w:t>сапасы</w:t>
            </w:r>
            <w:r>
              <w:rPr>
                <w:rFonts w:ascii="Times New Roman"/>
                <w:b w:val="false"/>
                <w:i w:val="false"/>
                <w:color w:val="000000"/>
                <w:sz w:val="20"/>
              </w:rPr>
              <w:t xml:space="preserve"> </w:t>
            </w:r>
            <w:r>
              <w:rPr>
                <w:rFonts w:ascii="Times New Roman"/>
                <w:b/>
                <w:i w:val="false"/>
                <w:color w:val="000000"/>
                <w:sz w:val="20"/>
              </w:rPr>
              <w:t>жақсартылған</w:t>
            </w:r>
            <w:r>
              <w:rPr>
                <w:rFonts w:ascii="Times New Roman"/>
                <w:b w:val="false"/>
                <w:i w:val="false"/>
                <w:color w:val="000000"/>
                <w:sz w:val="20"/>
              </w:rPr>
              <w:t xml:space="preserve"> </w:t>
            </w:r>
            <w:r>
              <w:rPr>
                <w:rFonts w:ascii="Times New Roman"/>
                <w:b/>
                <w:i w:val="false"/>
                <w:color w:val="000000"/>
                <w:sz w:val="20"/>
              </w:rPr>
              <w:t>екпе</w:t>
            </w:r>
            <w:r>
              <w:rPr>
                <w:rFonts w:ascii="Times New Roman"/>
                <w:b w:val="false"/>
                <w:i w:val="false"/>
                <w:color w:val="000000"/>
                <w:sz w:val="20"/>
              </w:rPr>
              <w:t xml:space="preserve"> </w:t>
            </w:r>
            <w:r>
              <w:rPr>
                <w:rFonts w:ascii="Times New Roman"/>
                <w:b/>
                <w:i w:val="false"/>
                <w:color w:val="000000"/>
                <w:sz w:val="20"/>
              </w:rPr>
              <w:t>материалын</w:t>
            </w:r>
            <w:r>
              <w:rPr>
                <w:rFonts w:ascii="Times New Roman"/>
                <w:b w:val="false"/>
                <w:i w:val="false"/>
                <w:color w:val="000000"/>
                <w:sz w:val="20"/>
              </w:rPr>
              <w:t xml:space="preserve"> </w:t>
            </w:r>
            <w:r>
              <w:rPr>
                <w:rFonts w:ascii="Times New Roman"/>
                <w:b/>
                <w:i w:val="false"/>
                <w:color w:val="000000"/>
                <w:sz w:val="20"/>
              </w:rPr>
              <w:t>өсіру</w:t>
            </w:r>
            <w:r>
              <w:br/>
            </w:r>
            <w:r>
              <w:rPr>
                <w:rFonts w:ascii="Times New Roman"/>
                <w:b w:val="false"/>
                <w:i w:val="false"/>
                <w:color w:val="000000"/>
                <w:sz w:val="20"/>
              </w:rPr>
              <w:t>
</w:t>
            </w:r>
            <w:r>
              <w:rPr>
                <w:rFonts w:ascii="Times New Roman"/>
                <w:b w:val="false"/>
                <w:i w:val="false"/>
                <w:color w:val="000000"/>
                <w:sz w:val="20"/>
              </w:rPr>
              <w:t xml:space="preserve">Выращивание посадочного материала </w:t>
            </w:r>
            <w:r>
              <w:br/>
            </w:r>
            <w:r>
              <w:rPr>
                <w:rFonts w:ascii="Times New Roman"/>
                <w:b w:val="false"/>
                <w:i w:val="false"/>
                <w:color w:val="000000"/>
                <w:sz w:val="20"/>
              </w:rPr>
              <w:t>
с улучшенными наследственными качествами</w:t>
            </w:r>
          </w:p>
          <w:bookmarkEnd w:id="153"/>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дана</w:t>
            </w:r>
            <w:r>
              <w:br/>
            </w:r>
            <w:r>
              <w:rPr>
                <w:rFonts w:ascii="Times New Roman"/>
                <w:b/>
                <w:i w:val="false"/>
                <w:color w:val="000000"/>
                <w:sz w:val="20"/>
              </w:rPr>
              <w:t>
тысяча штук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54"/>
          <w:p>
            <w:pPr>
              <w:spacing w:after="20"/>
              <w:ind w:left="20"/>
              <w:jc w:val="both"/>
            </w:pPr>
            <w:r>
              <w:rPr>
                <w:rFonts w:ascii="Times New Roman"/>
                <w:b w:val="false"/>
                <w:i w:val="false"/>
                <w:color w:val="000000"/>
                <w:sz w:val="20"/>
              </w:rPr>
              <w:t>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тұқымдарының</w:t>
            </w:r>
            <w:r>
              <w:rPr>
                <w:rFonts w:ascii="Times New Roman"/>
                <w:b w:val="false"/>
                <w:i w:val="false"/>
                <w:color w:val="000000"/>
                <w:sz w:val="20"/>
              </w:rPr>
              <w:t xml:space="preserve"> </w:t>
            </w:r>
            <w:r>
              <w:rPr>
                <w:rFonts w:ascii="Times New Roman"/>
                <w:b/>
                <w:i w:val="false"/>
                <w:color w:val="000000"/>
                <w:sz w:val="20"/>
              </w:rPr>
              <w:t>сапасын</w:t>
            </w:r>
            <w:r>
              <w:rPr>
                <w:rFonts w:ascii="Times New Roman"/>
                <w:b w:val="false"/>
                <w:i w:val="false"/>
                <w:color w:val="000000"/>
                <w:sz w:val="20"/>
              </w:rPr>
              <w:t xml:space="preserve"> </w:t>
            </w:r>
            <w:r>
              <w:rPr>
                <w:rFonts w:ascii="Times New Roman"/>
                <w:b/>
                <w:i w:val="false"/>
                <w:color w:val="000000"/>
                <w:sz w:val="20"/>
              </w:rPr>
              <w:t>сараптау</w:t>
            </w:r>
            <w:r>
              <w:br/>
            </w:r>
            <w:r>
              <w:rPr>
                <w:rFonts w:ascii="Times New Roman"/>
                <w:b w:val="false"/>
                <w:i w:val="false"/>
                <w:color w:val="000000"/>
                <w:sz w:val="20"/>
              </w:rPr>
              <w:t>
Экспертиза качества лесных семян</w:t>
            </w:r>
          </w:p>
          <w:bookmarkEnd w:id="154"/>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килограмм тысяча килограмм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55"/>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w:t>
            </w:r>
            <w:r>
              <w:rPr>
                <w:rFonts w:ascii="Times New Roman"/>
                <w:b/>
                <w:i w:val="false"/>
                <w:color w:val="000000"/>
                <w:sz w:val="20"/>
              </w:rPr>
              <w:t>бөлім</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жиыны</w:t>
            </w:r>
            <w:r>
              <w:br/>
            </w:r>
            <w:r>
              <w:rPr>
                <w:rFonts w:ascii="Times New Roman"/>
                <w:b w:val="false"/>
                <w:i w:val="false"/>
                <w:color w:val="000000"/>
                <w:sz w:val="20"/>
              </w:rPr>
              <w:t>
Итого по разделу I</w:t>
            </w:r>
          </w:p>
          <w:bookmarkEnd w:id="155"/>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тенге</w:t>
            </w:r>
            <w:r>
              <w:br/>
            </w:r>
            <w:r>
              <w:rPr>
                <w:rFonts w:ascii="Times New Roman"/>
                <w:b/>
                <w:i w:val="false"/>
                <w:color w:val="000000"/>
                <w:sz w:val="20"/>
              </w:rPr>
              <w:t>
тысяч тенге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56"/>
          <w:p>
            <w:pPr>
              <w:spacing w:after="20"/>
              <w:ind w:left="20"/>
              <w:jc w:val="both"/>
            </w:pPr>
            <w:r>
              <w:rPr>
                <w:rFonts w:ascii="Times New Roman"/>
                <w:b w:val="false"/>
                <w:i w:val="false"/>
                <w:color w:val="000000"/>
                <w:sz w:val="20"/>
              </w:rPr>
              <w:t xml:space="preserve">
 </w:t>
            </w:r>
            <w:r>
              <w:rPr>
                <w:rFonts w:ascii="Times New Roman"/>
                <w:b/>
                <w:i w:val="false"/>
                <w:color w:val="000000"/>
                <w:sz w:val="20"/>
              </w:rPr>
              <w:t>II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жұмыстары</w:t>
            </w:r>
            <w:r>
              <w:rPr>
                <w:rFonts w:ascii="Times New Roman"/>
                <w:b w:val="false"/>
                <w:i w:val="false"/>
                <w:color w:val="000000"/>
                <w:sz w:val="20"/>
              </w:rPr>
              <w:t xml:space="preserve"> </w:t>
            </w:r>
            <w:r>
              <w:br/>
            </w:r>
            <w:r>
              <w:rPr>
                <w:rFonts w:ascii="Times New Roman"/>
                <w:b w:val="false"/>
                <w:i w:val="false"/>
                <w:color w:val="000000"/>
                <w:sz w:val="20"/>
              </w:rPr>
              <w:t xml:space="preserve">
 Лесохозяйственные работы </w:t>
            </w:r>
          </w:p>
          <w:bookmarkEnd w:id="156"/>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57"/>
          <w:p>
            <w:pPr>
              <w:spacing w:after="20"/>
              <w:ind w:left="20"/>
              <w:jc w:val="both"/>
            </w:pPr>
            <w:r>
              <w:rPr>
                <w:rFonts w:ascii="Times New Roman"/>
                <w:b w:val="false"/>
                <w:i w:val="false"/>
                <w:color w:val="000000"/>
                <w:sz w:val="20"/>
              </w:rPr>
              <w:t xml:space="preserve">
 </w:t>
            </w:r>
            <w:r>
              <w:rPr>
                <w:rFonts w:ascii="Times New Roman"/>
                <w:b/>
                <w:i w:val="false"/>
                <w:color w:val="000000"/>
                <w:sz w:val="20"/>
              </w:rPr>
              <w:t>Басты</w:t>
            </w:r>
            <w:r>
              <w:rPr>
                <w:rFonts w:ascii="Times New Roman"/>
                <w:b w:val="false"/>
                <w:i w:val="false"/>
                <w:color w:val="000000"/>
                <w:sz w:val="20"/>
              </w:rPr>
              <w:t xml:space="preserve"> </w:t>
            </w:r>
            <w:r>
              <w:rPr>
                <w:rFonts w:ascii="Times New Roman"/>
                <w:b/>
                <w:i w:val="false"/>
                <w:color w:val="000000"/>
                <w:sz w:val="20"/>
              </w:rPr>
              <w:t>мақсатта</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кеспеағаштарды</w:t>
            </w:r>
            <w:r>
              <w:rPr>
                <w:rFonts w:ascii="Times New Roman"/>
                <w:b w:val="false"/>
                <w:i w:val="false"/>
                <w:color w:val="000000"/>
                <w:sz w:val="20"/>
              </w:rPr>
              <w:t xml:space="preserve"> </w:t>
            </w:r>
            <w:r>
              <w:rPr>
                <w:rFonts w:ascii="Times New Roman"/>
                <w:b/>
                <w:i w:val="false"/>
                <w:color w:val="000000"/>
                <w:sz w:val="20"/>
              </w:rPr>
              <w:t>бөлу</w:t>
            </w:r>
            <w:r>
              <w:br/>
            </w:r>
            <w:r>
              <w:rPr>
                <w:rFonts w:ascii="Times New Roman"/>
                <w:b w:val="false"/>
                <w:i w:val="false"/>
                <w:color w:val="000000"/>
                <w:sz w:val="20"/>
              </w:rPr>
              <w:t>
 Отвод лесосек главного пользования</w:t>
            </w:r>
          </w:p>
          <w:bookmarkEnd w:id="157"/>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58"/>
          <w:p>
            <w:pPr>
              <w:spacing w:after="20"/>
              <w:ind w:left="20"/>
              <w:jc w:val="both"/>
            </w:pPr>
            <w:r>
              <w:rPr>
                <w:rFonts w:ascii="Times New Roman"/>
                <w:b w:val="false"/>
                <w:i w:val="false"/>
                <w:color w:val="000000"/>
                <w:sz w:val="20"/>
              </w:rPr>
              <w:t>
</w:t>
            </w:r>
            <w:r>
              <w:rPr>
                <w:rFonts w:ascii="Times New Roman"/>
                <w:b/>
                <w:i w:val="false"/>
                <w:color w:val="000000"/>
                <w:sz w:val="20"/>
              </w:rPr>
              <w:t>Күтіп</w:t>
            </w:r>
            <w:r>
              <w:rPr>
                <w:rFonts w:ascii="Times New Roman"/>
                <w:b/>
                <w:i w:val="false"/>
                <w:color w:val="000000"/>
                <w:sz w:val="20"/>
              </w:rPr>
              <w:t>-</w:t>
            </w:r>
            <w:r>
              <w:rPr>
                <w:rFonts w:ascii="Times New Roman"/>
                <w:b/>
                <w:i w:val="false"/>
                <w:color w:val="000000"/>
                <w:sz w:val="20"/>
              </w:rPr>
              <w:t>баптау,</w:t>
            </w:r>
            <w:r>
              <w:rPr>
                <w:rFonts w:ascii="Times New Roman"/>
                <w:b w:val="false"/>
                <w:i w:val="false"/>
                <w:color w:val="000000"/>
                <w:sz w:val="20"/>
              </w:rPr>
              <w:t xml:space="preserve"> </w:t>
            </w:r>
            <w:r>
              <w:rPr>
                <w:rFonts w:ascii="Times New Roman"/>
                <w:b/>
                <w:i w:val="false"/>
                <w:color w:val="000000"/>
                <w:sz w:val="20"/>
              </w:rPr>
              <w:t>санитариялық</w:t>
            </w:r>
            <w:r>
              <w:rPr>
                <w:rFonts w:ascii="Times New Roman"/>
                <w:b w:val="false"/>
                <w:i w:val="false"/>
                <w:color w:val="000000"/>
                <w:sz w:val="20"/>
              </w:rPr>
              <w:t xml:space="preserve"> </w:t>
            </w:r>
            <w:r>
              <w:rPr>
                <w:rFonts w:ascii="Times New Roman"/>
                <w:b/>
                <w:i w:val="false"/>
                <w:color w:val="000000"/>
                <w:sz w:val="20"/>
              </w:rPr>
              <w:t>мақсатта</w:t>
            </w:r>
            <w:r>
              <w:rPr>
                <w:rFonts w:ascii="Times New Roman"/>
                <w:b w:val="false"/>
                <w:i w:val="false"/>
                <w:color w:val="000000"/>
                <w:sz w:val="20"/>
              </w:rPr>
              <w:t xml:space="preserve"> </w:t>
            </w:r>
            <w:r>
              <w:rPr>
                <w:rFonts w:ascii="Times New Roman"/>
                <w:b/>
                <w:i w:val="false"/>
                <w:color w:val="000000"/>
                <w:sz w:val="20"/>
              </w:rPr>
              <w:t>ағаш</w:t>
            </w:r>
            <w:r>
              <w:rPr>
                <w:rFonts w:ascii="Times New Roman"/>
                <w:b w:val="false"/>
                <w:i w:val="false"/>
                <w:color w:val="000000"/>
                <w:sz w:val="20"/>
              </w:rPr>
              <w:t xml:space="preserve"> </w:t>
            </w:r>
            <w:r>
              <w:rPr>
                <w:rFonts w:ascii="Times New Roman"/>
                <w:b/>
                <w:i w:val="false"/>
                <w:color w:val="000000"/>
                <w:sz w:val="20"/>
              </w:rPr>
              <w:t>кесу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w:t>
            </w:r>
            <w:r>
              <w:rPr>
                <w:rFonts w:ascii="Times New Roman"/>
                <w:b/>
                <w:i w:val="false"/>
                <w:color w:val="000000"/>
                <w:sz w:val="20"/>
              </w:rPr>
              <w:t>өл</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кеспеағаштар</w:t>
            </w:r>
            <w:r>
              <w:rPr>
                <w:rFonts w:ascii="Times New Roman"/>
                <w:b w:val="false"/>
                <w:i w:val="false"/>
                <w:color w:val="000000"/>
                <w:sz w:val="20"/>
              </w:rPr>
              <w:t xml:space="preserve"> </w:t>
            </w:r>
            <w:r>
              <w:rPr>
                <w:rFonts w:ascii="Times New Roman"/>
                <w:b/>
                <w:i w:val="false"/>
                <w:color w:val="000000"/>
                <w:sz w:val="20"/>
              </w:rPr>
              <w:t>бөлу</w:t>
            </w:r>
            <w:r>
              <w:rPr>
                <w:rFonts w:ascii="Times New Roman"/>
                <w:b w:val="false"/>
                <w:i w:val="false"/>
                <w:color w:val="000000"/>
                <w:sz w:val="20"/>
              </w:rPr>
              <w:t xml:space="preserve"> </w:t>
            </w:r>
            <w:r>
              <w:br/>
            </w:r>
            <w:r>
              <w:rPr>
                <w:rFonts w:ascii="Times New Roman"/>
                <w:b w:val="false"/>
                <w:i w:val="false"/>
                <w:color w:val="000000"/>
                <w:sz w:val="20"/>
              </w:rPr>
              <w:t>
Отвод лесосек под рубки ухода, санитарные рубки и подсочку</w:t>
            </w:r>
          </w:p>
          <w:bookmarkEnd w:id="158"/>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59"/>
          <w:p>
            <w:pPr>
              <w:spacing w:after="20"/>
              <w:ind w:left="20"/>
              <w:jc w:val="both"/>
            </w:pPr>
            <w:r>
              <w:rPr>
                <w:rFonts w:ascii="Times New Roman"/>
                <w:b w:val="false"/>
                <w:i w:val="false"/>
                <w:color w:val="000000"/>
                <w:sz w:val="20"/>
              </w:rPr>
              <w:t>
</w:t>
            </w:r>
            <w:r>
              <w:rPr>
                <w:rFonts w:ascii="Times New Roman"/>
                <w:b/>
                <w:i w:val="false"/>
                <w:color w:val="000000"/>
                <w:sz w:val="20"/>
              </w:rPr>
              <w:t>Орманды</w:t>
            </w:r>
            <w:r>
              <w:rPr>
                <w:rFonts w:ascii="Times New Roman"/>
                <w:b w:val="false"/>
                <w:i w:val="false"/>
                <w:color w:val="000000"/>
                <w:sz w:val="20"/>
              </w:rPr>
              <w:t xml:space="preserve"> </w:t>
            </w:r>
            <w:r>
              <w:rPr>
                <w:rFonts w:ascii="Times New Roman"/>
                <w:b/>
                <w:i w:val="false"/>
                <w:color w:val="000000"/>
                <w:sz w:val="20"/>
              </w:rPr>
              <w:t>күтіп</w:t>
            </w:r>
            <w:r>
              <w:rPr>
                <w:rFonts w:ascii="Times New Roman"/>
                <w:b/>
                <w:i w:val="false"/>
                <w:color w:val="000000"/>
                <w:sz w:val="20"/>
              </w:rPr>
              <w:t>-</w:t>
            </w:r>
            <w:r>
              <w:rPr>
                <w:rFonts w:ascii="Times New Roman"/>
                <w:b/>
                <w:i w:val="false"/>
                <w:color w:val="000000"/>
                <w:sz w:val="20"/>
              </w:rPr>
              <w:t>баптау</w:t>
            </w:r>
            <w:r>
              <w:rPr>
                <w:rFonts w:ascii="Times New Roman"/>
                <w:b w:val="false"/>
                <w:i w:val="false"/>
                <w:color w:val="000000"/>
                <w:sz w:val="20"/>
              </w:rPr>
              <w:t xml:space="preserve"> </w:t>
            </w:r>
            <w:r>
              <w:rPr>
                <w:rFonts w:ascii="Times New Roman"/>
                <w:b/>
                <w:i w:val="false"/>
                <w:color w:val="000000"/>
                <w:sz w:val="20"/>
              </w:rPr>
              <w:t>мақсатында</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жас</w:t>
            </w:r>
            <w:r>
              <w:rPr>
                <w:rFonts w:ascii="Times New Roman"/>
                <w:b w:val="false"/>
                <w:i w:val="false"/>
                <w:color w:val="000000"/>
                <w:sz w:val="20"/>
              </w:rPr>
              <w:t xml:space="preserve"> </w:t>
            </w:r>
            <w:r>
              <w:rPr>
                <w:rFonts w:ascii="Times New Roman"/>
                <w:b/>
                <w:i w:val="false"/>
                <w:color w:val="000000"/>
                <w:sz w:val="20"/>
              </w:rPr>
              <w:t>талшыбықтарды</w:t>
            </w:r>
            <w:r>
              <w:rPr>
                <w:rFonts w:ascii="Times New Roman"/>
                <w:b w:val="false"/>
                <w:i w:val="false"/>
                <w:color w:val="000000"/>
                <w:sz w:val="20"/>
              </w:rPr>
              <w:t xml:space="preserve"> </w:t>
            </w:r>
            <w:r>
              <w:rPr>
                <w:rFonts w:ascii="Times New Roman"/>
                <w:b/>
                <w:i w:val="false"/>
                <w:color w:val="000000"/>
                <w:sz w:val="20"/>
              </w:rPr>
              <w:t>кесу</w:t>
            </w:r>
            <w:r>
              <w:br/>
            </w:r>
            <w:r>
              <w:rPr>
                <w:rFonts w:ascii="Times New Roman"/>
                <w:b w:val="false"/>
                <w:i w:val="false"/>
                <w:color w:val="000000"/>
                <w:sz w:val="20"/>
              </w:rPr>
              <w:t>
Рубки ухода за лесом – в молодняках.</w:t>
            </w:r>
          </w:p>
          <w:bookmarkEnd w:id="159"/>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60"/>
          <w:p>
            <w:pPr>
              <w:spacing w:after="20"/>
              <w:ind w:left="20"/>
              <w:jc w:val="both"/>
            </w:pPr>
            <w:r>
              <w:rPr>
                <w:rFonts w:ascii="Times New Roman"/>
                <w:b w:val="false"/>
                <w:i w:val="false"/>
                <w:color w:val="000000"/>
                <w:sz w:val="20"/>
              </w:rPr>
              <w:t>
</w:t>
            </w:r>
            <w:r>
              <w:rPr>
                <w:rFonts w:ascii="Times New Roman"/>
                <w:b/>
                <w:i w:val="false"/>
                <w:color w:val="000000"/>
                <w:sz w:val="20"/>
              </w:rPr>
              <w:t>Механикалық</w:t>
            </w:r>
            <w:r>
              <w:rPr>
                <w:rFonts w:ascii="Times New Roman"/>
                <w:b w:val="false"/>
                <w:i w:val="false"/>
                <w:color w:val="000000"/>
                <w:sz w:val="20"/>
              </w:rPr>
              <w:t xml:space="preserve"> </w:t>
            </w:r>
            <w:r>
              <w:rPr>
                <w:rFonts w:ascii="Times New Roman"/>
                <w:b/>
                <w:i w:val="false"/>
                <w:color w:val="000000"/>
                <w:sz w:val="20"/>
              </w:rPr>
              <w:t>жолмен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қолмен</w:t>
            </w:r>
            <w:r>
              <w:br/>
            </w:r>
            <w:r>
              <w:rPr>
                <w:rFonts w:ascii="Times New Roman"/>
                <w:b w:val="false"/>
                <w:i w:val="false"/>
                <w:color w:val="000000"/>
                <w:sz w:val="20"/>
              </w:rPr>
              <w:t>
Механическим и ручным способом</w:t>
            </w:r>
          </w:p>
          <w:bookmarkEnd w:id="160"/>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текше метр</w:t>
            </w:r>
            <w:r>
              <w:br/>
            </w:r>
            <w:r>
              <w:rPr>
                <w:rFonts w:ascii="Times New Roman"/>
                <w:b/>
                <w:i w:val="false"/>
                <w:color w:val="000000"/>
                <w:sz w:val="20"/>
              </w:rPr>
              <w:t>
кубический метр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61"/>
          <w:p>
            <w:pPr>
              <w:spacing w:after="20"/>
              <w:ind w:left="20"/>
              <w:jc w:val="both"/>
            </w:pPr>
            <w:r>
              <w:rPr>
                <w:rFonts w:ascii="Times New Roman"/>
                <w:b w:val="false"/>
                <w:i w:val="false"/>
                <w:color w:val="000000"/>
                <w:sz w:val="20"/>
              </w:rPr>
              <w:t>
</w:t>
            </w:r>
            <w:r>
              <w:rPr>
                <w:rFonts w:ascii="Times New Roman"/>
                <w:b/>
                <w:i w:val="false"/>
                <w:color w:val="000000"/>
                <w:sz w:val="20"/>
              </w:rPr>
              <w:t>Химиялық</w:t>
            </w:r>
            <w:r>
              <w:rPr>
                <w:rFonts w:ascii="Times New Roman"/>
                <w:b w:val="false"/>
                <w:i w:val="false"/>
                <w:color w:val="000000"/>
                <w:sz w:val="20"/>
              </w:rPr>
              <w:t xml:space="preserve"> </w:t>
            </w:r>
            <w:r>
              <w:rPr>
                <w:rFonts w:ascii="Times New Roman"/>
                <w:b/>
                <w:i w:val="false"/>
                <w:color w:val="000000"/>
                <w:sz w:val="20"/>
              </w:rPr>
              <w:t>тәсілмен</w:t>
            </w:r>
            <w:r>
              <w:rPr>
                <w:rFonts w:ascii="Times New Roman"/>
                <w:b w:val="false"/>
                <w:i w:val="false"/>
                <w:color w:val="000000"/>
                <w:sz w:val="20"/>
              </w:rPr>
              <w:t xml:space="preserve"> </w:t>
            </w:r>
            <w:r>
              <w:br/>
            </w:r>
            <w:r>
              <w:rPr>
                <w:rFonts w:ascii="Times New Roman"/>
                <w:b w:val="false"/>
                <w:i w:val="false"/>
                <w:color w:val="000000"/>
                <w:sz w:val="20"/>
              </w:rPr>
              <w:t>
Химическим способом</w:t>
            </w:r>
          </w:p>
          <w:bookmarkEnd w:id="161"/>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62"/>
          <w:p>
            <w:pPr>
              <w:spacing w:after="20"/>
              <w:ind w:left="20"/>
              <w:jc w:val="both"/>
            </w:pPr>
            <w:r>
              <w:rPr>
                <w:rFonts w:ascii="Times New Roman"/>
                <w:b w:val="false"/>
                <w:i w:val="false"/>
                <w:color w:val="000000"/>
                <w:sz w:val="20"/>
              </w:rPr>
              <w:t>
</w:t>
            </w:r>
            <w:r>
              <w:rPr>
                <w:rFonts w:ascii="Times New Roman"/>
                <w:b/>
                <w:i w:val="false"/>
                <w:color w:val="000000"/>
                <w:sz w:val="20"/>
              </w:rPr>
              <w:t>Сирету</w:t>
            </w:r>
            <w:r>
              <w:br/>
            </w:r>
            <w:r>
              <w:rPr>
                <w:rFonts w:ascii="Times New Roman"/>
                <w:b w:val="false"/>
                <w:i w:val="false"/>
                <w:color w:val="000000"/>
                <w:sz w:val="20"/>
              </w:rPr>
              <w:t>
Прореживание</w:t>
            </w:r>
          </w:p>
          <w:bookmarkEnd w:id="162"/>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текше метр</w:t>
            </w:r>
            <w:r>
              <w:br/>
            </w:r>
            <w:r>
              <w:rPr>
                <w:rFonts w:ascii="Times New Roman"/>
                <w:b/>
                <w:i w:val="false"/>
                <w:color w:val="000000"/>
                <w:sz w:val="20"/>
              </w:rPr>
              <w:t>
кубический метр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63"/>
          <w:p>
            <w:pPr>
              <w:spacing w:after="20"/>
              <w:ind w:left="20"/>
              <w:jc w:val="both"/>
            </w:pPr>
            <w:r>
              <w:rPr>
                <w:rFonts w:ascii="Times New Roman"/>
                <w:b w:val="false"/>
                <w:i w:val="false"/>
                <w:color w:val="000000"/>
                <w:sz w:val="20"/>
              </w:rPr>
              <w:t>
</w:t>
            </w:r>
            <w:r>
              <w:rPr>
                <w:rFonts w:ascii="Times New Roman"/>
                <w:b/>
                <w:i w:val="false"/>
                <w:color w:val="000000"/>
                <w:sz w:val="20"/>
              </w:rPr>
              <w:t>Өтпелі</w:t>
            </w:r>
            <w:r>
              <w:rPr>
                <w:rFonts w:ascii="Times New Roman"/>
                <w:b w:val="false"/>
                <w:i w:val="false"/>
                <w:color w:val="000000"/>
                <w:sz w:val="20"/>
              </w:rPr>
              <w:t xml:space="preserve"> </w:t>
            </w:r>
            <w:r>
              <w:rPr>
                <w:rFonts w:ascii="Times New Roman"/>
                <w:b/>
                <w:i w:val="false"/>
                <w:color w:val="000000"/>
                <w:sz w:val="20"/>
              </w:rPr>
              <w:t>кесулер</w:t>
            </w:r>
            <w:r>
              <w:br/>
            </w:r>
            <w:r>
              <w:rPr>
                <w:rFonts w:ascii="Times New Roman"/>
                <w:b w:val="false"/>
                <w:i w:val="false"/>
                <w:color w:val="000000"/>
                <w:sz w:val="20"/>
              </w:rPr>
              <w:t>
Проходные рубки</w:t>
            </w:r>
          </w:p>
          <w:bookmarkEnd w:id="163"/>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текше метр</w:t>
            </w:r>
            <w:r>
              <w:br/>
            </w:r>
            <w:r>
              <w:rPr>
                <w:rFonts w:ascii="Times New Roman"/>
                <w:b/>
                <w:i w:val="false"/>
                <w:color w:val="000000"/>
                <w:sz w:val="20"/>
              </w:rPr>
              <w:t>
кубический метр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64"/>
          <w:p>
            <w:pPr>
              <w:spacing w:after="20"/>
              <w:ind w:left="20"/>
              <w:jc w:val="both"/>
            </w:pPr>
            <w:r>
              <w:rPr>
                <w:rFonts w:ascii="Times New Roman"/>
                <w:b w:val="false"/>
                <w:i w:val="false"/>
                <w:color w:val="000000"/>
                <w:sz w:val="20"/>
              </w:rPr>
              <w:t>
</w:t>
            </w:r>
            <w:r>
              <w:rPr>
                <w:rFonts w:ascii="Times New Roman"/>
                <w:b/>
                <w:i w:val="false"/>
                <w:color w:val="000000"/>
                <w:sz w:val="20"/>
              </w:rPr>
              <w:t>Санитариялық</w:t>
            </w:r>
            <w:r>
              <w:rPr>
                <w:rFonts w:ascii="Times New Roman"/>
                <w:b w:val="false"/>
                <w:i w:val="false"/>
                <w:color w:val="000000"/>
                <w:sz w:val="20"/>
              </w:rPr>
              <w:t xml:space="preserve"> </w:t>
            </w:r>
            <w:r>
              <w:rPr>
                <w:rFonts w:ascii="Times New Roman"/>
                <w:b/>
                <w:i w:val="false"/>
                <w:color w:val="000000"/>
                <w:sz w:val="20"/>
              </w:rPr>
              <w:t>кесулер</w:t>
            </w:r>
            <w:r>
              <w:br/>
            </w:r>
            <w:r>
              <w:rPr>
                <w:rFonts w:ascii="Times New Roman"/>
                <w:b w:val="false"/>
                <w:i w:val="false"/>
                <w:color w:val="000000"/>
                <w:sz w:val="20"/>
              </w:rPr>
              <w:t>
Санитарные рубки</w:t>
            </w:r>
          </w:p>
          <w:bookmarkEnd w:id="164"/>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текше метр</w:t>
            </w:r>
            <w:r>
              <w:br/>
            </w:r>
            <w:r>
              <w:rPr>
                <w:rFonts w:ascii="Times New Roman"/>
                <w:b/>
                <w:i w:val="false"/>
                <w:color w:val="000000"/>
                <w:sz w:val="20"/>
              </w:rPr>
              <w:t>
кубический метр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65"/>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шаруашылық</w:t>
            </w:r>
            <w:r>
              <w:rPr>
                <w:rFonts w:ascii="Times New Roman"/>
                <w:b w:val="false"/>
                <w:i w:val="false"/>
                <w:color w:val="000000"/>
                <w:sz w:val="20"/>
              </w:rPr>
              <w:t xml:space="preserve"> </w:t>
            </w:r>
            <w:r>
              <w:rPr>
                <w:rFonts w:ascii="Times New Roman"/>
                <w:b/>
                <w:i w:val="false"/>
                <w:color w:val="000000"/>
                <w:sz w:val="20"/>
              </w:rPr>
              <w:t>кесулері</w:t>
            </w:r>
            <w:r>
              <w:rPr>
                <w:rFonts w:ascii="Times New Roman"/>
                <w:b w:val="false"/>
                <w:i w:val="false"/>
                <w:color w:val="000000"/>
                <w:sz w:val="20"/>
              </w:rPr>
              <w:t xml:space="preserve"> </w:t>
            </w:r>
            <w:r>
              <w:br/>
            </w:r>
            <w:r>
              <w:rPr>
                <w:rFonts w:ascii="Times New Roman"/>
                <w:b w:val="false"/>
                <w:i w:val="false"/>
                <w:color w:val="000000"/>
                <w:sz w:val="20"/>
              </w:rPr>
              <w:t>
Прочие лесохозяйственные рубки</w:t>
            </w:r>
          </w:p>
          <w:bookmarkEnd w:id="165"/>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текше метр</w:t>
            </w:r>
            <w:r>
              <w:br/>
            </w:r>
            <w:r>
              <w:rPr>
                <w:rFonts w:ascii="Times New Roman"/>
                <w:b/>
                <w:i w:val="false"/>
                <w:color w:val="000000"/>
                <w:sz w:val="20"/>
              </w:rPr>
              <w:t>
кубический метр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66"/>
          <w:p>
            <w:pPr>
              <w:spacing w:after="20"/>
              <w:ind w:left="20"/>
              <w:jc w:val="both"/>
            </w:pPr>
            <w:r>
              <w:rPr>
                <w:rFonts w:ascii="Times New Roman"/>
                <w:b w:val="false"/>
                <w:i w:val="false"/>
                <w:color w:val="000000"/>
                <w:sz w:val="20"/>
              </w:rPr>
              <w:t>
</w:t>
            </w:r>
            <w:r>
              <w:rPr>
                <w:rFonts w:ascii="Times New Roman"/>
                <w:b/>
                <w:i w:val="false"/>
                <w:color w:val="000000"/>
                <w:sz w:val="20"/>
              </w:rPr>
              <w:t>Сүрек</w:t>
            </w:r>
            <w:r>
              <w:rPr>
                <w:rFonts w:ascii="Times New Roman"/>
                <w:b w:val="false"/>
                <w:i w:val="false"/>
                <w:color w:val="000000"/>
                <w:sz w:val="20"/>
              </w:rPr>
              <w:t xml:space="preserve"> </w:t>
            </w:r>
            <w:r>
              <w:rPr>
                <w:rFonts w:ascii="Times New Roman"/>
                <w:b/>
                <w:i w:val="false"/>
                <w:color w:val="000000"/>
                <w:sz w:val="20"/>
              </w:rPr>
              <w:t>тасымалдау</w:t>
            </w:r>
            <w:r>
              <w:rPr>
                <w:rFonts w:ascii="Times New Roman"/>
                <w:b w:val="false"/>
                <w:i w:val="false"/>
                <w:color w:val="000000"/>
                <w:sz w:val="20"/>
              </w:rPr>
              <w:t xml:space="preserve"> </w:t>
            </w:r>
            <w:r>
              <w:br/>
            </w:r>
            <w:r>
              <w:rPr>
                <w:rFonts w:ascii="Times New Roman"/>
                <w:b w:val="false"/>
                <w:i w:val="false"/>
                <w:color w:val="000000"/>
                <w:sz w:val="20"/>
              </w:rPr>
              <w:t>
Трелевки древесины</w:t>
            </w:r>
          </w:p>
          <w:bookmarkEnd w:id="166"/>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текше метр</w:t>
            </w:r>
            <w:r>
              <w:br/>
            </w:r>
            <w:r>
              <w:rPr>
                <w:rFonts w:ascii="Times New Roman"/>
                <w:b/>
                <w:i w:val="false"/>
                <w:color w:val="000000"/>
                <w:sz w:val="20"/>
              </w:rPr>
              <w:t>
кубический метр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67"/>
          <w:p>
            <w:pPr>
              <w:spacing w:after="20"/>
              <w:ind w:left="20"/>
              <w:jc w:val="both"/>
            </w:pPr>
            <w:r>
              <w:rPr>
                <w:rFonts w:ascii="Times New Roman"/>
                <w:b w:val="false"/>
                <w:i w:val="false"/>
                <w:color w:val="000000"/>
                <w:sz w:val="20"/>
              </w:rPr>
              <w:t>
</w:t>
            </w:r>
            <w:r>
              <w:rPr>
                <w:rFonts w:ascii="Times New Roman"/>
                <w:b/>
                <w:i w:val="false"/>
                <w:color w:val="000000"/>
                <w:sz w:val="20"/>
              </w:rPr>
              <w:t>Алқаағаштарды</w:t>
            </w:r>
            <w:r>
              <w:rPr>
                <w:rFonts w:ascii="Times New Roman"/>
                <w:b w:val="false"/>
                <w:i w:val="false"/>
                <w:color w:val="000000"/>
                <w:sz w:val="20"/>
              </w:rPr>
              <w:t xml:space="preserve"> </w:t>
            </w:r>
            <w:r>
              <w:rPr>
                <w:rFonts w:ascii="Times New Roman"/>
                <w:b/>
                <w:i w:val="false"/>
                <w:color w:val="000000"/>
                <w:sz w:val="20"/>
              </w:rPr>
              <w:t>құлаған</w:t>
            </w:r>
            <w:r>
              <w:rPr>
                <w:rFonts w:ascii="Times New Roman"/>
                <w:b w:val="false"/>
                <w:i w:val="false"/>
                <w:color w:val="000000"/>
                <w:sz w:val="20"/>
              </w:rPr>
              <w:t xml:space="preserve"> </w:t>
            </w:r>
            <w:r>
              <w:rPr>
                <w:rFonts w:ascii="Times New Roman"/>
                <w:b/>
                <w:i w:val="false"/>
                <w:color w:val="000000"/>
                <w:sz w:val="20"/>
              </w:rPr>
              <w:t>ағаштардан</w:t>
            </w:r>
            <w:r>
              <w:rPr>
                <w:rFonts w:ascii="Times New Roman"/>
                <w:b w:val="false"/>
                <w:i w:val="false"/>
                <w:color w:val="000000"/>
                <w:sz w:val="20"/>
              </w:rPr>
              <w:t xml:space="preserve"> </w:t>
            </w:r>
            <w:r>
              <w:rPr>
                <w:rFonts w:ascii="Times New Roman"/>
                <w:b/>
                <w:i w:val="false"/>
                <w:color w:val="000000"/>
                <w:sz w:val="20"/>
              </w:rPr>
              <w:t>тазалау</w:t>
            </w:r>
            <w:r>
              <w:br/>
            </w:r>
            <w:r>
              <w:rPr>
                <w:rFonts w:ascii="Times New Roman"/>
                <w:b w:val="false"/>
                <w:i w:val="false"/>
                <w:color w:val="000000"/>
                <w:sz w:val="20"/>
              </w:rPr>
              <w:t>
Очистка захламленных насаждений</w:t>
            </w:r>
          </w:p>
          <w:bookmarkEnd w:id="167"/>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текше метр</w:t>
            </w:r>
            <w:r>
              <w:br/>
            </w:r>
            <w:r>
              <w:rPr>
                <w:rFonts w:ascii="Times New Roman"/>
                <w:b/>
                <w:i w:val="false"/>
                <w:color w:val="000000"/>
                <w:sz w:val="20"/>
              </w:rPr>
              <w:t>
кубический метр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68"/>
          <w:p>
            <w:pPr>
              <w:spacing w:after="20"/>
              <w:ind w:left="20"/>
              <w:jc w:val="both"/>
            </w:pPr>
            <w:r>
              <w:rPr>
                <w:rFonts w:ascii="Times New Roman"/>
                <w:b w:val="false"/>
                <w:i w:val="false"/>
                <w:color w:val="000000"/>
                <w:sz w:val="20"/>
              </w:rPr>
              <w:t>
</w:t>
            </w:r>
            <w:r>
              <w:rPr>
                <w:rFonts w:ascii="Times New Roman"/>
                <w:b/>
                <w:i w:val="false"/>
                <w:color w:val="000000"/>
                <w:sz w:val="20"/>
              </w:rPr>
              <w:t>Орамдық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шекаралық</w:t>
            </w:r>
            <w:r>
              <w:rPr>
                <w:rFonts w:ascii="Times New Roman"/>
                <w:b w:val="false"/>
                <w:i w:val="false"/>
                <w:color w:val="000000"/>
                <w:sz w:val="20"/>
              </w:rPr>
              <w:t xml:space="preserve"> </w:t>
            </w:r>
            <w:r>
              <w:rPr>
                <w:rFonts w:ascii="Times New Roman"/>
                <w:b/>
                <w:i w:val="false"/>
                <w:color w:val="000000"/>
                <w:sz w:val="20"/>
              </w:rPr>
              <w:t>соқпақтарды</w:t>
            </w:r>
            <w:r>
              <w:rPr>
                <w:rFonts w:ascii="Times New Roman"/>
                <w:b w:val="false"/>
                <w:i w:val="false"/>
                <w:color w:val="000000"/>
                <w:sz w:val="20"/>
              </w:rPr>
              <w:t xml:space="preserve"> </w:t>
            </w:r>
            <w:r>
              <w:rPr>
                <w:rFonts w:ascii="Times New Roman"/>
                <w:b/>
                <w:i w:val="false"/>
                <w:color w:val="000000"/>
                <w:sz w:val="20"/>
              </w:rPr>
              <w:t>кесу</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тазалау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межелік</w:t>
            </w:r>
            <w:r>
              <w:rPr>
                <w:rFonts w:ascii="Times New Roman"/>
                <w:b w:val="false"/>
                <w:i w:val="false"/>
                <w:color w:val="000000"/>
                <w:sz w:val="20"/>
              </w:rPr>
              <w:t xml:space="preserve"> </w:t>
            </w:r>
            <w:r>
              <w:rPr>
                <w:rFonts w:ascii="Times New Roman"/>
                <w:b/>
                <w:i w:val="false"/>
                <w:color w:val="000000"/>
                <w:sz w:val="20"/>
              </w:rPr>
              <w:t>белгілерді</w:t>
            </w:r>
            <w:r>
              <w:rPr>
                <w:rFonts w:ascii="Times New Roman"/>
                <w:b w:val="false"/>
                <w:i w:val="false"/>
                <w:color w:val="000000"/>
                <w:sz w:val="20"/>
              </w:rPr>
              <w:t xml:space="preserve"> </w:t>
            </w:r>
            <w:r>
              <w:rPr>
                <w:rFonts w:ascii="Times New Roman"/>
                <w:b/>
                <w:i w:val="false"/>
                <w:color w:val="000000"/>
                <w:sz w:val="20"/>
              </w:rPr>
              <w:t>жөндеу</w:t>
            </w:r>
            <w:r>
              <w:br/>
            </w:r>
            <w:r>
              <w:rPr>
                <w:rFonts w:ascii="Times New Roman"/>
                <w:b w:val="false"/>
                <w:i w:val="false"/>
                <w:color w:val="000000"/>
                <w:sz w:val="20"/>
              </w:rPr>
              <w:t xml:space="preserve">
Разрубка и расчистка квартальных и граничных просек и ремонт межевых знаков </w:t>
            </w:r>
          </w:p>
          <w:bookmarkEnd w:id="168"/>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текше метр</w:t>
            </w:r>
            <w:r>
              <w:br/>
            </w:r>
            <w:r>
              <w:rPr>
                <w:rFonts w:ascii="Times New Roman"/>
                <w:b/>
                <w:i w:val="false"/>
                <w:color w:val="000000"/>
                <w:sz w:val="20"/>
              </w:rPr>
              <w:t>
кубический метр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69"/>
          <w:p>
            <w:pPr>
              <w:spacing w:after="20"/>
              <w:ind w:left="20"/>
              <w:jc w:val="both"/>
            </w:pPr>
            <w:r>
              <w:rPr>
                <w:rFonts w:ascii="Times New Roman"/>
                <w:b w:val="false"/>
                <w:i w:val="false"/>
                <w:color w:val="000000"/>
                <w:sz w:val="20"/>
              </w:rPr>
              <w:t>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мақсатындағы</w:t>
            </w:r>
            <w:r>
              <w:rPr>
                <w:rFonts w:ascii="Times New Roman"/>
                <w:b w:val="false"/>
                <w:i w:val="false"/>
                <w:color w:val="000000"/>
                <w:sz w:val="20"/>
              </w:rPr>
              <w:t xml:space="preserve"> </w:t>
            </w:r>
            <w:r>
              <w:rPr>
                <w:rFonts w:ascii="Times New Roman"/>
                <w:b/>
                <w:i w:val="false"/>
                <w:color w:val="000000"/>
                <w:sz w:val="20"/>
              </w:rPr>
              <w:t>жолдарды</w:t>
            </w:r>
            <w:r>
              <w:rPr>
                <w:rFonts w:ascii="Times New Roman"/>
                <w:b w:val="false"/>
                <w:i w:val="false"/>
                <w:color w:val="000000"/>
                <w:sz w:val="20"/>
              </w:rPr>
              <w:t xml:space="preserve"> </w:t>
            </w:r>
            <w:r>
              <w:rPr>
                <w:rFonts w:ascii="Times New Roman"/>
                <w:b/>
                <w:i w:val="false"/>
                <w:color w:val="000000"/>
                <w:sz w:val="20"/>
              </w:rPr>
              <w:t>салу</w:t>
            </w:r>
            <w:r>
              <w:br/>
            </w:r>
            <w:r>
              <w:rPr>
                <w:rFonts w:ascii="Times New Roman"/>
                <w:b w:val="false"/>
                <w:i w:val="false"/>
                <w:color w:val="000000"/>
                <w:sz w:val="20"/>
              </w:rPr>
              <w:t>
Строительство дорог лесохозяйственного назначения</w:t>
            </w:r>
          </w:p>
          <w:bookmarkEnd w:id="169"/>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70"/>
          <w:p>
            <w:pPr>
              <w:spacing w:after="20"/>
              <w:ind w:left="20"/>
              <w:jc w:val="both"/>
            </w:pPr>
            <w:r>
              <w:rPr>
                <w:rFonts w:ascii="Times New Roman"/>
                <w:b w:val="false"/>
                <w:i w:val="false"/>
                <w:color w:val="000000"/>
                <w:sz w:val="20"/>
              </w:rPr>
              <w:t>
</w:t>
            </w:r>
            <w:r>
              <w:rPr>
                <w:rFonts w:ascii="Times New Roman"/>
                <w:b/>
                <w:i w:val="false"/>
                <w:color w:val="000000"/>
                <w:sz w:val="20"/>
              </w:rPr>
              <w:t>Биотехникалық</w:t>
            </w:r>
            <w:r>
              <w:rPr>
                <w:rFonts w:ascii="Times New Roman"/>
                <w:b w:val="false"/>
                <w:i w:val="false"/>
                <w:color w:val="000000"/>
                <w:sz w:val="20"/>
              </w:rPr>
              <w:t xml:space="preserve"> </w:t>
            </w:r>
            <w:r>
              <w:rPr>
                <w:rFonts w:ascii="Times New Roman"/>
                <w:b/>
                <w:i w:val="false"/>
                <w:color w:val="000000"/>
                <w:sz w:val="20"/>
              </w:rPr>
              <w:t>іс</w:t>
            </w:r>
            <w:r>
              <w:rPr>
                <w:rFonts w:ascii="Times New Roman"/>
                <w:b/>
                <w:i w:val="false"/>
                <w:color w:val="000000"/>
                <w:sz w:val="20"/>
              </w:rPr>
              <w:t>-</w:t>
            </w:r>
            <w:r>
              <w:rPr>
                <w:rFonts w:ascii="Times New Roman"/>
                <w:b/>
                <w:i w:val="false"/>
                <w:color w:val="000000"/>
                <w:sz w:val="20"/>
              </w:rPr>
              <w:t>шаралар</w:t>
            </w:r>
            <w:r>
              <w:rPr>
                <w:rFonts w:ascii="Times New Roman"/>
                <w:b w:val="false"/>
                <w:i w:val="false"/>
                <w:color w:val="000000"/>
                <w:sz w:val="20"/>
              </w:rPr>
              <w:t xml:space="preserve"> </w:t>
            </w:r>
            <w:r>
              <w:br/>
            </w:r>
            <w:r>
              <w:rPr>
                <w:rFonts w:ascii="Times New Roman"/>
                <w:b w:val="false"/>
                <w:i w:val="false"/>
                <w:color w:val="000000"/>
                <w:sz w:val="20"/>
              </w:rPr>
              <w:t>
Биотехнические мероприятия</w:t>
            </w:r>
          </w:p>
          <w:bookmarkEnd w:id="170"/>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тенге</w:t>
            </w:r>
            <w:r>
              <w:br/>
            </w:r>
            <w:r>
              <w:rPr>
                <w:rFonts w:ascii="Times New Roman"/>
                <w:b/>
                <w:i w:val="false"/>
                <w:color w:val="000000"/>
                <w:sz w:val="20"/>
              </w:rPr>
              <w:t>
тысяч тенге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71"/>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i w:val="false"/>
                <w:color w:val="000000"/>
                <w:sz w:val="20"/>
              </w:rPr>
              <w:t>-</w:t>
            </w:r>
            <w:r>
              <w:rPr>
                <w:rFonts w:ascii="Times New Roman"/>
                <w:b/>
                <w:i w:val="false"/>
                <w:color w:val="000000"/>
                <w:sz w:val="20"/>
              </w:rPr>
              <w:t>бөлім</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жиыны</w:t>
            </w:r>
            <w:r>
              <w:rPr>
                <w:rFonts w:ascii="Times New Roman"/>
                <w:b w:val="false"/>
                <w:i w:val="false"/>
                <w:color w:val="000000"/>
                <w:sz w:val="20"/>
              </w:rPr>
              <w:t xml:space="preserve"> </w:t>
            </w:r>
            <w:r>
              <w:br/>
            </w:r>
            <w:r>
              <w:rPr>
                <w:rFonts w:ascii="Times New Roman"/>
                <w:b w:val="false"/>
                <w:i w:val="false"/>
                <w:color w:val="000000"/>
                <w:sz w:val="20"/>
              </w:rPr>
              <w:t>
 Итого по разделу II</w:t>
            </w:r>
          </w:p>
          <w:bookmarkEnd w:id="171"/>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тенге</w:t>
            </w:r>
            <w:r>
              <w:br/>
            </w:r>
            <w:r>
              <w:rPr>
                <w:rFonts w:ascii="Times New Roman"/>
                <w:b/>
                <w:i w:val="false"/>
                <w:color w:val="000000"/>
                <w:sz w:val="20"/>
              </w:rPr>
              <w:t>
тысяч тенге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72"/>
          <w:p>
            <w:pPr>
              <w:spacing w:after="20"/>
              <w:ind w:left="20"/>
              <w:jc w:val="both"/>
            </w:pPr>
            <w:r>
              <w:rPr>
                <w:rFonts w:ascii="Times New Roman"/>
                <w:b w:val="false"/>
                <w:i w:val="false"/>
                <w:color w:val="000000"/>
                <w:sz w:val="20"/>
              </w:rPr>
              <w:t>
</w:t>
            </w:r>
            <w:r>
              <w:rPr>
                <w:rFonts w:ascii="Times New Roman"/>
                <w:b/>
                <w:i w:val="false"/>
                <w:color w:val="000000"/>
                <w:sz w:val="20"/>
              </w:rPr>
              <w:t>III.</w:t>
            </w:r>
            <w:r>
              <w:rPr>
                <w:rFonts w:ascii="Times New Roman"/>
                <w:b w:val="false"/>
                <w:i w:val="false"/>
                <w:color w:val="000000"/>
                <w:sz w:val="20"/>
              </w:rPr>
              <w:t xml:space="preserve"> </w:t>
            </w:r>
            <w:r>
              <w:rPr>
                <w:rFonts w:ascii="Times New Roman"/>
                <w:b/>
                <w:i w:val="false"/>
                <w:color w:val="000000"/>
                <w:sz w:val="20"/>
              </w:rPr>
              <w:t>Орманды</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жұмыстары</w:t>
            </w:r>
            <w:r>
              <w:rPr>
                <w:rFonts w:ascii="Times New Roman"/>
                <w:b w:val="false"/>
                <w:i w:val="false"/>
                <w:color w:val="000000"/>
                <w:sz w:val="20"/>
              </w:rPr>
              <w:t xml:space="preserve"> </w:t>
            </w:r>
            <w:r>
              <w:br/>
            </w:r>
            <w:r>
              <w:rPr>
                <w:rFonts w:ascii="Times New Roman"/>
                <w:b w:val="false"/>
                <w:i w:val="false"/>
                <w:color w:val="000000"/>
                <w:sz w:val="20"/>
              </w:rPr>
              <w:t>
 Лесозащитные работы</w:t>
            </w:r>
          </w:p>
          <w:bookmarkEnd w:id="172"/>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73"/>
          <w:p>
            <w:pPr>
              <w:spacing w:after="20"/>
              <w:ind w:left="20"/>
              <w:jc w:val="both"/>
            </w:pPr>
            <w:r>
              <w:rPr>
                <w:rFonts w:ascii="Times New Roman"/>
                <w:b w:val="false"/>
                <w:i w:val="false"/>
                <w:color w:val="000000"/>
                <w:sz w:val="20"/>
              </w:rPr>
              <w:t>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орман</w:t>
            </w:r>
            <w:r>
              <w:rPr>
                <w:rFonts w:ascii="Times New Roman"/>
                <w:b/>
                <w:i w:val="false"/>
                <w:color w:val="000000"/>
                <w:sz w:val="20"/>
              </w:rPr>
              <w:t>-</w:t>
            </w:r>
            <w:r>
              <w:rPr>
                <w:rFonts w:ascii="Times New Roman"/>
                <w:b/>
                <w:i w:val="false"/>
                <w:color w:val="000000"/>
                <w:sz w:val="20"/>
              </w:rPr>
              <w:t>патологиялық</w:t>
            </w:r>
            <w:r>
              <w:rPr>
                <w:rFonts w:ascii="Times New Roman"/>
                <w:b w:val="false"/>
                <w:i w:val="false"/>
                <w:color w:val="000000"/>
                <w:sz w:val="20"/>
              </w:rPr>
              <w:t xml:space="preserve"> </w:t>
            </w:r>
            <w:r>
              <w:rPr>
                <w:rFonts w:ascii="Times New Roman"/>
                <w:b/>
                <w:i w:val="false"/>
                <w:color w:val="000000"/>
                <w:sz w:val="20"/>
              </w:rPr>
              <w:t>зерттеулер</w:t>
            </w:r>
            <w:r>
              <w:br/>
            </w:r>
            <w:r>
              <w:rPr>
                <w:rFonts w:ascii="Times New Roman"/>
                <w:b w:val="false"/>
                <w:i w:val="false"/>
                <w:color w:val="000000"/>
                <w:sz w:val="20"/>
              </w:rPr>
              <w:t>
Текущие лесопатологические обследования</w:t>
            </w:r>
          </w:p>
          <w:bookmarkEnd w:id="173"/>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гектар</w:t>
            </w:r>
            <w:r>
              <w:br/>
            </w:r>
            <w:r>
              <w:rPr>
                <w:rFonts w:ascii="Times New Roman"/>
                <w:b/>
                <w:i w:val="false"/>
                <w:color w:val="000000"/>
                <w:sz w:val="20"/>
              </w:rPr>
              <w:t>
тысяч гектар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74"/>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опырақ</w:t>
            </w:r>
            <w:r>
              <w:rPr>
                <w:rFonts w:ascii="Times New Roman"/>
                <w:b w:val="false"/>
                <w:i w:val="false"/>
                <w:color w:val="000000"/>
                <w:sz w:val="20"/>
              </w:rPr>
              <w:t xml:space="preserve"> </w:t>
            </w:r>
            <w:r>
              <w:rPr>
                <w:rFonts w:ascii="Times New Roman"/>
                <w:b/>
                <w:i w:val="false"/>
                <w:color w:val="000000"/>
                <w:sz w:val="20"/>
              </w:rPr>
              <w:t>қыртыстарын</w:t>
            </w:r>
            <w:r>
              <w:rPr>
                <w:rFonts w:ascii="Times New Roman"/>
                <w:b w:val="false"/>
                <w:i w:val="false"/>
                <w:color w:val="000000"/>
                <w:sz w:val="20"/>
              </w:rPr>
              <w:t xml:space="preserve"> </w:t>
            </w:r>
            <w:r>
              <w:rPr>
                <w:rFonts w:ascii="Times New Roman"/>
                <w:b/>
                <w:i w:val="false"/>
                <w:color w:val="000000"/>
                <w:sz w:val="20"/>
              </w:rPr>
              <w:t>қазу</w:t>
            </w:r>
            <w:r>
              <w:br/>
            </w:r>
            <w:r>
              <w:rPr>
                <w:rFonts w:ascii="Times New Roman"/>
                <w:b w:val="false"/>
                <w:i w:val="false"/>
                <w:color w:val="000000"/>
                <w:sz w:val="20"/>
              </w:rPr>
              <w:t>
Почвенные раскопки</w:t>
            </w:r>
          </w:p>
          <w:bookmarkEnd w:id="174"/>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шұңқыр</w:t>
            </w:r>
            <w:r>
              <w:br/>
            </w:r>
            <w:r>
              <w:rPr>
                <w:rFonts w:ascii="Times New Roman"/>
                <w:b/>
                <w:i w:val="false"/>
                <w:color w:val="000000"/>
                <w:sz w:val="20"/>
              </w:rPr>
              <w:t>
ям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75"/>
          <w:p>
            <w:pPr>
              <w:spacing w:after="20"/>
              <w:ind w:left="20"/>
              <w:jc w:val="both"/>
            </w:pPr>
            <w:r>
              <w:rPr>
                <w:rFonts w:ascii="Times New Roman"/>
                <w:b w:val="false"/>
                <w:i w:val="false"/>
                <w:color w:val="000000"/>
                <w:sz w:val="20"/>
              </w:rPr>
              <w:t>
</w:t>
            </w:r>
            <w:r>
              <w:rPr>
                <w:rFonts w:ascii="Times New Roman"/>
                <w:b/>
                <w:i w:val="false"/>
                <w:color w:val="000000"/>
                <w:sz w:val="20"/>
              </w:rPr>
              <w:t>Жаңадан</w:t>
            </w:r>
            <w:r>
              <w:rPr>
                <w:rFonts w:ascii="Times New Roman"/>
                <w:b w:val="false"/>
                <w:i w:val="false"/>
                <w:color w:val="000000"/>
                <w:sz w:val="20"/>
              </w:rPr>
              <w:t xml:space="preserve"> </w:t>
            </w:r>
            <w:r>
              <w:rPr>
                <w:rFonts w:ascii="Times New Roman"/>
                <w:b/>
                <w:i w:val="false"/>
                <w:color w:val="000000"/>
                <w:sz w:val="20"/>
              </w:rPr>
              <w:t>жұқтырғандарын</w:t>
            </w:r>
            <w:r>
              <w:rPr>
                <w:rFonts w:ascii="Times New Roman"/>
                <w:b w:val="false"/>
                <w:i w:val="false"/>
                <w:color w:val="000000"/>
                <w:sz w:val="20"/>
              </w:rPr>
              <w:t xml:space="preserve"> </w:t>
            </w:r>
            <w:r>
              <w:rPr>
                <w:rFonts w:ascii="Times New Roman"/>
                <w:b/>
                <w:i w:val="false"/>
                <w:color w:val="000000"/>
                <w:sz w:val="20"/>
              </w:rPr>
              <w:t>іріктеу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тұтқыр</w:t>
            </w:r>
            <w:r>
              <w:rPr>
                <w:rFonts w:ascii="Times New Roman"/>
                <w:b w:val="false"/>
                <w:i w:val="false"/>
                <w:color w:val="000000"/>
                <w:sz w:val="20"/>
              </w:rPr>
              <w:t xml:space="preserve"> </w:t>
            </w:r>
            <w:r>
              <w:rPr>
                <w:rFonts w:ascii="Times New Roman"/>
                <w:b/>
                <w:i w:val="false"/>
                <w:color w:val="000000"/>
                <w:sz w:val="20"/>
              </w:rPr>
              <w:t>ағаштарды</w:t>
            </w:r>
            <w:r>
              <w:rPr>
                <w:rFonts w:ascii="Times New Roman"/>
                <w:b w:val="false"/>
                <w:i w:val="false"/>
                <w:color w:val="000000"/>
                <w:sz w:val="20"/>
              </w:rPr>
              <w:t xml:space="preserve"> </w:t>
            </w:r>
            <w:r>
              <w:rPr>
                <w:rFonts w:ascii="Times New Roman"/>
                <w:b/>
                <w:i w:val="false"/>
                <w:color w:val="000000"/>
                <w:sz w:val="20"/>
              </w:rPr>
              <w:t>орналастыру</w:t>
            </w:r>
            <w:r>
              <w:rPr>
                <w:rFonts w:ascii="Times New Roman"/>
                <w:b w:val="false"/>
                <w:i w:val="false"/>
                <w:color w:val="000000"/>
                <w:sz w:val="20"/>
              </w:rPr>
              <w:t xml:space="preserve"> </w:t>
            </w:r>
            <w:r>
              <w:br/>
            </w:r>
            <w:r>
              <w:rPr>
                <w:rFonts w:ascii="Times New Roman"/>
                <w:b w:val="false"/>
                <w:i w:val="false"/>
                <w:color w:val="000000"/>
                <w:sz w:val="20"/>
              </w:rPr>
              <w:t>
Выборка свежезараженных и выкладка ловчих деревьев</w:t>
            </w:r>
          </w:p>
          <w:bookmarkEnd w:id="175"/>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текше метр</w:t>
            </w:r>
            <w:r>
              <w:br/>
            </w:r>
            <w:r>
              <w:rPr>
                <w:rFonts w:ascii="Times New Roman"/>
                <w:b/>
                <w:i w:val="false"/>
                <w:color w:val="000000"/>
                <w:sz w:val="20"/>
              </w:rPr>
              <w:t>
кубический метр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76"/>
          <w:p>
            <w:pPr>
              <w:spacing w:after="20"/>
              <w:ind w:left="20"/>
              <w:jc w:val="both"/>
            </w:pPr>
            <w:r>
              <w:rPr>
                <w:rFonts w:ascii="Times New Roman"/>
                <w:b w:val="false"/>
                <w:i w:val="false"/>
                <w:color w:val="000000"/>
                <w:sz w:val="20"/>
              </w:rPr>
              <w:t>
</w:t>
            </w:r>
            <w:r>
              <w:rPr>
                <w:rFonts w:ascii="Times New Roman"/>
                <w:b/>
                <w:i w:val="false"/>
                <w:color w:val="000000"/>
                <w:sz w:val="20"/>
              </w:rPr>
              <w:t>Жерүсті</w:t>
            </w:r>
            <w:r>
              <w:rPr>
                <w:rFonts w:ascii="Times New Roman"/>
                <w:b w:val="false"/>
                <w:i w:val="false"/>
                <w:color w:val="000000"/>
                <w:sz w:val="20"/>
              </w:rPr>
              <w:t xml:space="preserve"> </w:t>
            </w:r>
            <w:r>
              <w:rPr>
                <w:rFonts w:ascii="Times New Roman"/>
                <w:b/>
                <w:i w:val="false"/>
                <w:color w:val="000000"/>
                <w:sz w:val="20"/>
              </w:rPr>
              <w:t>күрестің</w:t>
            </w:r>
            <w:r>
              <w:rPr>
                <w:rFonts w:ascii="Times New Roman"/>
                <w:b w:val="false"/>
                <w:i w:val="false"/>
                <w:color w:val="000000"/>
                <w:sz w:val="20"/>
              </w:rPr>
              <w:t xml:space="preserve"> </w:t>
            </w:r>
            <w:r>
              <w:rPr>
                <w:rFonts w:ascii="Times New Roman"/>
                <w:b/>
                <w:i w:val="false"/>
                <w:color w:val="000000"/>
                <w:sz w:val="20"/>
              </w:rPr>
              <w:t>жою</w:t>
            </w:r>
            <w:r>
              <w:rPr>
                <w:rFonts w:ascii="Times New Roman"/>
                <w:b w:val="false"/>
                <w:i w:val="false"/>
                <w:color w:val="000000"/>
                <w:sz w:val="20"/>
              </w:rPr>
              <w:t xml:space="preserve"> </w:t>
            </w:r>
            <w:r>
              <w:rPr>
                <w:rFonts w:ascii="Times New Roman"/>
                <w:b/>
                <w:i w:val="false"/>
                <w:color w:val="000000"/>
                <w:sz w:val="20"/>
              </w:rPr>
              <w:t>шаралары,</w:t>
            </w:r>
            <w:r>
              <w:rPr>
                <w:rFonts w:ascii="Times New Roman"/>
                <w:b w:val="false"/>
                <w:i w:val="false"/>
                <w:color w:val="000000"/>
                <w:sz w:val="20"/>
              </w:rPr>
              <w:t xml:space="preserve">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 xml:space="preserve">
Наземные истребительные меры борьбы в том числе </w:t>
            </w:r>
          </w:p>
          <w:bookmarkEnd w:id="176"/>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77"/>
          <w:p>
            <w:pPr>
              <w:spacing w:after="20"/>
              <w:ind w:left="20"/>
              <w:jc w:val="both"/>
            </w:pPr>
            <w:r>
              <w:rPr>
                <w:rFonts w:ascii="Times New Roman"/>
                <w:b w:val="false"/>
                <w:i w:val="false"/>
                <w:color w:val="000000"/>
                <w:sz w:val="20"/>
              </w:rPr>
              <w:t>
</w:t>
            </w:r>
            <w:r>
              <w:rPr>
                <w:rFonts w:ascii="Times New Roman"/>
                <w:b/>
                <w:i w:val="false"/>
                <w:color w:val="000000"/>
                <w:sz w:val="20"/>
              </w:rPr>
              <w:t>химиялық</w:t>
            </w:r>
            <w:r>
              <w:rPr>
                <w:rFonts w:ascii="Times New Roman"/>
                <w:b w:val="false"/>
                <w:i w:val="false"/>
                <w:color w:val="000000"/>
                <w:sz w:val="20"/>
              </w:rPr>
              <w:t xml:space="preserve"> </w:t>
            </w:r>
            <w:r>
              <w:rPr>
                <w:rFonts w:ascii="Times New Roman"/>
                <w:b/>
                <w:i w:val="false"/>
                <w:color w:val="000000"/>
                <w:sz w:val="20"/>
              </w:rPr>
              <w:t>тәсілмен</w:t>
            </w:r>
            <w:r>
              <w:rPr>
                <w:rFonts w:ascii="Times New Roman"/>
                <w:b w:val="false"/>
                <w:i w:val="false"/>
                <w:color w:val="000000"/>
                <w:sz w:val="20"/>
              </w:rPr>
              <w:t xml:space="preserve"> </w:t>
            </w:r>
            <w:r>
              <w:br/>
            </w:r>
            <w:r>
              <w:rPr>
                <w:rFonts w:ascii="Times New Roman"/>
                <w:b w:val="false"/>
                <w:i w:val="false"/>
                <w:color w:val="000000"/>
                <w:sz w:val="20"/>
              </w:rPr>
              <w:t>
химическим способом</w:t>
            </w:r>
          </w:p>
          <w:bookmarkEnd w:id="177"/>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78"/>
          <w:p>
            <w:pPr>
              <w:spacing w:after="20"/>
              <w:ind w:left="20"/>
              <w:jc w:val="both"/>
            </w:pPr>
            <w:r>
              <w:rPr>
                <w:rFonts w:ascii="Times New Roman"/>
                <w:b w:val="false"/>
                <w:i w:val="false"/>
                <w:color w:val="000000"/>
                <w:sz w:val="20"/>
              </w:rPr>
              <w:t>
</w:t>
            </w:r>
            <w:r>
              <w:rPr>
                <w:rFonts w:ascii="Times New Roman"/>
                <w:b/>
                <w:i w:val="false"/>
                <w:color w:val="000000"/>
                <w:sz w:val="20"/>
              </w:rPr>
              <w:t>биологиялық</w:t>
            </w:r>
            <w:r>
              <w:rPr>
                <w:rFonts w:ascii="Times New Roman"/>
                <w:b w:val="false"/>
                <w:i w:val="false"/>
                <w:color w:val="000000"/>
                <w:sz w:val="20"/>
              </w:rPr>
              <w:t xml:space="preserve"> </w:t>
            </w:r>
            <w:r>
              <w:rPr>
                <w:rFonts w:ascii="Times New Roman"/>
                <w:b/>
                <w:i w:val="false"/>
                <w:color w:val="000000"/>
                <w:sz w:val="20"/>
              </w:rPr>
              <w:t>күрес</w:t>
            </w:r>
            <w:r>
              <w:rPr>
                <w:rFonts w:ascii="Times New Roman"/>
                <w:b w:val="false"/>
                <w:i w:val="false"/>
                <w:color w:val="000000"/>
                <w:sz w:val="20"/>
              </w:rPr>
              <w:t xml:space="preserve"> </w:t>
            </w:r>
            <w:r>
              <w:rPr>
                <w:rFonts w:ascii="Times New Roman"/>
                <w:b/>
                <w:i w:val="false"/>
                <w:color w:val="000000"/>
                <w:sz w:val="20"/>
              </w:rPr>
              <w:t>шаралары</w:t>
            </w:r>
            <w:r>
              <w:br/>
            </w:r>
            <w:r>
              <w:rPr>
                <w:rFonts w:ascii="Times New Roman"/>
                <w:b w:val="false"/>
                <w:i w:val="false"/>
                <w:color w:val="000000"/>
                <w:sz w:val="20"/>
              </w:rPr>
              <w:t>
биологические меры борьбы</w:t>
            </w:r>
          </w:p>
          <w:bookmarkEnd w:id="178"/>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79"/>
          <w:p>
            <w:pPr>
              <w:spacing w:after="20"/>
              <w:ind w:left="20"/>
              <w:jc w:val="both"/>
            </w:pPr>
            <w:r>
              <w:rPr>
                <w:rFonts w:ascii="Times New Roman"/>
                <w:b w:val="false"/>
                <w:i w:val="false"/>
                <w:color w:val="000000"/>
                <w:sz w:val="20"/>
              </w:rPr>
              <w:t xml:space="preserve">
 </w:t>
            </w:r>
            <w:r>
              <w:rPr>
                <w:rFonts w:ascii="Times New Roman"/>
                <w:b/>
                <w:i w:val="false"/>
                <w:color w:val="000000"/>
                <w:sz w:val="20"/>
              </w:rPr>
              <w:t>III</w:t>
            </w:r>
            <w:r>
              <w:rPr>
                <w:rFonts w:ascii="Times New Roman"/>
                <w:b w:val="false"/>
                <w:i w:val="false"/>
                <w:color w:val="000000"/>
                <w:sz w:val="20"/>
              </w:rPr>
              <w:t xml:space="preserve"> </w:t>
            </w:r>
            <w:r>
              <w:rPr>
                <w:rFonts w:ascii="Times New Roman"/>
                <w:b/>
                <w:i w:val="false"/>
                <w:color w:val="000000"/>
                <w:sz w:val="20"/>
              </w:rPr>
              <w:t>бөлім</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жиыны</w:t>
            </w:r>
            <w:r>
              <w:br/>
            </w:r>
            <w:r>
              <w:rPr>
                <w:rFonts w:ascii="Times New Roman"/>
                <w:b w:val="false"/>
                <w:i w:val="false"/>
                <w:color w:val="000000"/>
                <w:sz w:val="20"/>
              </w:rPr>
              <w:t>
 Итого по разделу III</w:t>
            </w:r>
          </w:p>
          <w:bookmarkEnd w:id="179"/>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тенге</w:t>
            </w:r>
            <w:r>
              <w:br/>
            </w:r>
            <w:r>
              <w:rPr>
                <w:rFonts w:ascii="Times New Roman"/>
                <w:b/>
                <w:i w:val="false"/>
                <w:color w:val="000000"/>
                <w:sz w:val="20"/>
              </w:rPr>
              <w:t>
тысяч тенге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80"/>
          <w:p>
            <w:pPr>
              <w:spacing w:after="20"/>
              <w:ind w:left="20"/>
              <w:jc w:val="both"/>
            </w:pPr>
            <w:r>
              <w:rPr>
                <w:rFonts w:ascii="Times New Roman"/>
                <w:b w:val="false"/>
                <w:i w:val="false"/>
                <w:color w:val="000000"/>
                <w:sz w:val="20"/>
              </w:rPr>
              <w:t>
</w:t>
            </w:r>
            <w:r>
              <w:rPr>
                <w:rFonts w:ascii="Times New Roman"/>
                <w:b/>
                <w:i w:val="false"/>
                <w:color w:val="000000"/>
                <w:sz w:val="20"/>
              </w:rPr>
              <w:t>IV.</w:t>
            </w:r>
            <w:r>
              <w:rPr>
                <w:rFonts w:ascii="Times New Roman"/>
                <w:b w:val="false"/>
                <w:i w:val="false"/>
                <w:color w:val="000000"/>
                <w:sz w:val="20"/>
              </w:rPr>
              <w:t xml:space="preserve"> </w:t>
            </w:r>
            <w:r>
              <w:rPr>
                <w:rFonts w:ascii="Times New Roman"/>
                <w:b/>
                <w:i w:val="false"/>
                <w:color w:val="000000"/>
                <w:sz w:val="20"/>
              </w:rPr>
              <w:t>Гидроорманмелиорациялық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орманды</w:t>
            </w:r>
            <w:r>
              <w:rPr>
                <w:rFonts w:ascii="Times New Roman"/>
                <w:b w:val="false"/>
                <w:i w:val="false"/>
                <w:color w:val="000000"/>
                <w:sz w:val="20"/>
              </w:rPr>
              <w:t xml:space="preserve"> </w:t>
            </w:r>
            <w:r>
              <w:rPr>
                <w:rFonts w:ascii="Times New Roman"/>
                <w:b/>
                <w:i w:val="false"/>
                <w:color w:val="000000"/>
                <w:sz w:val="20"/>
              </w:rPr>
              <w:t>құрғату</w:t>
            </w:r>
            <w:r>
              <w:rPr>
                <w:rFonts w:ascii="Times New Roman"/>
                <w:b w:val="false"/>
                <w:i w:val="false"/>
                <w:color w:val="000000"/>
                <w:sz w:val="20"/>
              </w:rPr>
              <w:t xml:space="preserve"> </w:t>
            </w:r>
            <w:r>
              <w:rPr>
                <w:rFonts w:ascii="Times New Roman"/>
                <w:b/>
                <w:i w:val="false"/>
                <w:color w:val="000000"/>
                <w:sz w:val="20"/>
              </w:rPr>
              <w:t>жұмыстары</w:t>
            </w:r>
            <w:r>
              <w:rPr>
                <w:rFonts w:ascii="Times New Roman"/>
                <w:b w:val="false"/>
                <w:i w:val="false"/>
                <w:color w:val="000000"/>
                <w:sz w:val="20"/>
              </w:rPr>
              <w:t xml:space="preserve"> </w:t>
            </w:r>
            <w:r>
              <w:br/>
            </w:r>
            <w:r>
              <w:rPr>
                <w:rFonts w:ascii="Times New Roman"/>
                <w:b w:val="false"/>
                <w:i w:val="false"/>
                <w:color w:val="000000"/>
                <w:sz w:val="20"/>
              </w:rPr>
              <w:t xml:space="preserve">
 Гидролесомелиоративные и лесоосушительные работы </w:t>
            </w:r>
          </w:p>
          <w:bookmarkEnd w:id="180"/>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81"/>
          <w:p>
            <w:pPr>
              <w:spacing w:after="20"/>
              <w:ind w:left="20"/>
              <w:jc w:val="both"/>
            </w:pPr>
            <w:r>
              <w:rPr>
                <w:rFonts w:ascii="Times New Roman"/>
                <w:b w:val="false"/>
                <w:i w:val="false"/>
                <w:color w:val="000000"/>
                <w:sz w:val="20"/>
              </w:rPr>
              <w:t>
</w:t>
            </w:r>
            <w:r>
              <w:rPr>
                <w:rFonts w:ascii="Times New Roman"/>
                <w:b/>
                <w:i w:val="false"/>
                <w:color w:val="000000"/>
                <w:sz w:val="20"/>
              </w:rPr>
              <w:t>Орманды</w:t>
            </w:r>
            <w:r>
              <w:rPr>
                <w:rFonts w:ascii="Times New Roman"/>
                <w:b w:val="false"/>
                <w:i w:val="false"/>
                <w:color w:val="000000"/>
                <w:sz w:val="20"/>
              </w:rPr>
              <w:t xml:space="preserve"> </w:t>
            </w:r>
            <w:r>
              <w:rPr>
                <w:rFonts w:ascii="Times New Roman"/>
                <w:b/>
                <w:i w:val="false"/>
                <w:color w:val="000000"/>
                <w:sz w:val="20"/>
              </w:rPr>
              <w:t>аумақтарды</w:t>
            </w:r>
            <w:r>
              <w:rPr>
                <w:rFonts w:ascii="Times New Roman"/>
                <w:b w:val="false"/>
                <w:i w:val="false"/>
                <w:color w:val="000000"/>
                <w:sz w:val="20"/>
              </w:rPr>
              <w:t xml:space="preserve"> </w:t>
            </w:r>
            <w:r>
              <w:rPr>
                <w:rFonts w:ascii="Times New Roman"/>
                <w:b/>
                <w:i w:val="false"/>
                <w:color w:val="000000"/>
                <w:sz w:val="20"/>
              </w:rPr>
              <w:t>мердігерлік</w:t>
            </w:r>
            <w:r>
              <w:rPr>
                <w:rFonts w:ascii="Times New Roman"/>
                <w:b w:val="false"/>
                <w:i w:val="false"/>
                <w:color w:val="000000"/>
                <w:sz w:val="20"/>
              </w:rPr>
              <w:t xml:space="preserve"> </w:t>
            </w:r>
            <w:r>
              <w:rPr>
                <w:rFonts w:ascii="Times New Roman"/>
                <w:b/>
                <w:i w:val="false"/>
                <w:color w:val="000000"/>
                <w:sz w:val="20"/>
              </w:rPr>
              <w:t>тәсілмен</w:t>
            </w:r>
            <w:r>
              <w:rPr>
                <w:rFonts w:ascii="Times New Roman"/>
                <w:b w:val="false"/>
                <w:i w:val="false"/>
                <w:color w:val="000000"/>
                <w:sz w:val="20"/>
              </w:rPr>
              <w:t xml:space="preserve"> </w:t>
            </w:r>
            <w:r>
              <w:rPr>
                <w:rFonts w:ascii="Times New Roman"/>
                <w:b/>
                <w:i w:val="false"/>
                <w:color w:val="000000"/>
                <w:sz w:val="20"/>
              </w:rPr>
              <w:t>құрғату</w:t>
            </w:r>
            <w:r>
              <w:rPr>
                <w:rFonts w:ascii="Times New Roman"/>
                <w:b w:val="false"/>
                <w:i w:val="false"/>
                <w:color w:val="000000"/>
                <w:sz w:val="20"/>
              </w:rPr>
              <w:t xml:space="preserve"> Осушение лесных площадей подрядным способом</w:t>
            </w:r>
          </w:p>
          <w:bookmarkEnd w:id="181"/>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82"/>
          <w:p>
            <w:pPr>
              <w:spacing w:after="20"/>
              <w:ind w:left="20"/>
              <w:jc w:val="both"/>
            </w:pPr>
            <w:r>
              <w:rPr>
                <w:rFonts w:ascii="Times New Roman"/>
                <w:b w:val="false"/>
                <w:i w:val="false"/>
                <w:color w:val="000000"/>
                <w:sz w:val="20"/>
              </w:rPr>
              <w:t>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мекемелерінің</w:t>
            </w:r>
            <w:r>
              <w:rPr>
                <w:rFonts w:ascii="Times New Roman"/>
                <w:b w:val="false"/>
                <w:i w:val="false"/>
                <w:color w:val="000000"/>
                <w:sz w:val="20"/>
              </w:rPr>
              <w:t xml:space="preserve"> </w:t>
            </w:r>
            <w:r>
              <w:rPr>
                <w:rFonts w:ascii="Times New Roman"/>
                <w:b/>
                <w:i w:val="false"/>
                <w:color w:val="000000"/>
                <w:sz w:val="20"/>
              </w:rPr>
              <w:t>күшімен</w:t>
            </w:r>
            <w:r>
              <w:rPr>
                <w:rFonts w:ascii="Times New Roman"/>
                <w:b w:val="false"/>
                <w:i w:val="false"/>
                <w:color w:val="000000"/>
                <w:sz w:val="20"/>
              </w:rPr>
              <w:t xml:space="preserve"> </w:t>
            </w:r>
            <w:r>
              <w:br/>
            </w:r>
            <w:r>
              <w:rPr>
                <w:rFonts w:ascii="Times New Roman"/>
                <w:b w:val="false"/>
                <w:i w:val="false"/>
                <w:color w:val="000000"/>
                <w:sz w:val="20"/>
              </w:rPr>
              <w:t>
силами лесных учреждений</w:t>
            </w:r>
          </w:p>
          <w:bookmarkEnd w:id="182"/>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83"/>
          <w:p>
            <w:pPr>
              <w:spacing w:after="20"/>
              <w:ind w:left="20"/>
              <w:jc w:val="both"/>
            </w:pPr>
            <w:r>
              <w:rPr>
                <w:rFonts w:ascii="Times New Roman"/>
                <w:b w:val="false"/>
                <w:i w:val="false"/>
                <w:color w:val="000000"/>
                <w:sz w:val="20"/>
              </w:rPr>
              <w:t>
</w:t>
            </w:r>
            <w:r>
              <w:rPr>
                <w:rFonts w:ascii="Times New Roman"/>
                <w:b/>
                <w:i w:val="false"/>
                <w:color w:val="000000"/>
                <w:sz w:val="20"/>
              </w:rPr>
              <w:t>трассаны</w:t>
            </w:r>
            <w:r>
              <w:rPr>
                <w:rFonts w:ascii="Times New Roman"/>
                <w:b w:val="false"/>
                <w:i w:val="false"/>
                <w:color w:val="000000"/>
                <w:sz w:val="20"/>
              </w:rPr>
              <w:t xml:space="preserve"> </w:t>
            </w:r>
            <w:r>
              <w:rPr>
                <w:rFonts w:ascii="Times New Roman"/>
                <w:b/>
                <w:i w:val="false"/>
                <w:color w:val="000000"/>
                <w:sz w:val="20"/>
              </w:rPr>
              <w:t>кесу</w:t>
            </w:r>
            <w:r>
              <w:rPr>
                <w:rFonts w:ascii="Times New Roman"/>
                <w:b w:val="false"/>
                <w:i w:val="false"/>
                <w:color w:val="000000"/>
                <w:sz w:val="20"/>
              </w:rPr>
              <w:t xml:space="preserve"> </w:t>
            </w:r>
            <w:r>
              <w:br/>
            </w:r>
            <w:r>
              <w:rPr>
                <w:rFonts w:ascii="Times New Roman"/>
                <w:b w:val="false"/>
                <w:i w:val="false"/>
                <w:color w:val="000000"/>
                <w:sz w:val="20"/>
              </w:rPr>
              <w:t>
разрубка трасс</w:t>
            </w:r>
          </w:p>
          <w:bookmarkEnd w:id="183"/>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84"/>
          <w:p>
            <w:pPr>
              <w:spacing w:after="20"/>
              <w:ind w:left="20"/>
              <w:jc w:val="both"/>
            </w:pPr>
            <w:r>
              <w:rPr>
                <w:rFonts w:ascii="Times New Roman"/>
                <w:b w:val="false"/>
                <w:i w:val="false"/>
                <w:color w:val="000000"/>
                <w:sz w:val="20"/>
              </w:rPr>
              <w:t>
</w:t>
            </w:r>
            <w:r>
              <w:rPr>
                <w:rFonts w:ascii="Times New Roman"/>
                <w:b/>
                <w:i w:val="false"/>
                <w:color w:val="000000"/>
                <w:sz w:val="20"/>
              </w:rPr>
              <w:t>Құрғату</w:t>
            </w:r>
            <w:r>
              <w:rPr>
                <w:rFonts w:ascii="Times New Roman"/>
                <w:b w:val="false"/>
                <w:i w:val="false"/>
                <w:color w:val="000000"/>
                <w:sz w:val="20"/>
              </w:rPr>
              <w:t xml:space="preserve"> </w:t>
            </w:r>
            <w:r>
              <w:rPr>
                <w:rFonts w:ascii="Times New Roman"/>
                <w:b/>
                <w:i w:val="false"/>
                <w:color w:val="000000"/>
                <w:sz w:val="20"/>
              </w:rPr>
              <w:t>желілерін</w:t>
            </w:r>
            <w:r>
              <w:rPr>
                <w:rFonts w:ascii="Times New Roman"/>
                <w:b w:val="false"/>
                <w:i w:val="false"/>
                <w:color w:val="000000"/>
                <w:sz w:val="20"/>
              </w:rPr>
              <w:t xml:space="preserve"> </w:t>
            </w:r>
            <w:r>
              <w:rPr>
                <w:rFonts w:ascii="Times New Roman"/>
                <w:b/>
                <w:i w:val="false"/>
                <w:color w:val="000000"/>
                <w:sz w:val="20"/>
              </w:rPr>
              <w:t>жөндеу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күтіп</w:t>
            </w:r>
            <w:r>
              <w:rPr>
                <w:rFonts w:ascii="Times New Roman"/>
                <w:b w:val="false"/>
                <w:i w:val="false"/>
                <w:color w:val="000000"/>
                <w:sz w:val="20"/>
              </w:rPr>
              <w:t xml:space="preserve"> </w:t>
            </w:r>
            <w:r>
              <w:rPr>
                <w:rFonts w:ascii="Times New Roman"/>
                <w:b/>
                <w:i w:val="false"/>
                <w:color w:val="000000"/>
                <w:sz w:val="20"/>
              </w:rPr>
              <w:t>ұстау</w:t>
            </w:r>
            <w:r>
              <w:rPr>
                <w:rFonts w:ascii="Times New Roman"/>
                <w:b w:val="false"/>
                <w:i w:val="false"/>
                <w:color w:val="000000"/>
                <w:sz w:val="20"/>
              </w:rPr>
              <w:t xml:space="preserve"> </w:t>
            </w:r>
            <w:r>
              <w:br/>
            </w:r>
            <w:r>
              <w:rPr>
                <w:rFonts w:ascii="Times New Roman"/>
                <w:b w:val="false"/>
                <w:i w:val="false"/>
                <w:color w:val="000000"/>
                <w:sz w:val="20"/>
              </w:rPr>
              <w:t>
Ремонт и содержание осушительной сети</w:t>
            </w:r>
          </w:p>
          <w:bookmarkEnd w:id="184"/>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85"/>
          <w:p>
            <w:pPr>
              <w:spacing w:after="20"/>
              <w:ind w:left="20"/>
              <w:jc w:val="both"/>
            </w:pPr>
            <w:r>
              <w:rPr>
                <w:rFonts w:ascii="Times New Roman"/>
                <w:b w:val="false"/>
                <w:i w:val="false"/>
                <w:color w:val="000000"/>
                <w:sz w:val="20"/>
              </w:rPr>
              <w:t>
</w:t>
            </w:r>
            <w:r>
              <w:rPr>
                <w:rFonts w:ascii="Times New Roman"/>
                <w:b/>
                <w:i w:val="false"/>
                <w:color w:val="000000"/>
                <w:sz w:val="20"/>
              </w:rPr>
              <w:t>Суару</w:t>
            </w:r>
            <w:r>
              <w:rPr>
                <w:rFonts w:ascii="Times New Roman"/>
                <w:b w:val="false"/>
                <w:i w:val="false"/>
                <w:color w:val="000000"/>
                <w:sz w:val="20"/>
              </w:rPr>
              <w:t xml:space="preserve"> </w:t>
            </w:r>
            <w:r>
              <w:rPr>
                <w:rFonts w:ascii="Times New Roman"/>
                <w:b/>
                <w:i w:val="false"/>
                <w:color w:val="000000"/>
                <w:sz w:val="20"/>
              </w:rPr>
              <w:t>жүйесін</w:t>
            </w:r>
            <w:r>
              <w:rPr>
                <w:rFonts w:ascii="Times New Roman"/>
                <w:b w:val="false"/>
                <w:i w:val="false"/>
                <w:color w:val="000000"/>
                <w:sz w:val="20"/>
              </w:rPr>
              <w:t xml:space="preserve"> </w:t>
            </w:r>
            <w:r>
              <w:rPr>
                <w:rFonts w:ascii="Times New Roman"/>
                <w:b/>
                <w:i w:val="false"/>
                <w:color w:val="000000"/>
                <w:sz w:val="20"/>
              </w:rPr>
              <w:t>мердігерлік</w:t>
            </w:r>
            <w:r>
              <w:rPr>
                <w:rFonts w:ascii="Times New Roman"/>
                <w:b w:val="false"/>
                <w:i w:val="false"/>
                <w:color w:val="000000"/>
                <w:sz w:val="20"/>
              </w:rPr>
              <w:t xml:space="preserve"> </w:t>
            </w:r>
            <w:r>
              <w:rPr>
                <w:rFonts w:ascii="Times New Roman"/>
                <w:b/>
                <w:i w:val="false"/>
                <w:color w:val="000000"/>
                <w:sz w:val="20"/>
              </w:rPr>
              <w:t>тәсілмен</w:t>
            </w:r>
            <w:r>
              <w:rPr>
                <w:rFonts w:ascii="Times New Roman"/>
                <w:b w:val="false"/>
                <w:i w:val="false"/>
                <w:color w:val="000000"/>
                <w:sz w:val="20"/>
              </w:rPr>
              <w:t xml:space="preserve"> </w:t>
            </w:r>
            <w:r>
              <w:rPr>
                <w:rFonts w:ascii="Times New Roman"/>
                <w:b/>
                <w:i w:val="false"/>
                <w:color w:val="000000"/>
                <w:sz w:val="20"/>
              </w:rPr>
              <w:t>ұйымдастыру</w:t>
            </w:r>
            <w:r>
              <w:br/>
            </w:r>
            <w:r>
              <w:rPr>
                <w:rFonts w:ascii="Times New Roman"/>
                <w:b w:val="false"/>
                <w:i w:val="false"/>
                <w:color w:val="000000"/>
                <w:sz w:val="20"/>
              </w:rPr>
              <w:t>
Устройства оросительной сети подрядным способом</w:t>
            </w:r>
          </w:p>
          <w:bookmarkEnd w:id="185"/>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86"/>
          <w:p>
            <w:pPr>
              <w:spacing w:after="20"/>
              <w:ind w:left="20"/>
              <w:jc w:val="both"/>
            </w:pPr>
            <w:r>
              <w:rPr>
                <w:rFonts w:ascii="Times New Roman"/>
                <w:b w:val="false"/>
                <w:i w:val="false"/>
                <w:color w:val="000000"/>
                <w:sz w:val="20"/>
              </w:rPr>
              <w:t>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мекемелерінің</w:t>
            </w:r>
            <w:r>
              <w:rPr>
                <w:rFonts w:ascii="Times New Roman"/>
                <w:b w:val="false"/>
                <w:i w:val="false"/>
                <w:color w:val="000000"/>
                <w:sz w:val="20"/>
              </w:rPr>
              <w:t xml:space="preserve"> </w:t>
            </w:r>
            <w:r>
              <w:rPr>
                <w:rFonts w:ascii="Times New Roman"/>
                <w:b/>
                <w:i w:val="false"/>
                <w:color w:val="000000"/>
                <w:sz w:val="20"/>
              </w:rPr>
              <w:t>күшімен</w:t>
            </w:r>
            <w:r>
              <w:rPr>
                <w:rFonts w:ascii="Times New Roman"/>
                <w:b w:val="false"/>
                <w:i w:val="false"/>
                <w:color w:val="000000"/>
                <w:sz w:val="20"/>
              </w:rPr>
              <w:t xml:space="preserve"> </w:t>
            </w:r>
            <w:r>
              <w:br/>
            </w:r>
            <w:r>
              <w:rPr>
                <w:rFonts w:ascii="Times New Roman"/>
                <w:b w:val="false"/>
                <w:i w:val="false"/>
                <w:color w:val="000000"/>
                <w:sz w:val="20"/>
              </w:rPr>
              <w:t>
Силами лесных учреждений</w:t>
            </w:r>
          </w:p>
          <w:bookmarkEnd w:id="186"/>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87"/>
          <w:p>
            <w:pPr>
              <w:spacing w:after="20"/>
              <w:ind w:left="20"/>
              <w:jc w:val="both"/>
            </w:pPr>
            <w:r>
              <w:rPr>
                <w:rFonts w:ascii="Times New Roman"/>
                <w:b w:val="false"/>
                <w:i w:val="false"/>
                <w:color w:val="000000"/>
                <w:sz w:val="20"/>
              </w:rPr>
              <w:t>
</w:t>
            </w:r>
            <w:r>
              <w:rPr>
                <w:rFonts w:ascii="Times New Roman"/>
                <w:b/>
                <w:i w:val="false"/>
                <w:color w:val="000000"/>
                <w:sz w:val="20"/>
              </w:rPr>
              <w:t>Суару</w:t>
            </w:r>
            <w:r>
              <w:rPr>
                <w:rFonts w:ascii="Times New Roman"/>
                <w:b w:val="false"/>
                <w:i w:val="false"/>
                <w:color w:val="000000"/>
                <w:sz w:val="20"/>
              </w:rPr>
              <w:t xml:space="preserve"> </w:t>
            </w:r>
            <w:r>
              <w:rPr>
                <w:rFonts w:ascii="Times New Roman"/>
                <w:b/>
                <w:i w:val="false"/>
                <w:color w:val="000000"/>
                <w:sz w:val="20"/>
              </w:rPr>
              <w:t>жүйесін</w:t>
            </w:r>
            <w:r>
              <w:rPr>
                <w:rFonts w:ascii="Times New Roman"/>
                <w:b w:val="false"/>
                <w:i w:val="false"/>
                <w:color w:val="000000"/>
                <w:sz w:val="20"/>
              </w:rPr>
              <w:t xml:space="preserve"> </w:t>
            </w:r>
            <w:r>
              <w:rPr>
                <w:rFonts w:ascii="Times New Roman"/>
                <w:b/>
                <w:i w:val="false"/>
                <w:color w:val="000000"/>
                <w:sz w:val="20"/>
              </w:rPr>
              <w:t>жөндеу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күтіп</w:t>
            </w:r>
            <w:r>
              <w:rPr>
                <w:rFonts w:ascii="Times New Roman"/>
                <w:b w:val="false"/>
                <w:i w:val="false"/>
                <w:color w:val="000000"/>
                <w:sz w:val="20"/>
              </w:rPr>
              <w:t xml:space="preserve"> </w:t>
            </w:r>
            <w:r>
              <w:rPr>
                <w:rFonts w:ascii="Times New Roman"/>
                <w:b/>
                <w:i w:val="false"/>
                <w:color w:val="000000"/>
                <w:sz w:val="20"/>
              </w:rPr>
              <w:t>ұстау</w:t>
            </w:r>
            <w:r>
              <w:rPr>
                <w:rFonts w:ascii="Times New Roman"/>
                <w:b w:val="false"/>
                <w:i w:val="false"/>
                <w:color w:val="000000"/>
                <w:sz w:val="20"/>
              </w:rPr>
              <w:t xml:space="preserve"> </w:t>
            </w:r>
            <w:r>
              <w:br/>
            </w:r>
            <w:r>
              <w:rPr>
                <w:rFonts w:ascii="Times New Roman"/>
                <w:b w:val="false"/>
                <w:i w:val="false"/>
                <w:color w:val="000000"/>
                <w:sz w:val="20"/>
              </w:rPr>
              <w:t>
Ремонт и содержание оросительной сети</w:t>
            </w:r>
          </w:p>
          <w:bookmarkEnd w:id="187"/>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88"/>
          <w:p>
            <w:pPr>
              <w:spacing w:after="20"/>
              <w:ind w:left="20"/>
              <w:jc w:val="both"/>
            </w:pPr>
            <w:r>
              <w:rPr>
                <w:rFonts w:ascii="Times New Roman"/>
                <w:b w:val="false"/>
                <w:i w:val="false"/>
                <w:color w:val="000000"/>
                <w:sz w:val="20"/>
              </w:rPr>
              <w:t>
</w:t>
            </w:r>
            <w:r>
              <w:rPr>
                <w:rFonts w:ascii="Times New Roman"/>
                <w:b/>
                <w:i w:val="false"/>
                <w:color w:val="000000"/>
                <w:sz w:val="20"/>
              </w:rPr>
              <w:t>Аса</w:t>
            </w:r>
            <w:r>
              <w:rPr>
                <w:rFonts w:ascii="Times New Roman"/>
                <w:b w:val="false"/>
                <w:i w:val="false"/>
                <w:color w:val="000000"/>
                <w:sz w:val="20"/>
              </w:rPr>
              <w:t xml:space="preserve"> </w:t>
            </w:r>
            <w:r>
              <w:rPr>
                <w:rFonts w:ascii="Times New Roman"/>
                <w:b/>
                <w:i w:val="false"/>
                <w:color w:val="000000"/>
                <w:sz w:val="20"/>
              </w:rPr>
              <w:t>қарапайым</w:t>
            </w:r>
            <w:r>
              <w:rPr>
                <w:rFonts w:ascii="Times New Roman"/>
                <w:b w:val="false"/>
                <w:i w:val="false"/>
                <w:color w:val="000000"/>
                <w:sz w:val="20"/>
              </w:rPr>
              <w:t xml:space="preserve"> </w:t>
            </w:r>
            <w:r>
              <w:rPr>
                <w:rFonts w:ascii="Times New Roman"/>
                <w:b/>
                <w:i w:val="false"/>
                <w:color w:val="000000"/>
                <w:sz w:val="20"/>
              </w:rPr>
              <w:t>гидротехникалық</w:t>
            </w:r>
            <w:r>
              <w:rPr>
                <w:rFonts w:ascii="Times New Roman"/>
                <w:b w:val="false"/>
                <w:i w:val="false"/>
                <w:color w:val="000000"/>
                <w:sz w:val="20"/>
              </w:rPr>
              <w:t xml:space="preserve"> </w:t>
            </w:r>
            <w:r>
              <w:rPr>
                <w:rFonts w:ascii="Times New Roman"/>
                <w:b/>
                <w:i w:val="false"/>
                <w:color w:val="000000"/>
                <w:sz w:val="20"/>
              </w:rPr>
              <w:t>құрылыстар</w:t>
            </w:r>
            <w:r>
              <w:rPr>
                <w:rFonts w:ascii="Times New Roman"/>
                <w:b w:val="false"/>
                <w:i w:val="false"/>
                <w:color w:val="000000"/>
                <w:sz w:val="20"/>
              </w:rPr>
              <w:t xml:space="preserve"> </w:t>
            </w:r>
            <w:r>
              <w:rPr>
                <w:rFonts w:ascii="Times New Roman"/>
                <w:b/>
                <w:i w:val="false"/>
                <w:color w:val="000000"/>
                <w:sz w:val="20"/>
              </w:rPr>
              <w:t>салу</w:t>
            </w:r>
            <w:r>
              <w:rPr>
                <w:rFonts w:ascii="Times New Roman"/>
                <w:b w:val="false"/>
                <w:i w:val="false"/>
                <w:color w:val="000000"/>
                <w:sz w:val="20"/>
              </w:rPr>
              <w:t xml:space="preserve"> </w:t>
            </w:r>
            <w:r>
              <w:br/>
            </w:r>
            <w:r>
              <w:rPr>
                <w:rFonts w:ascii="Times New Roman"/>
                <w:b w:val="false"/>
                <w:i w:val="false"/>
                <w:color w:val="000000"/>
                <w:sz w:val="20"/>
              </w:rPr>
              <w:t>
Устройство простейших гидротехнических сооружений</w:t>
            </w:r>
          </w:p>
          <w:bookmarkEnd w:id="188"/>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тенге</w:t>
            </w:r>
            <w:r>
              <w:br/>
            </w:r>
            <w:r>
              <w:rPr>
                <w:rFonts w:ascii="Times New Roman"/>
                <w:b/>
                <w:i w:val="false"/>
                <w:color w:val="000000"/>
                <w:sz w:val="20"/>
              </w:rPr>
              <w:t>
тысяч тенге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89"/>
          <w:p>
            <w:pPr>
              <w:spacing w:after="20"/>
              <w:ind w:left="20"/>
              <w:jc w:val="both"/>
            </w:pPr>
            <w:r>
              <w:rPr>
                <w:rFonts w:ascii="Times New Roman"/>
                <w:b w:val="false"/>
                <w:i w:val="false"/>
                <w:color w:val="000000"/>
                <w:sz w:val="20"/>
              </w:rPr>
              <w:t xml:space="preserve">
 </w:t>
            </w:r>
            <w:r>
              <w:rPr>
                <w:rFonts w:ascii="Times New Roman"/>
                <w:b/>
                <w:i w:val="false"/>
                <w:color w:val="000000"/>
                <w:sz w:val="20"/>
              </w:rPr>
              <w:t>IV</w:t>
            </w:r>
            <w:r>
              <w:rPr>
                <w:rFonts w:ascii="Times New Roman"/>
                <w:b w:val="false"/>
                <w:i w:val="false"/>
                <w:color w:val="000000"/>
                <w:sz w:val="20"/>
              </w:rPr>
              <w:t xml:space="preserve"> </w:t>
            </w:r>
            <w:r>
              <w:rPr>
                <w:rFonts w:ascii="Times New Roman"/>
                <w:b/>
                <w:i w:val="false"/>
                <w:color w:val="000000"/>
                <w:sz w:val="20"/>
              </w:rPr>
              <w:t>бөлім</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жиыны</w:t>
            </w:r>
            <w:r>
              <w:br/>
            </w:r>
            <w:r>
              <w:rPr>
                <w:rFonts w:ascii="Times New Roman"/>
                <w:b w:val="false"/>
                <w:i w:val="false"/>
                <w:color w:val="000000"/>
                <w:sz w:val="20"/>
              </w:rPr>
              <w:t>
 Итого по разделу IV</w:t>
            </w:r>
          </w:p>
          <w:bookmarkEnd w:id="189"/>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тенге</w:t>
            </w:r>
            <w:r>
              <w:br/>
            </w:r>
            <w:r>
              <w:rPr>
                <w:rFonts w:ascii="Times New Roman"/>
                <w:b/>
                <w:i w:val="false"/>
                <w:color w:val="000000"/>
                <w:sz w:val="20"/>
              </w:rPr>
              <w:t>
тысяч тенге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90"/>
          <w:p>
            <w:pPr>
              <w:spacing w:after="20"/>
              <w:ind w:left="20"/>
              <w:jc w:val="both"/>
            </w:pPr>
            <w:r>
              <w:rPr>
                <w:rFonts w:ascii="Times New Roman"/>
                <w:b w:val="false"/>
                <w:i w:val="false"/>
                <w:color w:val="000000"/>
                <w:sz w:val="20"/>
              </w:rPr>
              <w:t>
</w:t>
            </w:r>
            <w:r>
              <w:rPr>
                <w:rFonts w:ascii="Times New Roman"/>
                <w:b/>
                <w:i w:val="false"/>
                <w:color w:val="000000"/>
                <w:sz w:val="20"/>
              </w:rPr>
              <w:t>V.</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дақылдарын</w:t>
            </w:r>
            <w:r>
              <w:rPr>
                <w:rFonts w:ascii="Times New Roman"/>
                <w:b w:val="false"/>
                <w:i w:val="false"/>
                <w:color w:val="000000"/>
                <w:sz w:val="20"/>
              </w:rPr>
              <w:t xml:space="preserve"> </w:t>
            </w:r>
            <w:r>
              <w:rPr>
                <w:rFonts w:ascii="Times New Roman"/>
                <w:b/>
                <w:i w:val="false"/>
                <w:color w:val="000000"/>
                <w:sz w:val="20"/>
              </w:rPr>
              <w:t>өсіру</w:t>
            </w:r>
            <w:r>
              <w:rPr>
                <w:rFonts w:ascii="Times New Roman"/>
                <w:b w:val="false"/>
                <w:i w:val="false"/>
                <w:color w:val="000000"/>
                <w:sz w:val="20"/>
              </w:rPr>
              <w:t xml:space="preserve"> </w:t>
            </w:r>
            <w:r>
              <w:rPr>
                <w:rFonts w:ascii="Times New Roman"/>
                <w:b/>
                <w:i w:val="false"/>
                <w:color w:val="000000"/>
                <w:sz w:val="20"/>
              </w:rPr>
              <w:t>жұмыстары</w:t>
            </w:r>
            <w:r>
              <w:br/>
            </w:r>
            <w:r>
              <w:rPr>
                <w:rFonts w:ascii="Times New Roman"/>
                <w:b w:val="false"/>
                <w:i w:val="false"/>
                <w:color w:val="000000"/>
                <w:sz w:val="20"/>
              </w:rPr>
              <w:t>
 Лесокультурные работы</w:t>
            </w:r>
          </w:p>
          <w:bookmarkEnd w:id="190"/>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91"/>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қоры</w:t>
            </w:r>
            <w:r>
              <w:rPr>
                <w:rFonts w:ascii="Times New Roman"/>
                <w:b w:val="false"/>
                <w:i w:val="false"/>
                <w:color w:val="000000"/>
                <w:sz w:val="20"/>
              </w:rPr>
              <w:t xml:space="preserve"> </w:t>
            </w:r>
            <w:r>
              <w:rPr>
                <w:rFonts w:ascii="Times New Roman"/>
                <w:b/>
                <w:i w:val="false"/>
                <w:color w:val="000000"/>
                <w:sz w:val="20"/>
              </w:rPr>
              <w:t>жерлерінде:</w:t>
            </w:r>
            <w:r>
              <w:rPr>
                <w:rFonts w:ascii="Times New Roman"/>
                <w:b w:val="false"/>
                <w:i w:val="false"/>
                <w:color w:val="000000"/>
                <w:sz w:val="20"/>
              </w:rPr>
              <w:t xml:space="preserve"> </w:t>
            </w:r>
            <w:r>
              <w:rPr>
                <w:rFonts w:ascii="Times New Roman"/>
                <w:b/>
                <w:i w:val="false"/>
                <w:color w:val="000000"/>
                <w:sz w:val="20"/>
              </w:rPr>
              <w:t>жерді</w:t>
            </w:r>
            <w:r>
              <w:rPr>
                <w:rFonts w:ascii="Times New Roman"/>
                <w:b w:val="false"/>
                <w:i w:val="false"/>
                <w:color w:val="000000"/>
                <w:sz w:val="20"/>
              </w:rPr>
              <w:t xml:space="preserve"> </w:t>
            </w:r>
            <w:r>
              <w:rPr>
                <w:rFonts w:ascii="Times New Roman"/>
                <w:b/>
                <w:i w:val="false"/>
                <w:color w:val="000000"/>
                <w:sz w:val="20"/>
              </w:rPr>
              <w:t>алдын</w:t>
            </w:r>
            <w:r>
              <w:rPr>
                <w:rFonts w:ascii="Times New Roman"/>
                <w:b w:val="false"/>
                <w:i w:val="false"/>
                <w:color w:val="000000"/>
                <w:sz w:val="20"/>
              </w:rPr>
              <w:t xml:space="preserve"> </w:t>
            </w:r>
            <w:r>
              <w:rPr>
                <w:rFonts w:ascii="Times New Roman"/>
                <w:b/>
                <w:i w:val="false"/>
                <w:color w:val="000000"/>
                <w:sz w:val="20"/>
              </w:rPr>
              <w:t>ала</w:t>
            </w:r>
            <w:r>
              <w:rPr>
                <w:rFonts w:ascii="Times New Roman"/>
                <w:b w:val="false"/>
                <w:i w:val="false"/>
                <w:color w:val="000000"/>
                <w:sz w:val="20"/>
              </w:rPr>
              <w:t xml:space="preserve"> </w:t>
            </w:r>
            <w:r>
              <w:rPr>
                <w:rFonts w:ascii="Times New Roman"/>
                <w:b/>
                <w:i w:val="false"/>
                <w:color w:val="000000"/>
                <w:sz w:val="20"/>
              </w:rPr>
              <w:t>өңдеп,</w:t>
            </w:r>
            <w:r>
              <w:rPr>
                <w:rFonts w:ascii="Times New Roman"/>
                <w:b w:val="false"/>
                <w:i w:val="false"/>
                <w:color w:val="000000"/>
                <w:sz w:val="20"/>
              </w:rPr>
              <w:t xml:space="preserve"> </w:t>
            </w:r>
            <w:r>
              <w:rPr>
                <w:rFonts w:ascii="Times New Roman"/>
                <w:b/>
                <w:i w:val="false"/>
                <w:color w:val="000000"/>
                <w:sz w:val="20"/>
              </w:rPr>
              <w:t>ағаш</w:t>
            </w:r>
            <w:r>
              <w:rPr>
                <w:rFonts w:ascii="Times New Roman"/>
                <w:b w:val="false"/>
                <w:i w:val="false"/>
                <w:color w:val="000000"/>
                <w:sz w:val="20"/>
              </w:rPr>
              <w:t xml:space="preserve"> </w:t>
            </w:r>
            <w:r>
              <w:rPr>
                <w:rFonts w:ascii="Times New Roman"/>
                <w:b/>
                <w:i w:val="false"/>
                <w:color w:val="000000"/>
                <w:sz w:val="20"/>
              </w:rPr>
              <w:t>отырғызу</w:t>
            </w:r>
            <w:r>
              <w:rPr>
                <w:rFonts w:ascii="Times New Roman"/>
                <w:b w:val="false"/>
                <w:i w:val="false"/>
                <w:color w:val="000000"/>
                <w:sz w:val="20"/>
              </w:rPr>
              <w:t xml:space="preserve"> </w:t>
            </w:r>
            <w:r>
              <w:br/>
            </w:r>
            <w:r>
              <w:rPr>
                <w:rFonts w:ascii="Times New Roman"/>
                <w:b w:val="false"/>
                <w:i w:val="false"/>
                <w:color w:val="000000"/>
                <w:sz w:val="20"/>
              </w:rPr>
              <w:t>
Посадка леса с предпосевной обработкой почвы: на землях государственного лесного фонда</w:t>
            </w:r>
          </w:p>
          <w:bookmarkEnd w:id="191"/>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92"/>
          <w:p>
            <w:pPr>
              <w:spacing w:after="20"/>
              <w:ind w:left="20"/>
              <w:jc w:val="both"/>
            </w:pPr>
            <w:r>
              <w:rPr>
                <w:rFonts w:ascii="Times New Roman"/>
                <w:b w:val="false"/>
                <w:i w:val="false"/>
                <w:color w:val="000000"/>
                <w:sz w:val="20"/>
              </w:rPr>
              <w:t>
</w:t>
            </w:r>
            <w:r>
              <w:rPr>
                <w:rFonts w:ascii="Times New Roman"/>
                <w:b/>
                <w:i w:val="false"/>
                <w:color w:val="000000"/>
                <w:sz w:val="20"/>
              </w:rPr>
              <w:t>сайларда,</w:t>
            </w:r>
            <w:r>
              <w:rPr>
                <w:rFonts w:ascii="Times New Roman"/>
                <w:b w:val="false"/>
                <w:i w:val="false"/>
                <w:color w:val="000000"/>
                <w:sz w:val="20"/>
              </w:rPr>
              <w:t xml:space="preserve"> </w:t>
            </w:r>
            <w:r>
              <w:rPr>
                <w:rFonts w:ascii="Times New Roman"/>
                <w:b/>
                <w:i w:val="false"/>
                <w:color w:val="000000"/>
                <w:sz w:val="20"/>
              </w:rPr>
              <w:t>жыраларда,</w:t>
            </w:r>
            <w:r>
              <w:rPr>
                <w:rFonts w:ascii="Times New Roman"/>
                <w:b w:val="false"/>
                <w:i w:val="false"/>
                <w:color w:val="000000"/>
                <w:sz w:val="20"/>
              </w:rPr>
              <w:t xml:space="preserve"> </w:t>
            </w:r>
            <w:r>
              <w:rPr>
                <w:rFonts w:ascii="Times New Roman"/>
                <w:b/>
                <w:i w:val="false"/>
                <w:color w:val="000000"/>
                <w:sz w:val="20"/>
              </w:rPr>
              <w:t>құмдауыттарда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ыңғайсыз</w:t>
            </w:r>
            <w:r>
              <w:rPr>
                <w:rFonts w:ascii="Times New Roman"/>
                <w:b w:val="false"/>
                <w:i w:val="false"/>
                <w:color w:val="000000"/>
                <w:sz w:val="20"/>
              </w:rPr>
              <w:t xml:space="preserve"> </w:t>
            </w:r>
            <w:r>
              <w:rPr>
                <w:rFonts w:ascii="Times New Roman"/>
                <w:b/>
                <w:i w:val="false"/>
                <w:color w:val="000000"/>
                <w:sz w:val="20"/>
              </w:rPr>
              <w:t>жерлерде</w:t>
            </w:r>
            <w:r>
              <w:br/>
            </w:r>
            <w:r>
              <w:rPr>
                <w:rFonts w:ascii="Times New Roman"/>
                <w:b w:val="false"/>
                <w:i w:val="false"/>
                <w:color w:val="000000"/>
                <w:sz w:val="20"/>
              </w:rPr>
              <w:t>
на оврагах, балках, песках и других неудобных землях</w:t>
            </w:r>
          </w:p>
          <w:bookmarkEnd w:id="192"/>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93"/>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қоры</w:t>
            </w:r>
            <w:r>
              <w:rPr>
                <w:rFonts w:ascii="Times New Roman"/>
                <w:b w:val="false"/>
                <w:i w:val="false"/>
                <w:color w:val="000000"/>
                <w:sz w:val="20"/>
              </w:rPr>
              <w:t xml:space="preserve"> </w:t>
            </w:r>
            <w:r>
              <w:rPr>
                <w:rFonts w:ascii="Times New Roman"/>
                <w:b/>
                <w:i w:val="false"/>
                <w:color w:val="000000"/>
                <w:sz w:val="20"/>
              </w:rPr>
              <w:t>жерлерінде:</w:t>
            </w:r>
            <w:r>
              <w:rPr>
                <w:rFonts w:ascii="Times New Roman"/>
                <w:b w:val="false"/>
                <w:i w:val="false"/>
                <w:color w:val="000000"/>
                <w:sz w:val="20"/>
              </w:rPr>
              <w:t xml:space="preserve"> </w:t>
            </w:r>
            <w:r>
              <w:rPr>
                <w:rFonts w:ascii="Times New Roman"/>
                <w:b/>
                <w:i w:val="false"/>
                <w:color w:val="000000"/>
                <w:sz w:val="20"/>
              </w:rPr>
              <w:t>жерді</w:t>
            </w:r>
            <w:r>
              <w:rPr>
                <w:rFonts w:ascii="Times New Roman"/>
                <w:b w:val="false"/>
                <w:i w:val="false"/>
                <w:color w:val="000000"/>
                <w:sz w:val="20"/>
              </w:rPr>
              <w:t xml:space="preserve"> </w:t>
            </w:r>
            <w:r>
              <w:rPr>
                <w:rFonts w:ascii="Times New Roman"/>
                <w:b/>
                <w:i w:val="false"/>
                <w:color w:val="000000"/>
                <w:sz w:val="20"/>
              </w:rPr>
              <w:t>алдын</w:t>
            </w:r>
            <w:r>
              <w:rPr>
                <w:rFonts w:ascii="Times New Roman"/>
                <w:b w:val="false"/>
                <w:i w:val="false"/>
                <w:color w:val="000000"/>
                <w:sz w:val="20"/>
              </w:rPr>
              <w:t xml:space="preserve"> </w:t>
            </w:r>
            <w:r>
              <w:rPr>
                <w:rFonts w:ascii="Times New Roman"/>
                <w:b/>
                <w:i w:val="false"/>
                <w:color w:val="000000"/>
                <w:sz w:val="20"/>
              </w:rPr>
              <w:t>ала</w:t>
            </w:r>
            <w:r>
              <w:rPr>
                <w:rFonts w:ascii="Times New Roman"/>
                <w:b w:val="false"/>
                <w:i w:val="false"/>
                <w:color w:val="000000"/>
                <w:sz w:val="20"/>
              </w:rPr>
              <w:t xml:space="preserve"> </w:t>
            </w:r>
            <w:r>
              <w:rPr>
                <w:rFonts w:ascii="Times New Roman"/>
                <w:b/>
                <w:i w:val="false"/>
                <w:color w:val="000000"/>
                <w:sz w:val="20"/>
              </w:rPr>
              <w:t>өңдеп,</w:t>
            </w:r>
            <w:r>
              <w:rPr>
                <w:rFonts w:ascii="Times New Roman"/>
                <w:b w:val="false"/>
                <w:i w:val="false"/>
                <w:color w:val="000000"/>
                <w:sz w:val="20"/>
              </w:rPr>
              <w:t xml:space="preserve"> </w:t>
            </w:r>
            <w:r>
              <w:rPr>
                <w:rFonts w:ascii="Times New Roman"/>
                <w:b/>
                <w:i w:val="false"/>
                <w:color w:val="000000"/>
                <w:sz w:val="20"/>
              </w:rPr>
              <w:t>ағаш</w:t>
            </w:r>
            <w:r>
              <w:rPr>
                <w:rFonts w:ascii="Times New Roman"/>
                <w:b w:val="false"/>
                <w:i w:val="false"/>
                <w:color w:val="000000"/>
                <w:sz w:val="20"/>
              </w:rPr>
              <w:t xml:space="preserve"> </w:t>
            </w:r>
            <w:r>
              <w:rPr>
                <w:rFonts w:ascii="Times New Roman"/>
                <w:b/>
                <w:i w:val="false"/>
                <w:color w:val="000000"/>
                <w:sz w:val="20"/>
              </w:rPr>
              <w:t>тұқымын</w:t>
            </w:r>
            <w:r>
              <w:rPr>
                <w:rFonts w:ascii="Times New Roman"/>
                <w:b w:val="false"/>
                <w:i w:val="false"/>
                <w:color w:val="000000"/>
                <w:sz w:val="20"/>
              </w:rPr>
              <w:t xml:space="preserve"> </w:t>
            </w:r>
            <w:r>
              <w:rPr>
                <w:rFonts w:ascii="Times New Roman"/>
                <w:b/>
                <w:i w:val="false"/>
                <w:color w:val="000000"/>
                <w:sz w:val="20"/>
              </w:rPr>
              <w:t>себу</w:t>
            </w:r>
            <w:r>
              <w:rPr>
                <w:rFonts w:ascii="Times New Roman"/>
                <w:b w:val="false"/>
                <w:i w:val="false"/>
                <w:color w:val="000000"/>
                <w:sz w:val="20"/>
              </w:rPr>
              <w:t xml:space="preserve"> </w:t>
            </w:r>
            <w:r>
              <w:br/>
            </w:r>
            <w:r>
              <w:rPr>
                <w:rFonts w:ascii="Times New Roman"/>
                <w:b w:val="false"/>
                <w:i w:val="false"/>
                <w:color w:val="000000"/>
                <w:sz w:val="20"/>
              </w:rPr>
              <w:t>
Посев леса с предпосевной обработкой почвы: на землях государственного лесного фонда</w:t>
            </w:r>
          </w:p>
          <w:bookmarkEnd w:id="193"/>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94"/>
          <w:p>
            <w:pPr>
              <w:spacing w:after="20"/>
              <w:ind w:left="20"/>
              <w:jc w:val="both"/>
            </w:pPr>
            <w:r>
              <w:rPr>
                <w:rFonts w:ascii="Times New Roman"/>
                <w:b w:val="false"/>
                <w:i w:val="false"/>
                <w:color w:val="000000"/>
                <w:sz w:val="20"/>
              </w:rPr>
              <w:t>
</w:t>
            </w:r>
            <w:r>
              <w:rPr>
                <w:rFonts w:ascii="Times New Roman"/>
                <w:b/>
                <w:i w:val="false"/>
                <w:color w:val="000000"/>
                <w:sz w:val="20"/>
              </w:rPr>
              <w:t>сайларда,</w:t>
            </w:r>
            <w:r>
              <w:rPr>
                <w:rFonts w:ascii="Times New Roman"/>
                <w:b w:val="false"/>
                <w:i w:val="false"/>
                <w:color w:val="000000"/>
                <w:sz w:val="20"/>
              </w:rPr>
              <w:t xml:space="preserve"> </w:t>
            </w:r>
            <w:r>
              <w:rPr>
                <w:rFonts w:ascii="Times New Roman"/>
                <w:b/>
                <w:i w:val="false"/>
                <w:color w:val="000000"/>
                <w:sz w:val="20"/>
              </w:rPr>
              <w:t>жыраларда,</w:t>
            </w:r>
            <w:r>
              <w:rPr>
                <w:rFonts w:ascii="Times New Roman"/>
                <w:b w:val="false"/>
                <w:i w:val="false"/>
                <w:color w:val="000000"/>
                <w:sz w:val="20"/>
              </w:rPr>
              <w:t xml:space="preserve"> </w:t>
            </w:r>
            <w:r>
              <w:rPr>
                <w:rFonts w:ascii="Times New Roman"/>
                <w:b/>
                <w:i w:val="false"/>
                <w:color w:val="000000"/>
                <w:sz w:val="20"/>
              </w:rPr>
              <w:t>құмдауыттарда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ыңғайсыз</w:t>
            </w:r>
            <w:r>
              <w:rPr>
                <w:rFonts w:ascii="Times New Roman"/>
                <w:b w:val="false"/>
                <w:i w:val="false"/>
                <w:color w:val="000000"/>
                <w:sz w:val="20"/>
              </w:rPr>
              <w:t xml:space="preserve"> </w:t>
            </w:r>
            <w:r>
              <w:rPr>
                <w:rFonts w:ascii="Times New Roman"/>
                <w:b/>
                <w:i w:val="false"/>
                <w:color w:val="000000"/>
                <w:sz w:val="20"/>
              </w:rPr>
              <w:t>жерлерде</w:t>
            </w:r>
            <w:r>
              <w:br/>
            </w:r>
            <w:r>
              <w:rPr>
                <w:rFonts w:ascii="Times New Roman"/>
                <w:b w:val="false"/>
                <w:i w:val="false"/>
                <w:color w:val="000000"/>
                <w:sz w:val="20"/>
              </w:rPr>
              <w:t xml:space="preserve">
на оврагах, балках, песках и других неудобных землях </w:t>
            </w:r>
          </w:p>
          <w:bookmarkEnd w:id="194"/>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95"/>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қоры</w:t>
            </w:r>
            <w:r>
              <w:rPr>
                <w:rFonts w:ascii="Times New Roman"/>
                <w:b w:val="false"/>
                <w:i w:val="false"/>
                <w:color w:val="000000"/>
                <w:sz w:val="20"/>
              </w:rPr>
              <w:t xml:space="preserve"> </w:t>
            </w:r>
            <w:r>
              <w:rPr>
                <w:rFonts w:ascii="Times New Roman"/>
                <w:b/>
                <w:i w:val="false"/>
                <w:color w:val="000000"/>
                <w:sz w:val="20"/>
              </w:rPr>
              <w:t>жерлерінде:</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дақылдарына</w:t>
            </w:r>
            <w:r>
              <w:rPr>
                <w:rFonts w:ascii="Times New Roman"/>
                <w:b w:val="false"/>
                <w:i w:val="false"/>
                <w:color w:val="000000"/>
                <w:sz w:val="20"/>
              </w:rPr>
              <w:t xml:space="preserve"> </w:t>
            </w:r>
            <w:r>
              <w:rPr>
                <w:rFonts w:ascii="Times New Roman"/>
                <w:b/>
                <w:i w:val="false"/>
                <w:color w:val="000000"/>
                <w:sz w:val="20"/>
              </w:rPr>
              <w:t>күтім</w:t>
            </w:r>
            <w:r>
              <w:rPr>
                <w:rFonts w:ascii="Times New Roman"/>
                <w:b w:val="false"/>
                <w:i w:val="false"/>
                <w:color w:val="000000"/>
                <w:sz w:val="20"/>
              </w:rPr>
              <w:t xml:space="preserve"> </w:t>
            </w:r>
            <w:r>
              <w:rPr>
                <w:rFonts w:ascii="Times New Roman"/>
                <w:b/>
                <w:i w:val="false"/>
                <w:color w:val="000000"/>
                <w:sz w:val="20"/>
              </w:rPr>
              <w:t>жасау</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рет</w:t>
            </w:r>
            <w:r>
              <w:rPr>
                <w:rFonts w:ascii="Times New Roman"/>
                <w:b w:val="false"/>
                <w:i w:val="false"/>
                <w:color w:val="000000"/>
                <w:sz w:val="20"/>
              </w:rPr>
              <w:t xml:space="preserve"> </w:t>
            </w:r>
            <w:r>
              <w:rPr>
                <w:rFonts w:ascii="Times New Roman"/>
                <w:b/>
                <w:i w:val="false"/>
                <w:color w:val="000000"/>
                <w:sz w:val="20"/>
              </w:rPr>
              <w:t>жасауға</w:t>
            </w:r>
            <w:r>
              <w:rPr>
                <w:rFonts w:ascii="Times New Roman"/>
                <w:b w:val="false"/>
                <w:i w:val="false"/>
                <w:color w:val="000000"/>
                <w:sz w:val="20"/>
              </w:rPr>
              <w:t xml:space="preserve"> </w:t>
            </w:r>
            <w:r>
              <w:rPr>
                <w:rFonts w:ascii="Times New Roman"/>
                <w:b/>
                <w:i w:val="false"/>
                <w:color w:val="000000"/>
                <w:sz w:val="20"/>
              </w:rPr>
              <w:t>шаққанда):</w:t>
            </w:r>
            <w:r>
              <w:rPr>
                <w:rFonts w:ascii="Times New Roman"/>
                <w:b w:val="false"/>
                <w:i w:val="false"/>
                <w:color w:val="000000"/>
                <w:sz w:val="20"/>
              </w:rPr>
              <w:t xml:space="preserve"> </w:t>
            </w:r>
            <w:r>
              <w:br/>
            </w:r>
            <w:r>
              <w:rPr>
                <w:rFonts w:ascii="Times New Roman"/>
                <w:b w:val="false"/>
                <w:i w:val="false"/>
                <w:color w:val="000000"/>
                <w:sz w:val="20"/>
              </w:rPr>
              <w:t>
 Уход за лесными культурами (в переводе на однократный): на землях государственного лесного фонда</w:t>
            </w:r>
          </w:p>
          <w:bookmarkEnd w:id="195"/>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96"/>
          <w:p>
            <w:pPr>
              <w:spacing w:after="20"/>
              <w:ind w:left="20"/>
              <w:jc w:val="both"/>
            </w:pPr>
            <w:r>
              <w:rPr>
                <w:rFonts w:ascii="Times New Roman"/>
                <w:b w:val="false"/>
                <w:i w:val="false"/>
                <w:color w:val="000000"/>
                <w:sz w:val="20"/>
              </w:rPr>
              <w:t>
</w:t>
            </w:r>
            <w:r>
              <w:rPr>
                <w:rFonts w:ascii="Times New Roman"/>
                <w:b/>
                <w:i w:val="false"/>
                <w:color w:val="000000"/>
                <w:sz w:val="20"/>
              </w:rPr>
              <w:t>сайларда,</w:t>
            </w:r>
            <w:r>
              <w:rPr>
                <w:rFonts w:ascii="Times New Roman"/>
                <w:b w:val="false"/>
                <w:i w:val="false"/>
                <w:color w:val="000000"/>
                <w:sz w:val="20"/>
              </w:rPr>
              <w:t xml:space="preserve"> </w:t>
            </w:r>
            <w:r>
              <w:rPr>
                <w:rFonts w:ascii="Times New Roman"/>
                <w:b/>
                <w:i w:val="false"/>
                <w:color w:val="000000"/>
                <w:sz w:val="20"/>
              </w:rPr>
              <w:t>жыраларда,</w:t>
            </w:r>
            <w:r>
              <w:rPr>
                <w:rFonts w:ascii="Times New Roman"/>
                <w:b w:val="false"/>
                <w:i w:val="false"/>
                <w:color w:val="000000"/>
                <w:sz w:val="20"/>
              </w:rPr>
              <w:t xml:space="preserve"> </w:t>
            </w:r>
            <w:r>
              <w:rPr>
                <w:rFonts w:ascii="Times New Roman"/>
                <w:b/>
                <w:i w:val="false"/>
                <w:color w:val="000000"/>
                <w:sz w:val="20"/>
              </w:rPr>
              <w:t>құмдауыттарда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ыңғайсыз</w:t>
            </w:r>
            <w:r>
              <w:rPr>
                <w:rFonts w:ascii="Times New Roman"/>
                <w:b w:val="false"/>
                <w:i w:val="false"/>
                <w:color w:val="000000"/>
                <w:sz w:val="20"/>
              </w:rPr>
              <w:t xml:space="preserve"> </w:t>
            </w:r>
            <w:r>
              <w:rPr>
                <w:rFonts w:ascii="Times New Roman"/>
                <w:b/>
                <w:i w:val="false"/>
                <w:color w:val="000000"/>
                <w:sz w:val="20"/>
              </w:rPr>
              <w:t>жерлерде</w:t>
            </w:r>
            <w:r>
              <w:br/>
            </w:r>
            <w:r>
              <w:rPr>
                <w:rFonts w:ascii="Times New Roman"/>
                <w:b w:val="false"/>
                <w:i w:val="false"/>
                <w:color w:val="000000"/>
                <w:sz w:val="20"/>
              </w:rPr>
              <w:t>
на оврагах, балках, песках и других неудобных землях</w:t>
            </w:r>
          </w:p>
          <w:bookmarkEnd w:id="196"/>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97"/>
          <w:p>
            <w:pPr>
              <w:spacing w:after="20"/>
              <w:ind w:left="20"/>
              <w:jc w:val="both"/>
            </w:pPr>
            <w:r>
              <w:rPr>
                <w:rFonts w:ascii="Times New Roman"/>
                <w:b w:val="false"/>
                <w:i w:val="false"/>
                <w:color w:val="000000"/>
                <w:sz w:val="20"/>
              </w:rPr>
              <w:t>
</w:t>
            </w:r>
            <w:r>
              <w:rPr>
                <w:rFonts w:ascii="Times New Roman"/>
                <w:b/>
                <w:i w:val="false"/>
                <w:color w:val="000000"/>
                <w:sz w:val="20"/>
              </w:rPr>
              <w:t>Химиялық</w:t>
            </w:r>
            <w:r>
              <w:rPr>
                <w:rFonts w:ascii="Times New Roman"/>
                <w:b w:val="false"/>
                <w:i w:val="false"/>
                <w:color w:val="000000"/>
                <w:sz w:val="20"/>
              </w:rPr>
              <w:t xml:space="preserve"> </w:t>
            </w:r>
            <w:r>
              <w:rPr>
                <w:rFonts w:ascii="Times New Roman"/>
                <w:b/>
                <w:i w:val="false"/>
                <w:color w:val="000000"/>
                <w:sz w:val="20"/>
              </w:rPr>
              <w:t>тәсілмен</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дақылдарына</w:t>
            </w:r>
            <w:r>
              <w:rPr>
                <w:rFonts w:ascii="Times New Roman"/>
                <w:b w:val="false"/>
                <w:i w:val="false"/>
                <w:color w:val="000000"/>
                <w:sz w:val="20"/>
              </w:rPr>
              <w:t xml:space="preserve"> </w:t>
            </w:r>
            <w:r>
              <w:rPr>
                <w:rFonts w:ascii="Times New Roman"/>
                <w:b/>
                <w:i w:val="false"/>
                <w:color w:val="000000"/>
                <w:sz w:val="20"/>
              </w:rPr>
              <w:t>күтім</w:t>
            </w:r>
            <w:r>
              <w:rPr>
                <w:rFonts w:ascii="Times New Roman"/>
                <w:b w:val="false"/>
                <w:i w:val="false"/>
                <w:color w:val="000000"/>
                <w:sz w:val="20"/>
              </w:rPr>
              <w:t xml:space="preserve"> </w:t>
            </w:r>
            <w:r>
              <w:rPr>
                <w:rFonts w:ascii="Times New Roman"/>
                <w:b/>
                <w:i w:val="false"/>
                <w:color w:val="000000"/>
                <w:sz w:val="20"/>
              </w:rPr>
              <w:t>жасау</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рет</w:t>
            </w:r>
            <w:r>
              <w:rPr>
                <w:rFonts w:ascii="Times New Roman"/>
                <w:b w:val="false"/>
                <w:i w:val="false"/>
                <w:color w:val="000000"/>
                <w:sz w:val="20"/>
              </w:rPr>
              <w:t xml:space="preserve"> </w:t>
            </w:r>
            <w:r>
              <w:rPr>
                <w:rFonts w:ascii="Times New Roman"/>
                <w:b/>
                <w:i w:val="false"/>
                <w:color w:val="000000"/>
                <w:sz w:val="20"/>
              </w:rPr>
              <w:t>жасауға</w:t>
            </w:r>
            <w:r>
              <w:rPr>
                <w:rFonts w:ascii="Times New Roman"/>
                <w:b w:val="false"/>
                <w:i w:val="false"/>
                <w:color w:val="000000"/>
                <w:sz w:val="20"/>
              </w:rPr>
              <w:t xml:space="preserve"> </w:t>
            </w:r>
            <w:r>
              <w:rPr>
                <w:rFonts w:ascii="Times New Roman"/>
                <w:b/>
                <w:i w:val="false"/>
                <w:color w:val="000000"/>
                <w:sz w:val="20"/>
              </w:rPr>
              <w:t>шаққанда):</w:t>
            </w:r>
            <w:r>
              <w:br/>
            </w:r>
            <w:r>
              <w:rPr>
                <w:rFonts w:ascii="Times New Roman"/>
                <w:b w:val="false"/>
                <w:i w:val="false"/>
                <w:color w:val="000000"/>
                <w:sz w:val="20"/>
              </w:rPr>
              <w:t>
Уход за лесными культурами химическим способом (переводе на однократный):</w:t>
            </w:r>
          </w:p>
          <w:bookmarkEnd w:id="197"/>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98"/>
          <w:p>
            <w:pPr>
              <w:spacing w:after="20"/>
              <w:ind w:left="20"/>
              <w:jc w:val="both"/>
            </w:pPr>
            <w:r>
              <w:rPr>
                <w:rFonts w:ascii="Times New Roman"/>
                <w:b w:val="false"/>
                <w:i w:val="false"/>
                <w:color w:val="000000"/>
                <w:sz w:val="20"/>
              </w:rPr>
              <w:t>
</w:t>
            </w:r>
            <w:r>
              <w:rPr>
                <w:rFonts w:ascii="Times New Roman"/>
                <w:b/>
                <w:i w:val="false"/>
                <w:color w:val="000000"/>
                <w:sz w:val="20"/>
              </w:rPr>
              <w:t>Механикаландырылған</w:t>
            </w:r>
            <w:r>
              <w:rPr>
                <w:rFonts w:ascii="Times New Roman"/>
                <w:b w:val="false"/>
                <w:i w:val="false"/>
                <w:color w:val="000000"/>
                <w:sz w:val="20"/>
              </w:rPr>
              <w:t xml:space="preserve"> </w:t>
            </w:r>
            <w:r>
              <w:rPr>
                <w:rFonts w:ascii="Times New Roman"/>
                <w:b/>
                <w:i w:val="false"/>
                <w:color w:val="000000"/>
                <w:sz w:val="20"/>
              </w:rPr>
              <w:t>күтіп</w:t>
            </w:r>
            <w:r>
              <w:rPr>
                <w:rFonts w:ascii="Times New Roman"/>
                <w:b/>
                <w:i w:val="false"/>
                <w:color w:val="000000"/>
                <w:sz w:val="20"/>
              </w:rPr>
              <w:t>-</w:t>
            </w:r>
            <w:r>
              <w:rPr>
                <w:rFonts w:ascii="Times New Roman"/>
                <w:b/>
                <w:i w:val="false"/>
                <w:color w:val="000000"/>
                <w:sz w:val="20"/>
              </w:rPr>
              <w:t>баптау</w:t>
            </w:r>
            <w:r>
              <w:rPr>
                <w:rFonts w:ascii="Times New Roman"/>
                <w:b w:val="false"/>
                <w:i w:val="false"/>
                <w:color w:val="000000"/>
                <w:sz w:val="20"/>
              </w:rPr>
              <w:t xml:space="preserve"> </w:t>
            </w:r>
            <w:r>
              <w:rPr>
                <w:rFonts w:ascii="Times New Roman"/>
                <w:b/>
                <w:i w:val="false"/>
                <w:color w:val="000000"/>
                <w:sz w:val="20"/>
              </w:rPr>
              <w:t>алаңында</w:t>
            </w:r>
            <w:r>
              <w:rPr>
                <w:rFonts w:ascii="Times New Roman"/>
                <w:b w:val="false"/>
                <w:i w:val="false"/>
                <w:color w:val="000000"/>
                <w:sz w:val="20"/>
              </w:rPr>
              <w:t xml:space="preserve">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қолмен</w:t>
            </w:r>
            <w:r>
              <w:rPr>
                <w:rFonts w:ascii="Times New Roman"/>
                <w:b w:val="false"/>
                <w:i w:val="false"/>
                <w:color w:val="000000"/>
                <w:sz w:val="20"/>
              </w:rPr>
              <w:t xml:space="preserve"> </w:t>
            </w:r>
            <w:r>
              <w:rPr>
                <w:rFonts w:ascii="Times New Roman"/>
                <w:b/>
                <w:i w:val="false"/>
                <w:color w:val="000000"/>
                <w:sz w:val="20"/>
              </w:rPr>
              <w:t>отау</w:t>
            </w:r>
            <w:r>
              <w:rPr>
                <w:rFonts w:ascii="Times New Roman"/>
                <w:b w:val="false"/>
                <w:i w:val="false"/>
                <w:color w:val="000000"/>
                <w:sz w:val="20"/>
              </w:rPr>
              <w:t xml:space="preserve"> </w:t>
            </w:r>
            <w:r>
              <w:br/>
            </w:r>
            <w:r>
              <w:rPr>
                <w:rFonts w:ascii="Times New Roman"/>
                <w:b w:val="false"/>
                <w:i w:val="false"/>
                <w:color w:val="000000"/>
                <w:sz w:val="20"/>
              </w:rPr>
              <w:t>
Дополнительная ручная прополка на площади механизированного ухода</w:t>
            </w:r>
          </w:p>
          <w:bookmarkEnd w:id="198"/>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99"/>
          <w:p>
            <w:pPr>
              <w:spacing w:after="20"/>
              <w:ind w:left="20"/>
              <w:jc w:val="both"/>
            </w:pPr>
            <w:r>
              <w:rPr>
                <w:rFonts w:ascii="Times New Roman"/>
                <w:b w:val="false"/>
                <w:i w:val="false"/>
                <w:color w:val="000000"/>
                <w:sz w:val="20"/>
              </w:rPr>
              <w:t>
</w:t>
            </w:r>
            <w:r>
              <w:rPr>
                <w:rFonts w:ascii="Times New Roman"/>
                <w:b/>
                <w:i w:val="false"/>
                <w:color w:val="000000"/>
                <w:sz w:val="20"/>
              </w:rPr>
              <w:t>Орман</w:t>
            </w:r>
            <w:r>
              <w:rPr>
                <w:rFonts w:ascii="Times New Roman"/>
                <w:b/>
                <w:i w:val="false"/>
                <w:color w:val="000000"/>
                <w:sz w:val="20"/>
              </w:rPr>
              <w:t>ның</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абиғи</w:t>
            </w:r>
            <w:r>
              <w:rPr>
                <w:rFonts w:ascii="Times New Roman"/>
                <w:b w:val="false"/>
                <w:i w:val="false"/>
                <w:color w:val="000000"/>
                <w:sz w:val="20"/>
              </w:rPr>
              <w:t xml:space="preserve"> </w:t>
            </w:r>
            <w:r>
              <w:rPr>
                <w:rFonts w:ascii="Times New Roman"/>
                <w:b/>
                <w:i w:val="false"/>
                <w:color w:val="000000"/>
                <w:sz w:val="20"/>
              </w:rPr>
              <w:t>қалпына</w:t>
            </w:r>
            <w:r>
              <w:rPr>
                <w:rFonts w:ascii="Times New Roman"/>
                <w:b w:val="false"/>
                <w:i w:val="false"/>
                <w:color w:val="000000"/>
                <w:sz w:val="20"/>
              </w:rPr>
              <w:t xml:space="preserve"> </w:t>
            </w:r>
            <w:r>
              <w:rPr>
                <w:rFonts w:ascii="Times New Roman"/>
                <w:b/>
                <w:i w:val="false"/>
                <w:color w:val="000000"/>
                <w:sz w:val="20"/>
              </w:rPr>
              <w:t>келуіне</w:t>
            </w:r>
            <w:r>
              <w:rPr>
                <w:rFonts w:ascii="Times New Roman"/>
                <w:b w:val="false"/>
                <w:i w:val="false"/>
                <w:color w:val="000000"/>
                <w:sz w:val="20"/>
              </w:rPr>
              <w:t xml:space="preserve"> </w:t>
            </w:r>
            <w:r>
              <w:rPr>
                <w:rFonts w:ascii="Times New Roman"/>
                <w:b/>
                <w:i w:val="false"/>
                <w:color w:val="000000"/>
                <w:sz w:val="20"/>
              </w:rPr>
              <w:t>көмектесу</w:t>
            </w:r>
            <w:r>
              <w:rPr>
                <w:rFonts w:ascii="Times New Roman"/>
                <w:b w:val="false"/>
                <w:i w:val="false"/>
                <w:color w:val="000000"/>
                <w:sz w:val="20"/>
              </w:rPr>
              <w:t xml:space="preserve"> </w:t>
            </w:r>
            <w:r>
              <w:br/>
            </w:r>
            <w:r>
              <w:rPr>
                <w:rFonts w:ascii="Times New Roman"/>
                <w:b w:val="false"/>
                <w:i w:val="false"/>
                <w:color w:val="000000"/>
                <w:sz w:val="20"/>
              </w:rPr>
              <w:t xml:space="preserve">
Содействие естественному возобновлению леса </w:t>
            </w:r>
          </w:p>
          <w:bookmarkEnd w:id="199"/>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00"/>
          <w:p>
            <w:pPr>
              <w:spacing w:after="20"/>
              <w:ind w:left="20"/>
              <w:jc w:val="both"/>
            </w:pPr>
            <w:r>
              <w:rPr>
                <w:rFonts w:ascii="Times New Roman"/>
                <w:b w:val="false"/>
                <w:i w:val="false"/>
                <w:color w:val="000000"/>
                <w:sz w:val="20"/>
              </w:rPr>
              <w:t>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дақылдарын</w:t>
            </w:r>
            <w:r>
              <w:rPr>
                <w:rFonts w:ascii="Times New Roman"/>
                <w:b w:val="false"/>
                <w:i w:val="false"/>
                <w:color w:val="000000"/>
                <w:sz w:val="20"/>
              </w:rPr>
              <w:t xml:space="preserve"> </w:t>
            </w:r>
            <w:r>
              <w:rPr>
                <w:rFonts w:ascii="Times New Roman"/>
                <w:b/>
                <w:i w:val="false"/>
                <w:color w:val="000000"/>
                <w:sz w:val="20"/>
              </w:rPr>
              <w:t>толықтыру</w:t>
            </w:r>
            <w:r>
              <w:rPr>
                <w:rFonts w:ascii="Times New Roman"/>
                <w:b w:val="false"/>
                <w:i w:val="false"/>
                <w:color w:val="000000"/>
                <w:sz w:val="20"/>
              </w:rPr>
              <w:t xml:space="preserve"> </w:t>
            </w:r>
            <w:r>
              <w:br/>
            </w:r>
            <w:r>
              <w:rPr>
                <w:rFonts w:ascii="Times New Roman"/>
                <w:b w:val="false"/>
                <w:i w:val="false"/>
                <w:color w:val="000000"/>
                <w:sz w:val="20"/>
              </w:rPr>
              <w:t>
Дополнение лесных культур</w:t>
            </w:r>
          </w:p>
          <w:bookmarkEnd w:id="200"/>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01"/>
          <w:p>
            <w:pPr>
              <w:spacing w:after="20"/>
              <w:ind w:left="20"/>
              <w:jc w:val="both"/>
            </w:pPr>
            <w:r>
              <w:rPr>
                <w:rFonts w:ascii="Times New Roman"/>
                <w:b w:val="false"/>
                <w:i w:val="false"/>
                <w:color w:val="000000"/>
                <w:sz w:val="20"/>
              </w:rPr>
              <w:t>
</w:t>
            </w:r>
            <w:r>
              <w:rPr>
                <w:rFonts w:ascii="Times New Roman"/>
                <w:b/>
                <w:i w:val="false"/>
                <w:color w:val="000000"/>
                <w:sz w:val="20"/>
              </w:rPr>
              <w:t>Питомниктерге,</w:t>
            </w:r>
            <w:r>
              <w:rPr>
                <w:rFonts w:ascii="Times New Roman"/>
                <w:b w:val="false"/>
                <w:i w:val="false"/>
                <w:color w:val="000000"/>
                <w:sz w:val="20"/>
              </w:rPr>
              <w:t xml:space="preserve"> </w:t>
            </w:r>
            <w:r>
              <w:rPr>
                <w:rFonts w:ascii="Times New Roman"/>
                <w:b/>
                <w:i w:val="false"/>
                <w:color w:val="000000"/>
                <w:sz w:val="20"/>
              </w:rPr>
              <w:t>плантацияларға,</w:t>
            </w:r>
            <w:r>
              <w:rPr>
                <w:rFonts w:ascii="Times New Roman"/>
                <w:b w:val="false"/>
                <w:i w:val="false"/>
                <w:color w:val="000000"/>
                <w:sz w:val="20"/>
              </w:rPr>
              <w:t xml:space="preserve"> </w:t>
            </w:r>
            <w:r>
              <w:rPr>
                <w:rFonts w:ascii="Times New Roman"/>
                <w:b/>
                <w:i w:val="false"/>
                <w:color w:val="000000"/>
                <w:sz w:val="20"/>
              </w:rPr>
              <w:t>мектептерге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келесі</w:t>
            </w:r>
            <w:r>
              <w:rPr>
                <w:rFonts w:ascii="Times New Roman"/>
                <w:b w:val="false"/>
                <w:i w:val="false"/>
                <w:color w:val="000000"/>
                <w:sz w:val="20"/>
              </w:rPr>
              <w:t xml:space="preserve"> </w:t>
            </w:r>
            <w:r>
              <w:rPr>
                <w:rFonts w:ascii="Times New Roman"/>
                <w:b/>
                <w:i w:val="false"/>
                <w:color w:val="000000"/>
                <w:sz w:val="20"/>
              </w:rPr>
              <w:t>жылдың</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дақылдарына</w:t>
            </w:r>
            <w:r>
              <w:rPr>
                <w:rFonts w:ascii="Times New Roman"/>
                <w:b w:val="false"/>
                <w:i w:val="false"/>
                <w:color w:val="000000"/>
                <w:sz w:val="20"/>
              </w:rPr>
              <w:t xml:space="preserve"> </w:t>
            </w:r>
            <w:r>
              <w:rPr>
                <w:rFonts w:ascii="Times New Roman"/>
                <w:b/>
                <w:i w:val="false"/>
                <w:color w:val="000000"/>
                <w:sz w:val="20"/>
              </w:rPr>
              <w:t>алдын</w:t>
            </w:r>
            <w:r>
              <w:rPr>
                <w:rFonts w:ascii="Times New Roman"/>
                <w:b w:val="false"/>
                <w:i w:val="false"/>
                <w:color w:val="000000"/>
                <w:sz w:val="20"/>
              </w:rPr>
              <w:t xml:space="preserve"> </w:t>
            </w:r>
            <w:r>
              <w:rPr>
                <w:rFonts w:ascii="Times New Roman"/>
                <w:b/>
                <w:i w:val="false"/>
                <w:color w:val="000000"/>
                <w:sz w:val="20"/>
              </w:rPr>
              <w:t>ала</w:t>
            </w:r>
            <w:r>
              <w:rPr>
                <w:rFonts w:ascii="Times New Roman"/>
                <w:b w:val="false"/>
                <w:i w:val="false"/>
                <w:color w:val="000000"/>
                <w:sz w:val="20"/>
              </w:rPr>
              <w:t xml:space="preserve"> </w:t>
            </w:r>
            <w:r>
              <w:rPr>
                <w:rFonts w:ascii="Times New Roman"/>
                <w:b/>
                <w:i w:val="false"/>
                <w:color w:val="000000"/>
                <w:sz w:val="20"/>
              </w:rPr>
              <w:t>жерді</w:t>
            </w:r>
            <w:r>
              <w:rPr>
                <w:rFonts w:ascii="Times New Roman"/>
                <w:b w:val="false"/>
                <w:i w:val="false"/>
                <w:color w:val="000000"/>
                <w:sz w:val="20"/>
              </w:rPr>
              <w:t xml:space="preserve"> </w:t>
            </w:r>
            <w:r>
              <w:rPr>
                <w:rFonts w:ascii="Times New Roman"/>
                <w:b/>
                <w:i w:val="false"/>
                <w:color w:val="000000"/>
                <w:sz w:val="20"/>
              </w:rPr>
              <w:t>дайындау:</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қоры</w:t>
            </w:r>
            <w:r>
              <w:rPr>
                <w:rFonts w:ascii="Times New Roman"/>
                <w:b w:val="false"/>
                <w:i w:val="false"/>
                <w:color w:val="000000"/>
                <w:sz w:val="20"/>
              </w:rPr>
              <w:t xml:space="preserve"> </w:t>
            </w:r>
            <w:r>
              <w:rPr>
                <w:rFonts w:ascii="Times New Roman"/>
                <w:b/>
                <w:i w:val="false"/>
                <w:color w:val="000000"/>
                <w:sz w:val="20"/>
              </w:rPr>
              <w:t>жерінде</w:t>
            </w:r>
            <w:r>
              <w:br/>
            </w:r>
            <w:r>
              <w:rPr>
                <w:rFonts w:ascii="Times New Roman"/>
                <w:b w:val="false"/>
                <w:i w:val="false"/>
                <w:color w:val="000000"/>
                <w:sz w:val="20"/>
              </w:rPr>
              <w:t>
Подготовка почвы под питомники, плантации, школы и лесные культуры следующего года: на землях государственного лесного фонда</w:t>
            </w:r>
          </w:p>
          <w:bookmarkEnd w:id="201"/>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02"/>
          <w:p>
            <w:pPr>
              <w:spacing w:after="20"/>
              <w:ind w:left="20"/>
              <w:jc w:val="both"/>
            </w:pPr>
            <w:r>
              <w:rPr>
                <w:rFonts w:ascii="Times New Roman"/>
                <w:b w:val="false"/>
                <w:i w:val="false"/>
                <w:color w:val="000000"/>
                <w:sz w:val="20"/>
              </w:rPr>
              <w:t>
</w:t>
            </w:r>
            <w:r>
              <w:rPr>
                <w:rFonts w:ascii="Times New Roman"/>
                <w:b/>
                <w:i w:val="false"/>
                <w:color w:val="000000"/>
                <w:sz w:val="20"/>
              </w:rPr>
              <w:t>Питомниктерге,</w:t>
            </w:r>
            <w:r>
              <w:rPr>
                <w:rFonts w:ascii="Times New Roman"/>
                <w:b w:val="false"/>
                <w:i w:val="false"/>
                <w:color w:val="000000"/>
                <w:sz w:val="20"/>
              </w:rPr>
              <w:t xml:space="preserve"> </w:t>
            </w:r>
            <w:r>
              <w:rPr>
                <w:rFonts w:ascii="Times New Roman"/>
                <w:b/>
                <w:i w:val="false"/>
                <w:color w:val="000000"/>
                <w:sz w:val="20"/>
              </w:rPr>
              <w:t>плантацияларға,</w:t>
            </w:r>
            <w:r>
              <w:rPr>
                <w:rFonts w:ascii="Times New Roman"/>
                <w:b w:val="false"/>
                <w:i w:val="false"/>
                <w:color w:val="000000"/>
                <w:sz w:val="20"/>
              </w:rPr>
              <w:t xml:space="preserve"> </w:t>
            </w:r>
            <w:r>
              <w:rPr>
                <w:rFonts w:ascii="Times New Roman"/>
                <w:b/>
                <w:i w:val="false"/>
                <w:color w:val="000000"/>
                <w:sz w:val="20"/>
              </w:rPr>
              <w:t>мектептерге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келесі</w:t>
            </w:r>
            <w:r>
              <w:rPr>
                <w:rFonts w:ascii="Times New Roman"/>
                <w:b w:val="false"/>
                <w:i w:val="false"/>
                <w:color w:val="000000"/>
                <w:sz w:val="20"/>
              </w:rPr>
              <w:t xml:space="preserve"> </w:t>
            </w:r>
            <w:r>
              <w:rPr>
                <w:rFonts w:ascii="Times New Roman"/>
                <w:b/>
                <w:i w:val="false"/>
                <w:color w:val="000000"/>
                <w:sz w:val="20"/>
              </w:rPr>
              <w:t>жылдың</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дақылдарына</w:t>
            </w:r>
            <w:r>
              <w:rPr>
                <w:rFonts w:ascii="Times New Roman"/>
                <w:b w:val="false"/>
                <w:i w:val="false"/>
                <w:color w:val="000000"/>
                <w:sz w:val="20"/>
              </w:rPr>
              <w:t xml:space="preserve"> </w:t>
            </w:r>
            <w:r>
              <w:rPr>
                <w:rFonts w:ascii="Times New Roman"/>
                <w:b/>
                <w:i w:val="false"/>
                <w:color w:val="000000"/>
                <w:sz w:val="20"/>
              </w:rPr>
              <w:t>алдын</w:t>
            </w:r>
            <w:r>
              <w:rPr>
                <w:rFonts w:ascii="Times New Roman"/>
                <w:b w:val="false"/>
                <w:i w:val="false"/>
                <w:color w:val="000000"/>
                <w:sz w:val="20"/>
              </w:rPr>
              <w:t xml:space="preserve"> </w:t>
            </w:r>
            <w:r>
              <w:rPr>
                <w:rFonts w:ascii="Times New Roman"/>
                <w:b/>
                <w:i w:val="false"/>
                <w:color w:val="000000"/>
                <w:sz w:val="20"/>
              </w:rPr>
              <w:t>ала</w:t>
            </w:r>
            <w:r>
              <w:rPr>
                <w:rFonts w:ascii="Times New Roman"/>
                <w:b w:val="false"/>
                <w:i w:val="false"/>
                <w:color w:val="000000"/>
                <w:sz w:val="20"/>
              </w:rPr>
              <w:t xml:space="preserve"> </w:t>
            </w:r>
            <w:r>
              <w:rPr>
                <w:rFonts w:ascii="Times New Roman"/>
                <w:b/>
                <w:i w:val="false"/>
                <w:color w:val="000000"/>
                <w:sz w:val="20"/>
              </w:rPr>
              <w:t>жерді</w:t>
            </w:r>
            <w:r>
              <w:rPr>
                <w:rFonts w:ascii="Times New Roman"/>
                <w:b w:val="false"/>
                <w:i w:val="false"/>
                <w:color w:val="000000"/>
                <w:sz w:val="20"/>
              </w:rPr>
              <w:t xml:space="preserve"> </w:t>
            </w:r>
            <w:r>
              <w:rPr>
                <w:rFonts w:ascii="Times New Roman"/>
                <w:b/>
                <w:i w:val="false"/>
                <w:color w:val="000000"/>
                <w:sz w:val="20"/>
              </w:rPr>
              <w:t>дайындау:</w:t>
            </w:r>
            <w:r>
              <w:rPr>
                <w:rFonts w:ascii="Times New Roman"/>
                <w:b w:val="false"/>
                <w:i w:val="false"/>
                <w:color w:val="000000"/>
                <w:sz w:val="20"/>
              </w:rPr>
              <w:t xml:space="preserve"> </w:t>
            </w:r>
            <w:r>
              <w:rPr>
                <w:rFonts w:ascii="Times New Roman"/>
                <w:b/>
                <w:i w:val="false"/>
                <w:color w:val="000000"/>
                <w:sz w:val="20"/>
              </w:rPr>
              <w:t>сайларда,</w:t>
            </w:r>
            <w:r>
              <w:rPr>
                <w:rFonts w:ascii="Times New Roman"/>
                <w:b w:val="false"/>
                <w:i w:val="false"/>
                <w:color w:val="000000"/>
                <w:sz w:val="20"/>
              </w:rPr>
              <w:t xml:space="preserve"> </w:t>
            </w:r>
            <w:r>
              <w:rPr>
                <w:rFonts w:ascii="Times New Roman"/>
                <w:b/>
                <w:i w:val="false"/>
                <w:color w:val="000000"/>
                <w:sz w:val="20"/>
              </w:rPr>
              <w:t>жыраларда,</w:t>
            </w:r>
            <w:r>
              <w:rPr>
                <w:rFonts w:ascii="Times New Roman"/>
                <w:b w:val="false"/>
                <w:i w:val="false"/>
                <w:color w:val="000000"/>
                <w:sz w:val="20"/>
              </w:rPr>
              <w:t xml:space="preserve"> </w:t>
            </w:r>
            <w:r>
              <w:rPr>
                <w:rFonts w:ascii="Times New Roman"/>
                <w:b/>
                <w:i w:val="false"/>
                <w:color w:val="000000"/>
                <w:sz w:val="20"/>
              </w:rPr>
              <w:t>құмдауыттарда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ыңғайсыз</w:t>
            </w:r>
            <w:r>
              <w:rPr>
                <w:rFonts w:ascii="Times New Roman"/>
                <w:b w:val="false"/>
                <w:i w:val="false"/>
                <w:color w:val="000000"/>
                <w:sz w:val="20"/>
              </w:rPr>
              <w:t xml:space="preserve"> </w:t>
            </w:r>
            <w:r>
              <w:rPr>
                <w:rFonts w:ascii="Times New Roman"/>
                <w:b/>
                <w:i w:val="false"/>
                <w:color w:val="000000"/>
                <w:sz w:val="20"/>
              </w:rPr>
              <w:t>жерлерде</w:t>
            </w:r>
            <w:r>
              <w:br/>
            </w:r>
            <w:r>
              <w:rPr>
                <w:rFonts w:ascii="Times New Roman"/>
                <w:b w:val="false"/>
                <w:i w:val="false"/>
                <w:color w:val="000000"/>
                <w:sz w:val="20"/>
              </w:rPr>
              <w:t>
Подготовка почвы под питомники, плантации, школы и лесные культуры следующего года: на оврагах, балках, песках и других неудобных землях</w:t>
            </w:r>
          </w:p>
          <w:bookmarkEnd w:id="202"/>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03"/>
          <w:p>
            <w:pPr>
              <w:spacing w:after="20"/>
              <w:ind w:left="20"/>
              <w:jc w:val="both"/>
            </w:pPr>
            <w:r>
              <w:rPr>
                <w:rFonts w:ascii="Times New Roman"/>
                <w:b w:val="false"/>
                <w:i w:val="false"/>
                <w:color w:val="000000"/>
                <w:sz w:val="20"/>
              </w:rPr>
              <w:t>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жылдың</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дақылдарына</w:t>
            </w:r>
            <w:r>
              <w:rPr>
                <w:rFonts w:ascii="Times New Roman"/>
                <w:b w:val="false"/>
                <w:i w:val="false"/>
                <w:color w:val="000000"/>
                <w:sz w:val="20"/>
              </w:rPr>
              <w:t xml:space="preserve"> </w:t>
            </w:r>
            <w:r>
              <w:rPr>
                <w:rFonts w:ascii="Times New Roman"/>
                <w:b/>
                <w:i w:val="false"/>
                <w:color w:val="000000"/>
                <w:sz w:val="20"/>
              </w:rPr>
              <w:t>алдын</w:t>
            </w:r>
            <w:r>
              <w:rPr>
                <w:rFonts w:ascii="Times New Roman"/>
                <w:b w:val="false"/>
                <w:i w:val="false"/>
                <w:color w:val="000000"/>
                <w:sz w:val="20"/>
              </w:rPr>
              <w:t xml:space="preserve"> </w:t>
            </w:r>
            <w:r>
              <w:rPr>
                <w:rFonts w:ascii="Times New Roman"/>
                <w:b/>
                <w:i w:val="false"/>
                <w:color w:val="000000"/>
                <w:sz w:val="20"/>
              </w:rPr>
              <w:t>ала</w:t>
            </w:r>
            <w:r>
              <w:rPr>
                <w:rFonts w:ascii="Times New Roman"/>
                <w:b w:val="false"/>
                <w:i w:val="false"/>
                <w:color w:val="000000"/>
                <w:sz w:val="20"/>
              </w:rPr>
              <w:t xml:space="preserve"> </w:t>
            </w:r>
            <w:r>
              <w:rPr>
                <w:rFonts w:ascii="Times New Roman"/>
                <w:b/>
                <w:i w:val="false"/>
                <w:color w:val="000000"/>
                <w:sz w:val="20"/>
              </w:rPr>
              <w:t>жерді</w:t>
            </w:r>
            <w:r>
              <w:rPr>
                <w:rFonts w:ascii="Times New Roman"/>
                <w:b w:val="false"/>
                <w:i w:val="false"/>
                <w:color w:val="000000"/>
                <w:sz w:val="20"/>
              </w:rPr>
              <w:t xml:space="preserve"> </w:t>
            </w:r>
            <w:r>
              <w:rPr>
                <w:rFonts w:ascii="Times New Roman"/>
                <w:b/>
                <w:i w:val="false"/>
                <w:color w:val="000000"/>
                <w:sz w:val="20"/>
              </w:rPr>
              <w:t>дайындау:</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қоры</w:t>
            </w:r>
            <w:r>
              <w:rPr>
                <w:rFonts w:ascii="Times New Roman"/>
                <w:b w:val="false"/>
                <w:i w:val="false"/>
                <w:color w:val="000000"/>
                <w:sz w:val="20"/>
              </w:rPr>
              <w:t xml:space="preserve"> </w:t>
            </w:r>
            <w:r>
              <w:rPr>
                <w:rFonts w:ascii="Times New Roman"/>
                <w:b/>
                <w:i w:val="false"/>
                <w:color w:val="000000"/>
                <w:sz w:val="20"/>
              </w:rPr>
              <w:t>жерінде</w:t>
            </w:r>
            <w:r>
              <w:br/>
            </w:r>
            <w:r>
              <w:rPr>
                <w:rFonts w:ascii="Times New Roman"/>
                <w:b w:val="false"/>
                <w:i w:val="false"/>
                <w:color w:val="000000"/>
                <w:sz w:val="20"/>
              </w:rPr>
              <w:t>
Подготовка почвы под лесные культуры текущего года: на землях государственного лесного фонда</w:t>
            </w:r>
          </w:p>
          <w:bookmarkEnd w:id="203"/>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04"/>
          <w:p>
            <w:pPr>
              <w:spacing w:after="20"/>
              <w:ind w:left="20"/>
              <w:jc w:val="both"/>
            </w:pPr>
            <w:r>
              <w:rPr>
                <w:rFonts w:ascii="Times New Roman"/>
                <w:b w:val="false"/>
                <w:i w:val="false"/>
                <w:color w:val="000000"/>
                <w:sz w:val="20"/>
              </w:rPr>
              <w:t>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жылдың</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дақылдарына</w:t>
            </w:r>
            <w:r>
              <w:rPr>
                <w:rFonts w:ascii="Times New Roman"/>
                <w:b w:val="false"/>
                <w:i w:val="false"/>
                <w:color w:val="000000"/>
                <w:sz w:val="20"/>
              </w:rPr>
              <w:t xml:space="preserve"> </w:t>
            </w:r>
            <w:r>
              <w:rPr>
                <w:rFonts w:ascii="Times New Roman"/>
                <w:b/>
                <w:i w:val="false"/>
                <w:color w:val="000000"/>
                <w:sz w:val="20"/>
              </w:rPr>
              <w:t>алдын</w:t>
            </w:r>
            <w:r>
              <w:rPr>
                <w:rFonts w:ascii="Times New Roman"/>
                <w:b w:val="false"/>
                <w:i w:val="false"/>
                <w:color w:val="000000"/>
                <w:sz w:val="20"/>
              </w:rPr>
              <w:t xml:space="preserve"> </w:t>
            </w:r>
            <w:r>
              <w:rPr>
                <w:rFonts w:ascii="Times New Roman"/>
                <w:b/>
                <w:i w:val="false"/>
                <w:color w:val="000000"/>
                <w:sz w:val="20"/>
              </w:rPr>
              <w:t>ала</w:t>
            </w:r>
            <w:r>
              <w:rPr>
                <w:rFonts w:ascii="Times New Roman"/>
                <w:b w:val="false"/>
                <w:i w:val="false"/>
                <w:color w:val="000000"/>
                <w:sz w:val="20"/>
              </w:rPr>
              <w:t xml:space="preserve"> </w:t>
            </w:r>
            <w:r>
              <w:rPr>
                <w:rFonts w:ascii="Times New Roman"/>
                <w:b/>
                <w:i w:val="false"/>
                <w:color w:val="000000"/>
                <w:sz w:val="20"/>
              </w:rPr>
              <w:t>жерді</w:t>
            </w:r>
            <w:r>
              <w:rPr>
                <w:rFonts w:ascii="Times New Roman"/>
                <w:b w:val="false"/>
                <w:i w:val="false"/>
                <w:color w:val="000000"/>
                <w:sz w:val="20"/>
              </w:rPr>
              <w:t xml:space="preserve"> </w:t>
            </w:r>
            <w:r>
              <w:rPr>
                <w:rFonts w:ascii="Times New Roman"/>
                <w:b/>
                <w:i w:val="false"/>
                <w:color w:val="000000"/>
                <w:sz w:val="20"/>
              </w:rPr>
              <w:t>дайындау:</w:t>
            </w:r>
            <w:r>
              <w:rPr>
                <w:rFonts w:ascii="Times New Roman"/>
                <w:b w:val="false"/>
                <w:i w:val="false"/>
                <w:color w:val="000000"/>
                <w:sz w:val="20"/>
              </w:rPr>
              <w:t xml:space="preserve"> </w:t>
            </w:r>
            <w:r>
              <w:rPr>
                <w:rFonts w:ascii="Times New Roman"/>
                <w:b/>
                <w:i w:val="false"/>
                <w:color w:val="000000"/>
                <w:sz w:val="20"/>
              </w:rPr>
              <w:t>сайларда,</w:t>
            </w:r>
            <w:r>
              <w:rPr>
                <w:rFonts w:ascii="Times New Roman"/>
                <w:b w:val="false"/>
                <w:i w:val="false"/>
                <w:color w:val="000000"/>
                <w:sz w:val="20"/>
              </w:rPr>
              <w:t xml:space="preserve"> </w:t>
            </w:r>
            <w:r>
              <w:rPr>
                <w:rFonts w:ascii="Times New Roman"/>
                <w:b/>
                <w:i w:val="false"/>
                <w:color w:val="000000"/>
                <w:sz w:val="20"/>
              </w:rPr>
              <w:t>жыраларда,</w:t>
            </w:r>
            <w:r>
              <w:rPr>
                <w:rFonts w:ascii="Times New Roman"/>
                <w:b w:val="false"/>
                <w:i w:val="false"/>
                <w:color w:val="000000"/>
                <w:sz w:val="20"/>
              </w:rPr>
              <w:t xml:space="preserve"> </w:t>
            </w:r>
            <w:r>
              <w:rPr>
                <w:rFonts w:ascii="Times New Roman"/>
                <w:b/>
                <w:i w:val="false"/>
                <w:color w:val="000000"/>
                <w:sz w:val="20"/>
              </w:rPr>
              <w:t>құмдауыттарда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ыңғайсыз</w:t>
            </w:r>
            <w:r>
              <w:rPr>
                <w:rFonts w:ascii="Times New Roman"/>
                <w:b w:val="false"/>
                <w:i w:val="false"/>
                <w:color w:val="000000"/>
                <w:sz w:val="20"/>
              </w:rPr>
              <w:t xml:space="preserve"> </w:t>
            </w:r>
            <w:r>
              <w:rPr>
                <w:rFonts w:ascii="Times New Roman"/>
                <w:b/>
                <w:i w:val="false"/>
                <w:color w:val="000000"/>
                <w:sz w:val="20"/>
              </w:rPr>
              <w:t>жерлерде</w:t>
            </w:r>
            <w:r>
              <w:br/>
            </w:r>
            <w:r>
              <w:rPr>
                <w:rFonts w:ascii="Times New Roman"/>
                <w:b w:val="false"/>
                <w:i w:val="false"/>
                <w:color w:val="000000"/>
                <w:sz w:val="20"/>
              </w:rPr>
              <w:t>
Подготовка почвы под лесные культуры текущего года: на оврагах, балках, песках и других неудобных землях</w:t>
            </w:r>
          </w:p>
          <w:bookmarkEnd w:id="204"/>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05"/>
          <w:p>
            <w:pPr>
              <w:spacing w:after="20"/>
              <w:ind w:left="20"/>
              <w:jc w:val="both"/>
            </w:pPr>
            <w:r>
              <w:rPr>
                <w:rFonts w:ascii="Times New Roman"/>
                <w:b w:val="false"/>
                <w:i w:val="false"/>
                <w:color w:val="000000"/>
                <w:sz w:val="20"/>
              </w:rPr>
              <w:t>
</w:t>
            </w:r>
            <w:r>
              <w:rPr>
                <w:rFonts w:ascii="Times New Roman"/>
                <w:b/>
                <w:i w:val="false"/>
                <w:color w:val="000000"/>
                <w:sz w:val="20"/>
              </w:rPr>
              <w:t>Қара</w:t>
            </w:r>
            <w:r>
              <w:rPr>
                <w:rFonts w:ascii="Times New Roman"/>
                <w:b w:val="false"/>
                <w:i w:val="false"/>
                <w:color w:val="000000"/>
                <w:sz w:val="20"/>
              </w:rPr>
              <w:t xml:space="preserve"> </w:t>
            </w:r>
            <w:r>
              <w:rPr>
                <w:rFonts w:ascii="Times New Roman"/>
                <w:b/>
                <w:i w:val="false"/>
                <w:color w:val="000000"/>
                <w:sz w:val="20"/>
              </w:rPr>
              <w:t>сүрі</w:t>
            </w:r>
            <w:r>
              <w:rPr>
                <w:rFonts w:ascii="Times New Roman"/>
                <w:b w:val="false"/>
                <w:i w:val="false"/>
                <w:color w:val="000000"/>
                <w:sz w:val="20"/>
              </w:rPr>
              <w:t xml:space="preserve"> </w:t>
            </w:r>
            <w:r>
              <w:rPr>
                <w:rFonts w:ascii="Times New Roman"/>
                <w:b/>
                <w:i w:val="false"/>
                <w:color w:val="000000"/>
                <w:sz w:val="20"/>
              </w:rPr>
              <w:t>жерді</w:t>
            </w:r>
            <w:r>
              <w:rPr>
                <w:rFonts w:ascii="Times New Roman"/>
                <w:b w:val="false"/>
                <w:i w:val="false"/>
                <w:color w:val="000000"/>
                <w:sz w:val="20"/>
              </w:rPr>
              <w:t xml:space="preserve"> </w:t>
            </w:r>
            <w:r>
              <w:rPr>
                <w:rFonts w:ascii="Times New Roman"/>
                <w:b/>
                <w:i w:val="false"/>
                <w:color w:val="000000"/>
                <w:sz w:val="20"/>
              </w:rPr>
              <w:t>дайындау</w:t>
            </w:r>
            <w:r>
              <w:rPr>
                <w:rFonts w:ascii="Times New Roman"/>
                <w:b w:val="false"/>
                <w:i w:val="false"/>
                <w:color w:val="000000"/>
                <w:sz w:val="20"/>
              </w:rPr>
              <w:t xml:space="preserve"> </w:t>
            </w:r>
            <w:r>
              <w:br/>
            </w:r>
            <w:r>
              <w:rPr>
                <w:rFonts w:ascii="Times New Roman"/>
                <w:b w:val="false"/>
                <w:i w:val="false"/>
                <w:color w:val="000000"/>
                <w:sz w:val="20"/>
              </w:rPr>
              <w:t>
Подъем черных паров</w:t>
            </w:r>
          </w:p>
          <w:bookmarkEnd w:id="205"/>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06"/>
          <w:p>
            <w:pPr>
              <w:spacing w:after="20"/>
              <w:ind w:left="20"/>
              <w:jc w:val="both"/>
            </w:pPr>
            <w:r>
              <w:rPr>
                <w:rFonts w:ascii="Times New Roman"/>
                <w:b w:val="false"/>
                <w:i w:val="false"/>
                <w:color w:val="000000"/>
                <w:sz w:val="20"/>
              </w:rPr>
              <w:t>
</w:t>
            </w:r>
            <w:r>
              <w:rPr>
                <w:rFonts w:ascii="Times New Roman"/>
                <w:b/>
                <w:i w:val="false"/>
                <w:color w:val="000000"/>
                <w:sz w:val="20"/>
              </w:rPr>
              <w:t>Тік</w:t>
            </w:r>
            <w:r>
              <w:rPr>
                <w:rFonts w:ascii="Times New Roman"/>
                <w:b w:val="false"/>
                <w:i w:val="false"/>
                <w:color w:val="000000"/>
                <w:sz w:val="20"/>
              </w:rPr>
              <w:t xml:space="preserve"> </w:t>
            </w:r>
            <w:r>
              <w:rPr>
                <w:rFonts w:ascii="Times New Roman"/>
                <w:b/>
                <w:i w:val="false"/>
                <w:color w:val="000000"/>
                <w:sz w:val="20"/>
              </w:rPr>
              <w:t>беткейлерді</w:t>
            </w:r>
            <w:r>
              <w:rPr>
                <w:rFonts w:ascii="Times New Roman"/>
                <w:b w:val="false"/>
                <w:i w:val="false"/>
                <w:color w:val="000000"/>
                <w:sz w:val="20"/>
              </w:rPr>
              <w:t xml:space="preserve"> </w:t>
            </w:r>
            <w:r>
              <w:rPr>
                <w:rFonts w:ascii="Times New Roman"/>
                <w:b/>
                <w:i w:val="false"/>
                <w:color w:val="000000"/>
                <w:sz w:val="20"/>
              </w:rPr>
              <w:t>сатылау</w:t>
            </w:r>
            <w:r>
              <w:br/>
            </w:r>
            <w:r>
              <w:rPr>
                <w:rFonts w:ascii="Times New Roman"/>
                <w:b w:val="false"/>
                <w:i w:val="false"/>
                <w:color w:val="000000"/>
                <w:sz w:val="20"/>
              </w:rPr>
              <w:t>
Террасирование крутых склонов</w:t>
            </w:r>
          </w:p>
          <w:bookmarkEnd w:id="206"/>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07"/>
          <w:p>
            <w:pPr>
              <w:spacing w:after="20"/>
              <w:ind w:left="20"/>
              <w:jc w:val="both"/>
            </w:pPr>
            <w:r>
              <w:rPr>
                <w:rFonts w:ascii="Times New Roman"/>
                <w:b w:val="false"/>
                <w:i w:val="false"/>
                <w:color w:val="000000"/>
                <w:sz w:val="20"/>
              </w:rPr>
              <w:t>
</w:t>
            </w:r>
            <w:r>
              <w:rPr>
                <w:rFonts w:ascii="Times New Roman"/>
                <w:b/>
                <w:i w:val="false"/>
                <w:color w:val="000000"/>
                <w:sz w:val="20"/>
              </w:rPr>
              <w:t>Стандартты</w:t>
            </w:r>
            <w:r>
              <w:rPr>
                <w:rFonts w:ascii="Times New Roman"/>
                <w:b w:val="false"/>
                <w:i w:val="false"/>
                <w:color w:val="000000"/>
                <w:sz w:val="20"/>
              </w:rPr>
              <w:t xml:space="preserve"> </w:t>
            </w:r>
            <w:r>
              <w:rPr>
                <w:rFonts w:ascii="Times New Roman"/>
                <w:b/>
                <w:i w:val="false"/>
                <w:color w:val="000000"/>
                <w:sz w:val="20"/>
              </w:rPr>
              <w:t>екпе</w:t>
            </w:r>
            <w:r>
              <w:rPr>
                <w:rFonts w:ascii="Times New Roman"/>
                <w:b w:val="false"/>
                <w:i w:val="false"/>
                <w:color w:val="000000"/>
                <w:sz w:val="20"/>
              </w:rPr>
              <w:t xml:space="preserve"> </w:t>
            </w:r>
            <w:r>
              <w:rPr>
                <w:rFonts w:ascii="Times New Roman"/>
                <w:b/>
                <w:i w:val="false"/>
                <w:color w:val="000000"/>
                <w:sz w:val="20"/>
              </w:rPr>
              <w:t>материалын</w:t>
            </w:r>
            <w:r>
              <w:rPr>
                <w:rFonts w:ascii="Times New Roman"/>
                <w:b w:val="false"/>
                <w:i w:val="false"/>
                <w:color w:val="000000"/>
                <w:sz w:val="20"/>
              </w:rPr>
              <w:t xml:space="preserve"> </w:t>
            </w:r>
            <w:r>
              <w:rPr>
                <w:rFonts w:ascii="Times New Roman"/>
                <w:b/>
                <w:i w:val="false"/>
                <w:color w:val="000000"/>
                <w:sz w:val="20"/>
              </w:rPr>
              <w:t>өсіру</w:t>
            </w:r>
            <w:r>
              <w:br/>
            </w:r>
            <w:r>
              <w:rPr>
                <w:rFonts w:ascii="Times New Roman"/>
                <w:b w:val="false"/>
                <w:i w:val="false"/>
                <w:color w:val="000000"/>
                <w:sz w:val="20"/>
              </w:rPr>
              <w:t>
Выращивание стандартного посадочного материала</w:t>
            </w:r>
          </w:p>
          <w:bookmarkEnd w:id="207"/>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дана</w:t>
            </w:r>
            <w:r>
              <w:br/>
            </w:r>
            <w:r>
              <w:rPr>
                <w:rFonts w:ascii="Times New Roman"/>
                <w:b/>
                <w:i w:val="false"/>
                <w:color w:val="000000"/>
                <w:sz w:val="20"/>
              </w:rPr>
              <w:t>
тысяч штук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08"/>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
в том числе:</w:t>
            </w:r>
          </w:p>
          <w:bookmarkEnd w:id="208"/>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09"/>
          <w:p>
            <w:pPr>
              <w:spacing w:after="20"/>
              <w:ind w:left="20"/>
              <w:jc w:val="both"/>
            </w:pPr>
            <w:r>
              <w:rPr>
                <w:rFonts w:ascii="Times New Roman"/>
                <w:b w:val="false"/>
                <w:i w:val="false"/>
                <w:color w:val="000000"/>
                <w:sz w:val="20"/>
              </w:rPr>
              <w:t>
</w:t>
            </w:r>
            <w:r>
              <w:rPr>
                <w:rFonts w:ascii="Times New Roman"/>
                <w:b/>
                <w:i w:val="false"/>
                <w:color w:val="000000"/>
                <w:sz w:val="20"/>
              </w:rPr>
              <w:t>екпе</w:t>
            </w:r>
            <w:r>
              <w:rPr>
                <w:rFonts w:ascii="Times New Roman"/>
                <w:b w:val="false"/>
                <w:i w:val="false"/>
                <w:color w:val="000000"/>
                <w:sz w:val="20"/>
              </w:rPr>
              <w:t xml:space="preserve"> </w:t>
            </w:r>
            <w:r>
              <w:rPr>
                <w:rFonts w:ascii="Times New Roman"/>
                <w:b/>
                <w:i w:val="false"/>
                <w:color w:val="000000"/>
                <w:sz w:val="20"/>
              </w:rPr>
              <w:t>көшеттер</w:t>
            </w:r>
            <w:r>
              <w:rPr>
                <w:rFonts w:ascii="Times New Roman"/>
                <w:b w:val="false"/>
                <w:i w:val="false"/>
                <w:color w:val="000000"/>
                <w:sz w:val="20"/>
              </w:rPr>
              <w:t xml:space="preserve"> </w:t>
            </w:r>
            <w:r>
              <w:br/>
            </w:r>
            <w:r>
              <w:rPr>
                <w:rFonts w:ascii="Times New Roman"/>
                <w:b w:val="false"/>
                <w:i w:val="false"/>
                <w:color w:val="000000"/>
                <w:sz w:val="20"/>
              </w:rPr>
              <w:t>
сеянцев</w:t>
            </w:r>
          </w:p>
          <w:bookmarkEnd w:id="209"/>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дана</w:t>
            </w:r>
            <w:r>
              <w:br/>
            </w:r>
            <w:r>
              <w:rPr>
                <w:rFonts w:ascii="Times New Roman"/>
                <w:b/>
                <w:i w:val="false"/>
                <w:color w:val="000000"/>
                <w:sz w:val="20"/>
              </w:rPr>
              <w:t>
тысяч штук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10"/>
          <w:p>
            <w:pPr>
              <w:spacing w:after="20"/>
              <w:ind w:left="20"/>
              <w:jc w:val="both"/>
            </w:pPr>
            <w:r>
              <w:rPr>
                <w:rFonts w:ascii="Times New Roman"/>
                <w:b w:val="false"/>
                <w:i w:val="false"/>
                <w:color w:val="000000"/>
                <w:sz w:val="20"/>
              </w:rPr>
              <w:t>
</w:t>
            </w:r>
            <w:r>
              <w:rPr>
                <w:rFonts w:ascii="Times New Roman"/>
                <w:b/>
                <w:i w:val="false"/>
                <w:color w:val="000000"/>
                <w:sz w:val="20"/>
              </w:rPr>
              <w:t>тікпе</w:t>
            </w:r>
            <w:r>
              <w:rPr>
                <w:rFonts w:ascii="Times New Roman"/>
                <w:b w:val="false"/>
                <w:i w:val="false"/>
                <w:color w:val="000000"/>
                <w:sz w:val="20"/>
              </w:rPr>
              <w:t xml:space="preserve"> </w:t>
            </w:r>
            <w:r>
              <w:rPr>
                <w:rFonts w:ascii="Times New Roman"/>
                <w:b/>
                <w:i w:val="false"/>
                <w:color w:val="000000"/>
                <w:sz w:val="20"/>
              </w:rPr>
              <w:t>көшеттер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тамырланған</w:t>
            </w:r>
            <w:r>
              <w:rPr>
                <w:rFonts w:ascii="Times New Roman"/>
                <w:b w:val="false"/>
                <w:i w:val="false"/>
                <w:color w:val="000000"/>
                <w:sz w:val="20"/>
              </w:rPr>
              <w:t xml:space="preserve"> </w:t>
            </w:r>
            <w:r>
              <w:rPr>
                <w:rFonts w:ascii="Times New Roman"/>
                <w:b/>
                <w:i w:val="false"/>
                <w:color w:val="000000"/>
                <w:sz w:val="20"/>
              </w:rPr>
              <w:t>қалемшелер</w:t>
            </w:r>
            <w:r>
              <w:br/>
            </w:r>
            <w:r>
              <w:rPr>
                <w:rFonts w:ascii="Times New Roman"/>
                <w:b w:val="false"/>
                <w:i w:val="false"/>
                <w:color w:val="000000"/>
                <w:sz w:val="20"/>
              </w:rPr>
              <w:t>
саженцев и укоренных черенков</w:t>
            </w:r>
          </w:p>
          <w:bookmarkEnd w:id="210"/>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дана</w:t>
            </w:r>
            <w:r>
              <w:br/>
            </w:r>
            <w:r>
              <w:rPr>
                <w:rFonts w:ascii="Times New Roman"/>
                <w:b/>
                <w:i w:val="false"/>
                <w:color w:val="000000"/>
                <w:sz w:val="20"/>
              </w:rPr>
              <w:t>
тысяч штук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11"/>
          <w:p>
            <w:pPr>
              <w:spacing w:after="20"/>
              <w:ind w:left="20"/>
              <w:jc w:val="both"/>
            </w:pPr>
            <w:r>
              <w:rPr>
                <w:rFonts w:ascii="Times New Roman"/>
                <w:b w:val="false"/>
                <w:i w:val="false"/>
                <w:color w:val="000000"/>
                <w:sz w:val="20"/>
              </w:rPr>
              <w:t>
</w:t>
            </w:r>
            <w:r>
              <w:rPr>
                <w:rFonts w:ascii="Times New Roman"/>
                <w:b/>
                <w:i w:val="false"/>
                <w:color w:val="000000"/>
                <w:sz w:val="20"/>
              </w:rPr>
              <w:t>Қоршауымен</w:t>
            </w:r>
            <w:r>
              <w:rPr>
                <w:rFonts w:ascii="Times New Roman"/>
                <w:b w:val="false"/>
                <w:i w:val="false"/>
                <w:color w:val="000000"/>
                <w:sz w:val="20"/>
              </w:rPr>
              <w:t xml:space="preserve"> </w:t>
            </w:r>
            <w:r>
              <w:rPr>
                <w:rFonts w:ascii="Times New Roman"/>
                <w:b/>
                <w:i w:val="false"/>
                <w:color w:val="000000"/>
                <w:sz w:val="20"/>
              </w:rPr>
              <w:t>аналық</w:t>
            </w:r>
            <w:r>
              <w:rPr>
                <w:rFonts w:ascii="Times New Roman"/>
                <w:b w:val="false"/>
                <w:i w:val="false"/>
                <w:color w:val="000000"/>
                <w:sz w:val="20"/>
              </w:rPr>
              <w:t xml:space="preserve"> </w:t>
            </w:r>
            <w:r>
              <w:rPr>
                <w:rFonts w:ascii="Times New Roman"/>
                <w:b/>
                <w:i w:val="false"/>
                <w:color w:val="000000"/>
                <w:sz w:val="20"/>
              </w:rPr>
              <w:t>плантациялар</w:t>
            </w:r>
            <w:r>
              <w:rPr>
                <w:rFonts w:ascii="Times New Roman"/>
                <w:b w:val="false"/>
                <w:i w:val="false"/>
                <w:color w:val="000000"/>
                <w:sz w:val="20"/>
              </w:rPr>
              <w:t xml:space="preserve"> </w:t>
            </w:r>
            <w:r>
              <w:rPr>
                <w:rFonts w:ascii="Times New Roman"/>
                <w:b/>
                <w:i w:val="false"/>
                <w:color w:val="000000"/>
                <w:sz w:val="20"/>
              </w:rPr>
              <w:t>отырғызу,</w:t>
            </w:r>
            <w:r>
              <w:rPr>
                <w:rFonts w:ascii="Times New Roman"/>
                <w:b w:val="false"/>
                <w:i w:val="false"/>
                <w:color w:val="000000"/>
                <w:sz w:val="20"/>
              </w:rPr>
              <w:t xml:space="preserve"> </w:t>
            </w:r>
            <w:r>
              <w:rPr>
                <w:rFonts w:ascii="Times New Roman"/>
                <w:b/>
                <w:i w:val="false"/>
                <w:color w:val="000000"/>
                <w:sz w:val="20"/>
              </w:rPr>
              <w:t>оларды</w:t>
            </w:r>
            <w:r>
              <w:rPr>
                <w:rFonts w:ascii="Times New Roman"/>
                <w:b w:val="false"/>
                <w:i w:val="false"/>
                <w:color w:val="000000"/>
                <w:sz w:val="20"/>
              </w:rPr>
              <w:t xml:space="preserve"> </w:t>
            </w:r>
            <w:r>
              <w:rPr>
                <w:rFonts w:ascii="Times New Roman"/>
                <w:b/>
                <w:i w:val="false"/>
                <w:color w:val="000000"/>
                <w:sz w:val="20"/>
              </w:rPr>
              <w:t>қоршау,</w:t>
            </w:r>
            <w:r>
              <w:rPr>
                <w:rFonts w:ascii="Times New Roman"/>
                <w:b w:val="false"/>
                <w:i w:val="false"/>
                <w:color w:val="000000"/>
                <w:sz w:val="20"/>
              </w:rPr>
              <w:t xml:space="preserve"> </w:t>
            </w:r>
            <w:r>
              <w:rPr>
                <w:rFonts w:ascii="Times New Roman"/>
                <w:b/>
                <w:i w:val="false"/>
                <w:color w:val="000000"/>
                <w:sz w:val="20"/>
              </w:rPr>
              <w:t>күтіп</w:t>
            </w:r>
            <w:r>
              <w:rPr>
                <w:rFonts w:ascii="Times New Roman"/>
                <w:b/>
                <w:i w:val="false"/>
                <w:color w:val="000000"/>
                <w:sz w:val="20"/>
              </w:rPr>
              <w:t>-</w:t>
            </w:r>
            <w:r>
              <w:rPr>
                <w:rFonts w:ascii="Times New Roman"/>
                <w:b/>
                <w:i w:val="false"/>
                <w:color w:val="000000"/>
                <w:sz w:val="20"/>
              </w:rPr>
              <w:t>баптау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суару</w:t>
            </w:r>
            <w:r>
              <w:br/>
            </w:r>
            <w:r>
              <w:rPr>
                <w:rFonts w:ascii="Times New Roman"/>
                <w:b w:val="false"/>
                <w:i w:val="false"/>
                <w:color w:val="000000"/>
                <w:sz w:val="20"/>
              </w:rPr>
              <w:t>
Закладка маточных плантации с огораживанием, уходом и орошением</w:t>
            </w:r>
          </w:p>
          <w:bookmarkEnd w:id="211"/>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12"/>
          <w:p>
            <w:pPr>
              <w:spacing w:after="20"/>
              <w:ind w:left="20"/>
              <w:jc w:val="both"/>
            </w:pPr>
            <w:r>
              <w:rPr>
                <w:rFonts w:ascii="Times New Roman"/>
                <w:b w:val="false"/>
                <w:i w:val="false"/>
                <w:color w:val="000000"/>
                <w:sz w:val="20"/>
              </w:rPr>
              <w:t>
</w:t>
            </w:r>
            <w:r>
              <w:rPr>
                <w:rFonts w:ascii="Times New Roman"/>
                <w:b/>
                <w:i w:val="false"/>
                <w:color w:val="000000"/>
                <w:sz w:val="20"/>
              </w:rPr>
              <w:t>Күтім</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тұқымы</w:t>
            </w:r>
            <w:r>
              <w:rPr>
                <w:rFonts w:ascii="Times New Roman"/>
                <w:b w:val="false"/>
                <w:i w:val="false"/>
                <w:color w:val="000000"/>
                <w:sz w:val="20"/>
              </w:rPr>
              <w:t xml:space="preserve"> </w:t>
            </w:r>
            <w:r>
              <w:rPr>
                <w:rFonts w:ascii="Times New Roman"/>
                <w:b/>
                <w:i w:val="false"/>
                <w:color w:val="000000"/>
                <w:sz w:val="20"/>
              </w:rPr>
              <w:t>плантацияларын</w:t>
            </w:r>
            <w:r>
              <w:rPr>
                <w:rFonts w:ascii="Times New Roman"/>
                <w:b w:val="false"/>
                <w:i w:val="false"/>
                <w:color w:val="000000"/>
                <w:sz w:val="20"/>
              </w:rPr>
              <w:t xml:space="preserve"> </w:t>
            </w:r>
            <w:r>
              <w:rPr>
                <w:rFonts w:ascii="Times New Roman"/>
                <w:b/>
                <w:i w:val="false"/>
                <w:color w:val="000000"/>
                <w:sz w:val="20"/>
              </w:rPr>
              <w:t>отырғызу</w:t>
            </w:r>
            <w:r>
              <w:br/>
            </w:r>
            <w:r>
              <w:rPr>
                <w:rFonts w:ascii="Times New Roman"/>
                <w:b w:val="false"/>
                <w:i w:val="false"/>
                <w:color w:val="000000"/>
                <w:sz w:val="20"/>
              </w:rPr>
              <w:t>
Закладка лесосеменных плантаций с уходом</w:t>
            </w:r>
          </w:p>
          <w:bookmarkEnd w:id="212"/>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13"/>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жылдардың</w:t>
            </w:r>
            <w:r>
              <w:rPr>
                <w:rFonts w:ascii="Times New Roman"/>
                <w:b w:val="false"/>
                <w:i w:val="false"/>
                <w:color w:val="000000"/>
                <w:sz w:val="20"/>
              </w:rPr>
              <w:t xml:space="preserve"> </w:t>
            </w:r>
            <w:r>
              <w:rPr>
                <w:rFonts w:ascii="Times New Roman"/>
                <w:b/>
                <w:i w:val="false"/>
                <w:color w:val="000000"/>
                <w:sz w:val="20"/>
              </w:rPr>
              <w:t>аналық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тұқымы</w:t>
            </w:r>
            <w:r>
              <w:rPr>
                <w:rFonts w:ascii="Times New Roman"/>
                <w:b w:val="false"/>
                <w:i w:val="false"/>
                <w:color w:val="000000"/>
                <w:sz w:val="20"/>
              </w:rPr>
              <w:t xml:space="preserve"> </w:t>
            </w:r>
            <w:r>
              <w:rPr>
                <w:rFonts w:ascii="Times New Roman"/>
                <w:b/>
                <w:i w:val="false"/>
                <w:color w:val="000000"/>
                <w:sz w:val="20"/>
              </w:rPr>
              <w:t>плантацияларын</w:t>
            </w:r>
            <w:r>
              <w:rPr>
                <w:rFonts w:ascii="Times New Roman"/>
                <w:b w:val="false"/>
                <w:i w:val="false"/>
                <w:color w:val="000000"/>
                <w:sz w:val="20"/>
              </w:rPr>
              <w:t xml:space="preserve"> </w:t>
            </w:r>
            <w:r>
              <w:rPr>
                <w:rFonts w:ascii="Times New Roman"/>
                <w:b/>
                <w:i w:val="false"/>
                <w:color w:val="000000"/>
                <w:sz w:val="20"/>
              </w:rPr>
              <w:t>күтіп</w:t>
            </w:r>
            <w:r>
              <w:rPr>
                <w:rFonts w:ascii="Times New Roman"/>
                <w:b/>
                <w:i w:val="false"/>
                <w:color w:val="000000"/>
                <w:sz w:val="20"/>
              </w:rPr>
              <w:t>-</w:t>
            </w:r>
            <w:r>
              <w:rPr>
                <w:rFonts w:ascii="Times New Roman"/>
                <w:b/>
                <w:i w:val="false"/>
                <w:color w:val="000000"/>
                <w:sz w:val="20"/>
              </w:rPr>
              <w:t>баптау</w:t>
            </w:r>
            <w:r>
              <w:rPr>
                <w:rFonts w:ascii="Times New Roman"/>
                <w:b w:val="false"/>
                <w:i w:val="false"/>
                <w:color w:val="000000"/>
                <w:sz w:val="20"/>
              </w:rPr>
              <w:t xml:space="preserve"> </w:t>
            </w:r>
            <w:r>
              <w:br/>
            </w:r>
            <w:r>
              <w:rPr>
                <w:rFonts w:ascii="Times New Roman"/>
                <w:b w:val="false"/>
                <w:i w:val="false"/>
                <w:color w:val="000000"/>
                <w:sz w:val="20"/>
              </w:rPr>
              <w:t>
Уход за маточными и лесосеменными плантациями прошлых лет</w:t>
            </w:r>
          </w:p>
          <w:bookmarkEnd w:id="213"/>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14"/>
          <w:p>
            <w:pPr>
              <w:spacing w:after="20"/>
              <w:ind w:left="20"/>
              <w:jc w:val="both"/>
            </w:pPr>
            <w:r>
              <w:rPr>
                <w:rFonts w:ascii="Times New Roman"/>
                <w:b w:val="false"/>
                <w:i w:val="false"/>
                <w:color w:val="000000"/>
                <w:sz w:val="20"/>
              </w:rPr>
              <w:t>
</w:t>
            </w:r>
            <w:r>
              <w:rPr>
                <w:rFonts w:ascii="Times New Roman"/>
                <w:b/>
                <w:i w:val="false"/>
                <w:color w:val="000000"/>
                <w:sz w:val="20"/>
              </w:rPr>
              <w:t>Күтім</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учаскелерін</w:t>
            </w:r>
            <w:r>
              <w:rPr>
                <w:rFonts w:ascii="Times New Roman"/>
                <w:b w:val="false"/>
                <w:i w:val="false"/>
                <w:color w:val="000000"/>
                <w:sz w:val="20"/>
              </w:rPr>
              <w:t xml:space="preserve"> </w:t>
            </w:r>
            <w:r>
              <w:rPr>
                <w:rFonts w:ascii="Times New Roman"/>
                <w:b/>
                <w:i w:val="false"/>
                <w:color w:val="000000"/>
                <w:sz w:val="20"/>
              </w:rPr>
              <w:t>отырғызу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бөлу</w:t>
            </w:r>
            <w:r>
              <w:rPr>
                <w:rFonts w:ascii="Times New Roman"/>
                <w:b w:val="false"/>
                <w:i w:val="false"/>
                <w:color w:val="000000"/>
                <w:sz w:val="20"/>
              </w:rPr>
              <w:t xml:space="preserve"> </w:t>
            </w:r>
            <w:r>
              <w:br/>
            </w:r>
            <w:r>
              <w:rPr>
                <w:rFonts w:ascii="Times New Roman"/>
                <w:b w:val="false"/>
                <w:i w:val="false"/>
                <w:color w:val="000000"/>
                <w:sz w:val="20"/>
              </w:rPr>
              <w:t>
Закладка и отвод лесосеменных участков с уходом</w:t>
            </w:r>
          </w:p>
          <w:bookmarkEnd w:id="214"/>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15"/>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жылдардың</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тұқымы</w:t>
            </w:r>
            <w:r>
              <w:rPr>
                <w:rFonts w:ascii="Times New Roman"/>
                <w:b w:val="false"/>
                <w:i w:val="false"/>
                <w:color w:val="000000"/>
                <w:sz w:val="20"/>
              </w:rPr>
              <w:t xml:space="preserve"> </w:t>
            </w:r>
            <w:r>
              <w:rPr>
                <w:rFonts w:ascii="Times New Roman"/>
                <w:b/>
                <w:i w:val="false"/>
                <w:color w:val="000000"/>
                <w:sz w:val="20"/>
              </w:rPr>
              <w:t>учаскелерін</w:t>
            </w:r>
            <w:r>
              <w:rPr>
                <w:rFonts w:ascii="Times New Roman"/>
                <w:b w:val="false"/>
                <w:i w:val="false"/>
                <w:color w:val="000000"/>
                <w:sz w:val="20"/>
              </w:rPr>
              <w:t xml:space="preserve"> </w:t>
            </w:r>
            <w:r>
              <w:rPr>
                <w:rFonts w:ascii="Times New Roman"/>
                <w:b/>
                <w:i w:val="false"/>
                <w:color w:val="000000"/>
                <w:sz w:val="20"/>
              </w:rPr>
              <w:t>күтіп</w:t>
            </w:r>
            <w:r>
              <w:rPr>
                <w:rFonts w:ascii="Times New Roman"/>
                <w:b/>
                <w:i w:val="false"/>
                <w:color w:val="000000"/>
                <w:sz w:val="20"/>
              </w:rPr>
              <w:t>-</w:t>
            </w:r>
            <w:r>
              <w:rPr>
                <w:rFonts w:ascii="Times New Roman"/>
                <w:b/>
                <w:i w:val="false"/>
                <w:color w:val="000000"/>
                <w:sz w:val="20"/>
              </w:rPr>
              <w:t>баптау</w:t>
            </w:r>
            <w:r>
              <w:rPr>
                <w:rFonts w:ascii="Times New Roman"/>
                <w:b w:val="false"/>
                <w:i w:val="false"/>
                <w:color w:val="000000"/>
                <w:sz w:val="20"/>
              </w:rPr>
              <w:t xml:space="preserve"> </w:t>
            </w:r>
            <w:r>
              <w:br/>
            </w:r>
            <w:r>
              <w:rPr>
                <w:rFonts w:ascii="Times New Roman"/>
                <w:b w:val="false"/>
                <w:i w:val="false"/>
                <w:color w:val="000000"/>
                <w:sz w:val="20"/>
              </w:rPr>
              <w:t>
Уход за лесосеменными участками прошлых лет</w:t>
            </w:r>
          </w:p>
          <w:bookmarkEnd w:id="215"/>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16"/>
          <w:p>
            <w:pPr>
              <w:spacing w:after="20"/>
              <w:ind w:left="20"/>
              <w:jc w:val="both"/>
            </w:pPr>
            <w:r>
              <w:rPr>
                <w:rFonts w:ascii="Times New Roman"/>
                <w:b w:val="false"/>
                <w:i w:val="false"/>
                <w:color w:val="000000"/>
                <w:sz w:val="20"/>
              </w:rPr>
              <w:t>
</w:t>
            </w:r>
            <w:r>
              <w:rPr>
                <w:rFonts w:ascii="Times New Roman"/>
                <w:b/>
                <w:i w:val="false"/>
                <w:color w:val="000000"/>
                <w:sz w:val="20"/>
              </w:rPr>
              <w:t>Аяқаптарды</w:t>
            </w:r>
            <w:r>
              <w:rPr>
                <w:rFonts w:ascii="Times New Roman"/>
                <w:b w:val="false"/>
                <w:i w:val="false"/>
                <w:color w:val="000000"/>
                <w:sz w:val="20"/>
              </w:rPr>
              <w:t xml:space="preserve"> </w:t>
            </w:r>
            <w:r>
              <w:rPr>
                <w:rFonts w:ascii="Times New Roman"/>
                <w:b/>
                <w:i w:val="false"/>
                <w:color w:val="000000"/>
                <w:sz w:val="20"/>
              </w:rPr>
              <w:t>тегістеу</w:t>
            </w:r>
            <w:r>
              <w:rPr>
                <w:rFonts w:ascii="Times New Roman"/>
                <w:b w:val="false"/>
                <w:i w:val="false"/>
                <w:color w:val="000000"/>
                <w:sz w:val="20"/>
              </w:rPr>
              <w:t xml:space="preserve"> </w:t>
            </w:r>
            <w:r>
              <w:br/>
            </w:r>
            <w:r>
              <w:rPr>
                <w:rFonts w:ascii="Times New Roman"/>
                <w:b w:val="false"/>
                <w:i w:val="false"/>
                <w:color w:val="000000"/>
                <w:sz w:val="20"/>
              </w:rPr>
              <w:t>
Раскорчевка площадей</w:t>
            </w:r>
          </w:p>
          <w:bookmarkEnd w:id="216"/>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17"/>
          <w:p>
            <w:pPr>
              <w:spacing w:after="20"/>
              <w:ind w:left="20"/>
              <w:jc w:val="both"/>
            </w:pPr>
            <w:r>
              <w:rPr>
                <w:rFonts w:ascii="Times New Roman"/>
                <w:b w:val="false"/>
                <w:i w:val="false"/>
                <w:color w:val="000000"/>
                <w:sz w:val="20"/>
              </w:rPr>
              <w:t>
</w:t>
            </w:r>
            <w:r>
              <w:rPr>
                <w:rFonts w:ascii="Times New Roman"/>
                <w:b/>
                <w:i w:val="false"/>
                <w:color w:val="000000"/>
                <w:sz w:val="20"/>
              </w:rPr>
              <w:t>Алқаптарды</w:t>
            </w:r>
            <w:r>
              <w:rPr>
                <w:rFonts w:ascii="Times New Roman"/>
                <w:b w:val="false"/>
                <w:i w:val="false"/>
                <w:color w:val="000000"/>
                <w:sz w:val="20"/>
              </w:rPr>
              <w:t xml:space="preserve"> </w:t>
            </w:r>
            <w:r>
              <w:rPr>
                <w:rFonts w:ascii="Times New Roman"/>
                <w:b/>
                <w:i w:val="false"/>
                <w:color w:val="000000"/>
                <w:sz w:val="20"/>
              </w:rPr>
              <w:t>тазарту</w:t>
            </w:r>
            <w:r>
              <w:rPr>
                <w:rFonts w:ascii="Times New Roman"/>
                <w:b w:val="false"/>
                <w:i w:val="false"/>
                <w:color w:val="000000"/>
                <w:sz w:val="20"/>
              </w:rPr>
              <w:t xml:space="preserve"> </w:t>
            </w:r>
            <w:r>
              <w:br/>
            </w:r>
            <w:r>
              <w:rPr>
                <w:rFonts w:ascii="Times New Roman"/>
                <w:b w:val="false"/>
                <w:i w:val="false"/>
                <w:color w:val="000000"/>
                <w:sz w:val="20"/>
              </w:rPr>
              <w:t>
Расчистка площадей</w:t>
            </w:r>
          </w:p>
          <w:bookmarkEnd w:id="217"/>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18"/>
          <w:p>
            <w:pPr>
              <w:spacing w:after="20"/>
              <w:ind w:left="20"/>
              <w:jc w:val="both"/>
            </w:pPr>
            <w:r>
              <w:rPr>
                <w:rFonts w:ascii="Times New Roman"/>
                <w:b w:val="false"/>
                <w:i w:val="false"/>
                <w:color w:val="000000"/>
                <w:sz w:val="20"/>
              </w:rPr>
              <w:t>
</w:t>
            </w:r>
            <w:r>
              <w:rPr>
                <w:rFonts w:ascii="Times New Roman"/>
                <w:b/>
                <w:i w:val="false"/>
                <w:color w:val="000000"/>
                <w:sz w:val="20"/>
              </w:rPr>
              <w:t>Екпе</w:t>
            </w:r>
            <w:r>
              <w:rPr>
                <w:rFonts w:ascii="Times New Roman"/>
                <w:b w:val="false"/>
                <w:i w:val="false"/>
                <w:color w:val="000000"/>
                <w:sz w:val="20"/>
              </w:rPr>
              <w:t xml:space="preserve"> </w:t>
            </w:r>
            <w:r>
              <w:rPr>
                <w:rFonts w:ascii="Times New Roman"/>
                <w:b/>
                <w:i w:val="false"/>
                <w:color w:val="000000"/>
                <w:sz w:val="20"/>
              </w:rPr>
              <w:t>материалды</w:t>
            </w:r>
            <w:r>
              <w:rPr>
                <w:rFonts w:ascii="Times New Roman"/>
                <w:b w:val="false"/>
                <w:i w:val="false"/>
                <w:color w:val="000000"/>
                <w:sz w:val="20"/>
              </w:rPr>
              <w:t xml:space="preserve"> </w:t>
            </w:r>
            <w:r>
              <w:rPr>
                <w:rFonts w:ascii="Times New Roman"/>
                <w:b/>
                <w:i w:val="false"/>
                <w:color w:val="000000"/>
                <w:sz w:val="20"/>
              </w:rPr>
              <w:t>қазып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сұрыптау</w:t>
            </w:r>
            <w:r>
              <w:br/>
            </w:r>
            <w:r>
              <w:rPr>
                <w:rFonts w:ascii="Times New Roman"/>
                <w:b w:val="false"/>
                <w:i w:val="false"/>
                <w:color w:val="000000"/>
                <w:sz w:val="20"/>
              </w:rPr>
              <w:t>
Выкопка и сортировка посадочного материала</w:t>
            </w:r>
          </w:p>
          <w:bookmarkEnd w:id="218"/>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дана</w:t>
            </w:r>
            <w:r>
              <w:br/>
            </w:r>
            <w:r>
              <w:rPr>
                <w:rFonts w:ascii="Times New Roman"/>
                <w:b/>
                <w:i w:val="false"/>
                <w:color w:val="000000"/>
                <w:sz w:val="20"/>
              </w:rPr>
              <w:t>
тысяч штук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19"/>
          <w:p>
            <w:pPr>
              <w:spacing w:after="20"/>
              <w:ind w:left="20"/>
              <w:jc w:val="both"/>
            </w:pPr>
            <w:r>
              <w:rPr>
                <w:rFonts w:ascii="Times New Roman"/>
                <w:b w:val="false"/>
                <w:i w:val="false"/>
                <w:color w:val="000000"/>
                <w:sz w:val="20"/>
              </w:rPr>
              <w:t>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тұқымдарын</w:t>
            </w:r>
            <w:r>
              <w:rPr>
                <w:rFonts w:ascii="Times New Roman"/>
                <w:b w:val="false"/>
                <w:i w:val="false"/>
                <w:color w:val="000000"/>
                <w:sz w:val="20"/>
              </w:rPr>
              <w:t xml:space="preserve"> </w:t>
            </w:r>
            <w:r>
              <w:rPr>
                <w:rFonts w:ascii="Times New Roman"/>
                <w:b/>
                <w:i w:val="false"/>
                <w:color w:val="000000"/>
                <w:sz w:val="20"/>
              </w:rPr>
              <w:t>дайындау</w:t>
            </w:r>
            <w:r>
              <w:rPr>
                <w:rFonts w:ascii="Times New Roman"/>
                <w:b w:val="false"/>
                <w:i w:val="false"/>
                <w:color w:val="000000"/>
                <w:sz w:val="20"/>
              </w:rPr>
              <w:t xml:space="preserve"> </w:t>
            </w:r>
            <w:r>
              <w:br/>
            </w:r>
            <w:r>
              <w:rPr>
                <w:rFonts w:ascii="Times New Roman"/>
                <w:b w:val="false"/>
                <w:i w:val="false"/>
                <w:color w:val="000000"/>
                <w:sz w:val="20"/>
              </w:rPr>
              <w:t>
Заготовка лесных семян</w:t>
            </w:r>
          </w:p>
          <w:bookmarkEnd w:id="219"/>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20"/>
          <w:p>
            <w:pPr>
              <w:spacing w:after="20"/>
              <w:ind w:left="20"/>
              <w:jc w:val="both"/>
            </w:pPr>
            <w:r>
              <w:rPr>
                <w:rFonts w:ascii="Times New Roman"/>
                <w:b w:val="false"/>
                <w:i w:val="false"/>
                <w:color w:val="000000"/>
                <w:sz w:val="20"/>
              </w:rPr>
              <w:t>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тұқымдарын</w:t>
            </w:r>
            <w:r>
              <w:rPr>
                <w:rFonts w:ascii="Times New Roman"/>
                <w:b w:val="false"/>
                <w:i w:val="false"/>
                <w:color w:val="000000"/>
                <w:sz w:val="20"/>
              </w:rPr>
              <w:t xml:space="preserve"> </w:t>
            </w:r>
            <w:r>
              <w:rPr>
                <w:rFonts w:ascii="Times New Roman"/>
                <w:b/>
                <w:i w:val="false"/>
                <w:color w:val="000000"/>
                <w:sz w:val="20"/>
              </w:rPr>
              <w:t>өңдеу</w:t>
            </w:r>
            <w:r>
              <w:rPr>
                <w:rFonts w:ascii="Times New Roman"/>
                <w:b w:val="false"/>
                <w:i w:val="false"/>
                <w:color w:val="000000"/>
                <w:sz w:val="20"/>
              </w:rPr>
              <w:t xml:space="preserve"> </w:t>
            </w:r>
            <w:r>
              <w:br/>
            </w:r>
            <w:r>
              <w:rPr>
                <w:rFonts w:ascii="Times New Roman"/>
                <w:b w:val="false"/>
                <w:i w:val="false"/>
                <w:color w:val="000000"/>
                <w:sz w:val="20"/>
              </w:rPr>
              <w:t>
Переработка лесных семян</w:t>
            </w:r>
          </w:p>
          <w:bookmarkEnd w:id="220"/>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21"/>
          <w:p>
            <w:pPr>
              <w:spacing w:after="20"/>
              <w:ind w:left="20"/>
              <w:jc w:val="both"/>
            </w:pPr>
            <w:r>
              <w:rPr>
                <w:rFonts w:ascii="Times New Roman"/>
                <w:b w:val="false"/>
                <w:i w:val="false"/>
                <w:color w:val="000000"/>
                <w:sz w:val="20"/>
              </w:rPr>
              <w:t>
</w:t>
            </w:r>
            <w:r>
              <w:rPr>
                <w:rFonts w:ascii="Times New Roman"/>
                <w:b/>
                <w:i w:val="false"/>
                <w:color w:val="000000"/>
                <w:sz w:val="20"/>
              </w:rPr>
              <w:t>Тұқымдар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екпе</w:t>
            </w:r>
            <w:r>
              <w:rPr>
                <w:rFonts w:ascii="Times New Roman"/>
                <w:b w:val="false"/>
                <w:i w:val="false"/>
                <w:color w:val="000000"/>
                <w:sz w:val="20"/>
              </w:rPr>
              <w:t xml:space="preserve"> </w:t>
            </w:r>
            <w:r>
              <w:rPr>
                <w:rFonts w:ascii="Times New Roman"/>
                <w:b/>
                <w:i w:val="false"/>
                <w:color w:val="000000"/>
                <w:sz w:val="20"/>
              </w:rPr>
              <w:t>материалды</w:t>
            </w:r>
            <w:r>
              <w:rPr>
                <w:rFonts w:ascii="Times New Roman"/>
                <w:b w:val="false"/>
                <w:i w:val="false"/>
                <w:color w:val="000000"/>
                <w:sz w:val="20"/>
              </w:rPr>
              <w:t xml:space="preserve"> сатып алу Приобретение семян и посадочного материала</w:t>
            </w:r>
          </w:p>
          <w:bookmarkEnd w:id="221"/>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22"/>
          <w:p>
            <w:pPr>
              <w:spacing w:after="20"/>
              <w:ind w:left="20"/>
              <w:jc w:val="both"/>
            </w:pPr>
            <w:r>
              <w:rPr>
                <w:rFonts w:ascii="Times New Roman"/>
                <w:b w:val="false"/>
                <w:i w:val="false"/>
                <w:color w:val="000000"/>
                <w:sz w:val="20"/>
              </w:rPr>
              <w:t>
</w:t>
            </w:r>
            <w:r>
              <w:rPr>
                <w:rFonts w:ascii="Times New Roman"/>
                <w:b/>
                <w:i w:val="false"/>
                <w:color w:val="000000"/>
                <w:sz w:val="20"/>
              </w:rPr>
              <w:t>V</w:t>
            </w:r>
            <w:r>
              <w:rPr>
                <w:rFonts w:ascii="Times New Roman"/>
                <w:b w:val="false"/>
                <w:i w:val="false"/>
                <w:color w:val="000000"/>
                <w:sz w:val="20"/>
              </w:rPr>
              <w:t xml:space="preserve"> </w:t>
            </w:r>
            <w:r>
              <w:rPr>
                <w:rFonts w:ascii="Times New Roman"/>
                <w:b/>
                <w:i w:val="false"/>
                <w:color w:val="000000"/>
                <w:sz w:val="20"/>
              </w:rPr>
              <w:t>бөлім</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жиыны</w:t>
            </w:r>
            <w:r>
              <w:rPr>
                <w:rFonts w:ascii="Times New Roman"/>
                <w:b w:val="false"/>
                <w:i w:val="false"/>
                <w:color w:val="000000"/>
                <w:sz w:val="20"/>
              </w:rPr>
              <w:t xml:space="preserve"> </w:t>
            </w:r>
            <w:r>
              <w:br/>
            </w:r>
            <w:r>
              <w:rPr>
                <w:rFonts w:ascii="Times New Roman"/>
                <w:b w:val="false"/>
                <w:i w:val="false"/>
                <w:color w:val="000000"/>
                <w:sz w:val="20"/>
              </w:rPr>
              <w:t>
 Итого по разделу V</w:t>
            </w:r>
          </w:p>
          <w:bookmarkEnd w:id="222"/>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теңге</w:t>
            </w:r>
            <w:r>
              <w:br/>
            </w:r>
            <w:r>
              <w:rPr>
                <w:rFonts w:ascii="Times New Roman"/>
                <w:b/>
                <w:i w:val="false"/>
                <w:color w:val="000000"/>
                <w:sz w:val="20"/>
              </w:rPr>
              <w:t>
тысяч тенге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23"/>
          <w:p>
            <w:pPr>
              <w:spacing w:after="20"/>
              <w:ind w:left="20"/>
              <w:jc w:val="both"/>
            </w:pPr>
            <w:r>
              <w:rPr>
                <w:rFonts w:ascii="Times New Roman"/>
                <w:b w:val="false"/>
                <w:i w:val="false"/>
                <w:color w:val="000000"/>
                <w:sz w:val="20"/>
              </w:rPr>
              <w:t>
</w:t>
            </w:r>
            <w:r>
              <w:rPr>
                <w:rFonts w:ascii="Times New Roman"/>
                <w:b/>
                <w:i w:val="false"/>
                <w:color w:val="000000"/>
                <w:sz w:val="20"/>
              </w:rPr>
              <w:t>Жұмыстардың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көлемінен</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сайлардағы,</w:t>
            </w:r>
            <w:r>
              <w:rPr>
                <w:rFonts w:ascii="Times New Roman"/>
                <w:b w:val="false"/>
                <w:i w:val="false"/>
                <w:color w:val="000000"/>
                <w:sz w:val="20"/>
              </w:rPr>
              <w:t xml:space="preserve"> </w:t>
            </w:r>
            <w:r>
              <w:rPr>
                <w:rFonts w:ascii="Times New Roman"/>
                <w:b/>
                <w:i w:val="false"/>
                <w:color w:val="000000"/>
                <w:sz w:val="20"/>
              </w:rPr>
              <w:t>жыралардағы,</w:t>
            </w:r>
            <w:r>
              <w:rPr>
                <w:rFonts w:ascii="Times New Roman"/>
                <w:b w:val="false"/>
                <w:i w:val="false"/>
                <w:color w:val="000000"/>
                <w:sz w:val="20"/>
              </w:rPr>
              <w:t xml:space="preserve"> </w:t>
            </w:r>
            <w:r>
              <w:rPr>
                <w:rFonts w:ascii="Times New Roman"/>
                <w:b/>
                <w:i w:val="false"/>
                <w:color w:val="000000"/>
                <w:sz w:val="20"/>
              </w:rPr>
              <w:t>құмдауыттардағы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ыңғайсыз</w:t>
            </w:r>
            <w:r>
              <w:rPr>
                <w:rFonts w:ascii="Times New Roman"/>
                <w:b w:val="false"/>
                <w:i w:val="false"/>
                <w:color w:val="000000"/>
                <w:sz w:val="20"/>
              </w:rPr>
              <w:t xml:space="preserve"> </w:t>
            </w:r>
            <w:r>
              <w:rPr>
                <w:rFonts w:ascii="Times New Roman"/>
                <w:b/>
                <w:i w:val="false"/>
                <w:color w:val="000000"/>
                <w:sz w:val="20"/>
              </w:rPr>
              <w:t>жерлердегі</w:t>
            </w:r>
            <w:r>
              <w:rPr>
                <w:rFonts w:ascii="Times New Roman"/>
                <w:b w:val="false"/>
                <w:i w:val="false"/>
                <w:color w:val="000000"/>
                <w:sz w:val="20"/>
              </w:rPr>
              <w:t xml:space="preserve"> </w:t>
            </w:r>
            <w:r>
              <w:rPr>
                <w:rFonts w:ascii="Times New Roman"/>
                <w:b/>
                <w:i w:val="false"/>
                <w:color w:val="000000"/>
                <w:sz w:val="20"/>
              </w:rPr>
              <w:t>жұмыстар</w:t>
            </w:r>
            <w:r>
              <w:rPr>
                <w:rFonts w:ascii="Times New Roman"/>
                <w:b w:val="false"/>
                <w:i w:val="false"/>
                <w:color w:val="000000"/>
                <w:sz w:val="20"/>
              </w:rPr>
              <w:t xml:space="preserve"> </w:t>
            </w:r>
            <w:r>
              <w:br/>
            </w:r>
            <w:r>
              <w:rPr>
                <w:rFonts w:ascii="Times New Roman"/>
                <w:b w:val="false"/>
                <w:i w:val="false"/>
                <w:color w:val="000000"/>
                <w:sz w:val="20"/>
              </w:rPr>
              <w:t>
Из общего объема работ – работы на оврагах, балках, песках и других неудобных землях</w:t>
            </w:r>
          </w:p>
          <w:bookmarkEnd w:id="223"/>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теңге</w:t>
            </w:r>
            <w:r>
              <w:br/>
            </w:r>
            <w:r>
              <w:rPr>
                <w:rFonts w:ascii="Times New Roman"/>
                <w:b/>
                <w:i w:val="false"/>
                <w:color w:val="000000"/>
                <w:sz w:val="20"/>
              </w:rPr>
              <w:t>
тысяч тенге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24"/>
          <w:p>
            <w:pPr>
              <w:spacing w:after="20"/>
              <w:ind w:left="20"/>
              <w:jc w:val="both"/>
            </w:pPr>
            <w:r>
              <w:rPr>
                <w:rFonts w:ascii="Times New Roman"/>
                <w:b w:val="false"/>
                <w:i w:val="false"/>
                <w:color w:val="000000"/>
                <w:sz w:val="20"/>
              </w:rPr>
              <w:t>
</w:t>
            </w:r>
            <w:r>
              <w:rPr>
                <w:rFonts w:ascii="Times New Roman"/>
                <w:b/>
                <w:i w:val="false"/>
                <w:color w:val="000000"/>
                <w:sz w:val="20"/>
              </w:rPr>
              <w:t>VI.</w:t>
            </w:r>
            <w:r>
              <w:rPr>
                <w:rFonts w:ascii="Times New Roman"/>
                <w:b w:val="false"/>
                <w:i w:val="false"/>
                <w:color w:val="000000"/>
                <w:sz w:val="20"/>
              </w:rPr>
              <w:t xml:space="preserve"> </w:t>
            </w:r>
            <w:r>
              <w:rPr>
                <w:rFonts w:ascii="Times New Roman"/>
                <w:b/>
                <w:i w:val="false"/>
                <w:color w:val="000000"/>
                <w:sz w:val="20"/>
              </w:rPr>
              <w:t>Өртке</w:t>
            </w:r>
            <w:r>
              <w:rPr>
                <w:rFonts w:ascii="Times New Roman"/>
                <w:b w:val="false"/>
                <w:i w:val="false"/>
                <w:color w:val="000000"/>
                <w:sz w:val="20"/>
              </w:rPr>
              <w:t xml:space="preserve"> </w:t>
            </w:r>
            <w:r>
              <w:rPr>
                <w:rFonts w:ascii="Times New Roman"/>
                <w:b/>
                <w:i w:val="false"/>
                <w:color w:val="000000"/>
                <w:sz w:val="20"/>
              </w:rPr>
              <w:t>қарсы</w:t>
            </w:r>
            <w:r>
              <w:rPr>
                <w:rFonts w:ascii="Times New Roman"/>
                <w:b w:val="false"/>
                <w:i w:val="false"/>
                <w:color w:val="000000"/>
                <w:sz w:val="20"/>
              </w:rPr>
              <w:t xml:space="preserve"> </w:t>
            </w:r>
            <w:r>
              <w:rPr>
                <w:rFonts w:ascii="Times New Roman"/>
                <w:b/>
                <w:i w:val="false"/>
                <w:color w:val="000000"/>
                <w:sz w:val="20"/>
              </w:rPr>
              <w:t>іс</w:t>
            </w:r>
            <w:r>
              <w:rPr>
                <w:rFonts w:ascii="Times New Roman"/>
                <w:b/>
                <w:i w:val="false"/>
                <w:color w:val="000000"/>
                <w:sz w:val="20"/>
              </w:rPr>
              <w:t>-</w:t>
            </w:r>
            <w:r>
              <w:rPr>
                <w:rFonts w:ascii="Times New Roman"/>
                <w:b/>
                <w:i w:val="false"/>
                <w:color w:val="000000"/>
                <w:sz w:val="20"/>
              </w:rPr>
              <w:t>шаралар</w:t>
            </w:r>
            <w:r>
              <w:br/>
            </w:r>
            <w:r>
              <w:rPr>
                <w:rFonts w:ascii="Times New Roman"/>
                <w:b w:val="false"/>
                <w:i w:val="false"/>
                <w:color w:val="000000"/>
                <w:sz w:val="20"/>
              </w:rPr>
              <w:t>
 Протипожарные мероприятия</w:t>
            </w:r>
          </w:p>
          <w:bookmarkEnd w:id="224"/>
        </w:tc>
      </w:tr>
      <w:tr>
        <w:trPr>
          <w:trHeight w:val="30" w:hRule="atLeast"/>
        </w:trPr>
        <w:tc>
          <w:tcPr>
            <w:tcW w:w="5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25"/>
          <w:p>
            <w:pPr>
              <w:spacing w:after="20"/>
              <w:ind w:left="20"/>
              <w:jc w:val="both"/>
            </w:pPr>
            <w:r>
              <w:rPr>
                <w:rFonts w:ascii="Times New Roman"/>
                <w:b w:val="false"/>
                <w:i w:val="false"/>
                <w:color w:val="000000"/>
                <w:sz w:val="20"/>
              </w:rPr>
              <w:t>
</w:t>
            </w:r>
            <w:r>
              <w:rPr>
                <w:rFonts w:ascii="Times New Roman"/>
                <w:b/>
                <w:i w:val="false"/>
                <w:color w:val="000000"/>
                <w:sz w:val="20"/>
              </w:rPr>
              <w:t>Жаңа</w:t>
            </w:r>
            <w:r>
              <w:rPr>
                <w:rFonts w:ascii="Times New Roman"/>
                <w:b w:val="false"/>
                <w:i w:val="false"/>
                <w:color w:val="000000"/>
                <w:sz w:val="20"/>
              </w:rPr>
              <w:t xml:space="preserve"> </w:t>
            </w:r>
            <w:r>
              <w:rPr>
                <w:rFonts w:ascii="Times New Roman"/>
                <w:b/>
                <w:i w:val="false"/>
                <w:color w:val="000000"/>
                <w:sz w:val="20"/>
              </w:rPr>
              <w:t>өртке</w:t>
            </w:r>
            <w:r>
              <w:rPr>
                <w:rFonts w:ascii="Times New Roman"/>
                <w:b w:val="false"/>
                <w:i w:val="false"/>
                <w:color w:val="000000"/>
                <w:sz w:val="20"/>
              </w:rPr>
              <w:t xml:space="preserve"> </w:t>
            </w:r>
            <w:r>
              <w:rPr>
                <w:rFonts w:ascii="Times New Roman"/>
                <w:b/>
                <w:i w:val="false"/>
                <w:color w:val="000000"/>
                <w:sz w:val="20"/>
              </w:rPr>
              <w:t>қарсы</w:t>
            </w:r>
            <w:r>
              <w:rPr>
                <w:rFonts w:ascii="Times New Roman"/>
                <w:b w:val="false"/>
                <w:i w:val="false"/>
                <w:color w:val="000000"/>
                <w:sz w:val="20"/>
              </w:rPr>
              <w:t xml:space="preserve"> </w:t>
            </w:r>
            <w:r>
              <w:rPr>
                <w:rFonts w:ascii="Times New Roman"/>
                <w:b/>
                <w:i w:val="false"/>
                <w:color w:val="000000"/>
                <w:sz w:val="20"/>
              </w:rPr>
              <w:t>жолақтар</w:t>
            </w:r>
            <w:r>
              <w:rPr>
                <w:rFonts w:ascii="Times New Roman"/>
                <w:b w:val="false"/>
                <w:i w:val="false"/>
                <w:color w:val="000000"/>
                <w:sz w:val="20"/>
              </w:rPr>
              <w:t xml:space="preserve"> </w:t>
            </w:r>
            <w:r>
              <w:rPr>
                <w:rFonts w:ascii="Times New Roman"/>
                <w:b/>
                <w:i w:val="false"/>
                <w:color w:val="000000"/>
                <w:sz w:val="20"/>
              </w:rPr>
              <w:t>тарту</w:t>
            </w:r>
            <w:r>
              <w:rPr>
                <w:rFonts w:ascii="Times New Roman"/>
                <w:b w:val="false"/>
                <w:i w:val="false"/>
                <w:color w:val="000000"/>
                <w:sz w:val="20"/>
              </w:rPr>
              <w:t xml:space="preserve"> </w:t>
            </w:r>
            <w:r>
              <w:br/>
            </w:r>
            <w:r>
              <w:rPr>
                <w:rFonts w:ascii="Times New Roman"/>
                <w:b w:val="false"/>
                <w:i w:val="false"/>
                <w:color w:val="000000"/>
                <w:sz w:val="20"/>
              </w:rPr>
              <w:t>
Устройство новых противопожарных разрывов</w:t>
            </w:r>
          </w:p>
          <w:bookmarkEnd w:id="225"/>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текше метр</w:t>
            </w:r>
            <w:r>
              <w:br/>
            </w:r>
            <w:r>
              <w:rPr>
                <w:rFonts w:ascii="Times New Roman"/>
                <w:b/>
                <w:i w:val="false"/>
                <w:color w:val="000000"/>
                <w:sz w:val="20"/>
              </w:rPr>
              <w:t>
кубический метр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26"/>
          <w:p>
            <w:pPr>
              <w:spacing w:after="20"/>
              <w:ind w:left="20"/>
              <w:jc w:val="both"/>
            </w:pPr>
            <w:r>
              <w:rPr>
                <w:rFonts w:ascii="Times New Roman"/>
                <w:b w:val="false"/>
                <w:i w:val="false"/>
                <w:color w:val="000000"/>
                <w:sz w:val="20"/>
              </w:rPr>
              <w:t>
</w:t>
            </w:r>
            <w:r>
              <w:rPr>
                <w:rFonts w:ascii="Times New Roman"/>
                <w:b/>
                <w:i w:val="false"/>
                <w:color w:val="000000"/>
                <w:sz w:val="20"/>
              </w:rPr>
              <w:t>Минералдандырылған</w:t>
            </w:r>
            <w:r>
              <w:rPr>
                <w:rFonts w:ascii="Times New Roman"/>
                <w:b w:val="false"/>
                <w:i w:val="false"/>
                <w:color w:val="000000"/>
                <w:sz w:val="20"/>
              </w:rPr>
              <w:t xml:space="preserve"> </w:t>
            </w:r>
            <w:r>
              <w:rPr>
                <w:rFonts w:ascii="Times New Roman"/>
                <w:b/>
                <w:i w:val="false"/>
                <w:color w:val="000000"/>
                <w:sz w:val="20"/>
              </w:rPr>
              <w:t>жолақтар</w:t>
            </w:r>
            <w:r>
              <w:rPr>
                <w:rFonts w:ascii="Times New Roman"/>
                <w:b w:val="false"/>
                <w:i w:val="false"/>
                <w:color w:val="000000"/>
                <w:sz w:val="20"/>
              </w:rPr>
              <w:t xml:space="preserve"> </w:t>
            </w:r>
            <w:r>
              <w:rPr>
                <w:rFonts w:ascii="Times New Roman"/>
                <w:b/>
                <w:i w:val="false"/>
                <w:color w:val="000000"/>
                <w:sz w:val="20"/>
              </w:rPr>
              <w:t>тарту</w:t>
            </w:r>
            <w:r>
              <w:rPr>
                <w:rFonts w:ascii="Times New Roman"/>
                <w:b w:val="false"/>
                <w:i w:val="false"/>
                <w:color w:val="000000"/>
                <w:sz w:val="20"/>
              </w:rPr>
              <w:t xml:space="preserve"> </w:t>
            </w:r>
            <w:r>
              <w:br/>
            </w:r>
            <w:r>
              <w:rPr>
                <w:rFonts w:ascii="Times New Roman"/>
                <w:b w:val="false"/>
                <w:i w:val="false"/>
                <w:color w:val="000000"/>
                <w:sz w:val="20"/>
              </w:rPr>
              <w:t>
Устройство минерализованных полос</w:t>
            </w:r>
          </w:p>
          <w:bookmarkEnd w:id="226"/>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27"/>
          <w:p>
            <w:pPr>
              <w:spacing w:after="20"/>
              <w:ind w:left="20"/>
              <w:jc w:val="both"/>
            </w:pPr>
            <w:r>
              <w:rPr>
                <w:rFonts w:ascii="Times New Roman"/>
                <w:b w:val="false"/>
                <w:i w:val="false"/>
                <w:color w:val="000000"/>
                <w:sz w:val="20"/>
              </w:rPr>
              <w:t>
</w:t>
            </w:r>
            <w:r>
              <w:rPr>
                <w:rFonts w:ascii="Times New Roman"/>
                <w:b/>
                <w:i w:val="false"/>
                <w:color w:val="000000"/>
                <w:sz w:val="20"/>
              </w:rPr>
              <w:t>Минералдандырылған</w:t>
            </w:r>
            <w:r>
              <w:rPr>
                <w:rFonts w:ascii="Times New Roman"/>
                <w:b w:val="false"/>
                <w:i w:val="false"/>
                <w:color w:val="000000"/>
                <w:sz w:val="20"/>
              </w:rPr>
              <w:t xml:space="preserve"> </w:t>
            </w:r>
            <w:r>
              <w:rPr>
                <w:rFonts w:ascii="Times New Roman"/>
                <w:b/>
                <w:i w:val="false"/>
                <w:color w:val="000000"/>
                <w:sz w:val="20"/>
              </w:rPr>
              <w:t>жолақтар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өртке</w:t>
            </w:r>
            <w:r>
              <w:rPr>
                <w:rFonts w:ascii="Times New Roman"/>
                <w:b w:val="false"/>
                <w:i w:val="false"/>
                <w:color w:val="000000"/>
                <w:sz w:val="20"/>
              </w:rPr>
              <w:t xml:space="preserve"> </w:t>
            </w:r>
            <w:r>
              <w:rPr>
                <w:rFonts w:ascii="Times New Roman"/>
                <w:b/>
                <w:i w:val="false"/>
                <w:color w:val="000000"/>
                <w:sz w:val="20"/>
              </w:rPr>
              <w:t>қарсы</w:t>
            </w:r>
            <w:r>
              <w:rPr>
                <w:rFonts w:ascii="Times New Roman"/>
                <w:b w:val="false"/>
                <w:i w:val="false"/>
                <w:color w:val="000000"/>
                <w:sz w:val="20"/>
              </w:rPr>
              <w:t xml:space="preserve"> </w:t>
            </w:r>
            <w:r>
              <w:rPr>
                <w:rFonts w:ascii="Times New Roman"/>
                <w:b/>
                <w:i w:val="false"/>
                <w:color w:val="000000"/>
                <w:sz w:val="20"/>
              </w:rPr>
              <w:t>жыртылған</w:t>
            </w:r>
            <w:r>
              <w:rPr>
                <w:rFonts w:ascii="Times New Roman"/>
                <w:b w:val="false"/>
                <w:i w:val="false"/>
                <w:color w:val="000000"/>
                <w:sz w:val="20"/>
              </w:rPr>
              <w:t xml:space="preserve"> </w:t>
            </w:r>
            <w:r>
              <w:rPr>
                <w:rFonts w:ascii="Times New Roman"/>
                <w:b/>
                <w:i w:val="false"/>
                <w:color w:val="000000"/>
                <w:sz w:val="20"/>
              </w:rPr>
              <w:t>жерлерге</w:t>
            </w:r>
            <w:r>
              <w:rPr>
                <w:rFonts w:ascii="Times New Roman"/>
                <w:b w:val="false"/>
                <w:i w:val="false"/>
                <w:color w:val="000000"/>
                <w:sz w:val="20"/>
              </w:rPr>
              <w:t xml:space="preserve"> </w:t>
            </w:r>
            <w:r>
              <w:rPr>
                <w:rFonts w:ascii="Times New Roman"/>
                <w:b/>
                <w:i w:val="false"/>
                <w:color w:val="000000"/>
                <w:sz w:val="20"/>
              </w:rPr>
              <w:t>күтім</w:t>
            </w:r>
            <w:r>
              <w:rPr>
                <w:rFonts w:ascii="Times New Roman"/>
                <w:b w:val="false"/>
                <w:i w:val="false"/>
                <w:color w:val="000000"/>
                <w:sz w:val="20"/>
              </w:rPr>
              <w:t xml:space="preserve"> </w:t>
            </w:r>
            <w:r>
              <w:rPr>
                <w:rFonts w:ascii="Times New Roman"/>
                <w:b/>
                <w:i w:val="false"/>
                <w:color w:val="000000"/>
                <w:sz w:val="20"/>
              </w:rPr>
              <w:t>жасау</w:t>
            </w:r>
            <w:r>
              <w:rPr>
                <w:rFonts w:ascii="Times New Roman"/>
                <w:b w:val="false"/>
                <w:i w:val="false"/>
                <w:color w:val="000000"/>
                <w:sz w:val="20"/>
              </w:rPr>
              <w:t xml:space="preserve"> </w:t>
            </w:r>
            <w:r>
              <w:br/>
            </w:r>
            <w:r>
              <w:rPr>
                <w:rFonts w:ascii="Times New Roman"/>
                <w:b w:val="false"/>
                <w:i w:val="false"/>
                <w:color w:val="000000"/>
                <w:sz w:val="20"/>
              </w:rPr>
              <w:t>
Уход за минерализованными полосами и противопожарными разрывами</w:t>
            </w:r>
          </w:p>
          <w:bookmarkEnd w:id="227"/>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28"/>
          <w:p>
            <w:pPr>
              <w:spacing w:after="20"/>
              <w:ind w:left="20"/>
              <w:jc w:val="both"/>
            </w:pPr>
            <w:r>
              <w:rPr>
                <w:rFonts w:ascii="Times New Roman"/>
                <w:b w:val="false"/>
                <w:i w:val="false"/>
                <w:color w:val="000000"/>
                <w:sz w:val="20"/>
              </w:rPr>
              <w:t>
</w:t>
            </w:r>
            <w:r>
              <w:rPr>
                <w:rFonts w:ascii="Times New Roman"/>
                <w:b/>
                <w:i w:val="false"/>
                <w:color w:val="000000"/>
                <w:sz w:val="20"/>
              </w:rPr>
              <w:t>Өртке</w:t>
            </w:r>
            <w:r>
              <w:rPr>
                <w:rFonts w:ascii="Times New Roman"/>
                <w:b w:val="false"/>
                <w:i w:val="false"/>
                <w:color w:val="000000"/>
                <w:sz w:val="20"/>
              </w:rPr>
              <w:t xml:space="preserve"> </w:t>
            </w:r>
            <w:r>
              <w:rPr>
                <w:rFonts w:ascii="Times New Roman"/>
                <w:b/>
                <w:i w:val="false"/>
                <w:color w:val="000000"/>
                <w:sz w:val="20"/>
              </w:rPr>
              <w:t>қарсы</w:t>
            </w:r>
            <w:r>
              <w:rPr>
                <w:rFonts w:ascii="Times New Roman"/>
                <w:b w:val="false"/>
                <w:i w:val="false"/>
                <w:color w:val="000000"/>
                <w:sz w:val="20"/>
              </w:rPr>
              <w:t xml:space="preserve"> </w:t>
            </w:r>
            <w:r>
              <w:rPr>
                <w:rFonts w:ascii="Times New Roman"/>
                <w:b/>
                <w:i w:val="false"/>
                <w:color w:val="000000"/>
                <w:sz w:val="20"/>
              </w:rPr>
              <w:t>мақсатта</w:t>
            </w:r>
            <w:r>
              <w:rPr>
                <w:rFonts w:ascii="Times New Roman"/>
                <w:b w:val="false"/>
                <w:i w:val="false"/>
                <w:color w:val="000000"/>
                <w:sz w:val="20"/>
              </w:rPr>
              <w:t xml:space="preserve"> </w:t>
            </w:r>
            <w:r>
              <w:rPr>
                <w:rFonts w:ascii="Times New Roman"/>
                <w:b/>
                <w:i w:val="false"/>
                <w:color w:val="000000"/>
                <w:sz w:val="20"/>
              </w:rPr>
              <w:t>қолданылатын</w:t>
            </w:r>
            <w:r>
              <w:rPr>
                <w:rFonts w:ascii="Times New Roman"/>
                <w:b w:val="false"/>
                <w:i w:val="false"/>
                <w:color w:val="000000"/>
                <w:sz w:val="20"/>
              </w:rPr>
              <w:t xml:space="preserve"> </w:t>
            </w:r>
            <w:r>
              <w:rPr>
                <w:rFonts w:ascii="Times New Roman"/>
                <w:b/>
                <w:i w:val="false"/>
                <w:color w:val="000000"/>
                <w:sz w:val="20"/>
              </w:rPr>
              <w:t>жолдар</w:t>
            </w:r>
            <w:r>
              <w:rPr>
                <w:rFonts w:ascii="Times New Roman"/>
                <w:b w:val="false"/>
                <w:i w:val="false"/>
                <w:color w:val="000000"/>
                <w:sz w:val="20"/>
              </w:rPr>
              <w:t xml:space="preserve"> </w:t>
            </w:r>
            <w:r>
              <w:rPr>
                <w:rFonts w:ascii="Times New Roman"/>
                <w:b/>
                <w:i w:val="false"/>
                <w:color w:val="000000"/>
                <w:sz w:val="20"/>
              </w:rPr>
              <w:t>салу</w:t>
            </w:r>
            <w:r>
              <w:rPr>
                <w:rFonts w:ascii="Times New Roman"/>
                <w:b w:val="false"/>
                <w:i w:val="false"/>
                <w:color w:val="000000"/>
                <w:sz w:val="20"/>
              </w:rPr>
              <w:t xml:space="preserve"> </w:t>
            </w:r>
            <w:r>
              <w:br/>
            </w:r>
            <w:r>
              <w:rPr>
                <w:rFonts w:ascii="Times New Roman"/>
                <w:b w:val="false"/>
                <w:i w:val="false"/>
                <w:color w:val="000000"/>
                <w:sz w:val="20"/>
              </w:rPr>
              <w:t>
Строительство дорог противопожарного назначения</w:t>
            </w:r>
          </w:p>
          <w:bookmarkEnd w:id="228"/>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29"/>
          <w:p>
            <w:pPr>
              <w:spacing w:after="20"/>
              <w:ind w:left="20"/>
              <w:jc w:val="both"/>
            </w:pPr>
            <w:r>
              <w:rPr>
                <w:rFonts w:ascii="Times New Roman"/>
                <w:b w:val="false"/>
                <w:i w:val="false"/>
                <w:color w:val="000000"/>
                <w:sz w:val="20"/>
              </w:rPr>
              <w:t>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өртке</w:t>
            </w:r>
            <w:r>
              <w:rPr>
                <w:rFonts w:ascii="Times New Roman"/>
                <w:b w:val="false"/>
                <w:i w:val="false"/>
                <w:color w:val="000000"/>
                <w:sz w:val="20"/>
              </w:rPr>
              <w:t xml:space="preserve"> </w:t>
            </w:r>
            <w:r>
              <w:rPr>
                <w:rFonts w:ascii="Times New Roman"/>
                <w:b/>
                <w:i w:val="false"/>
                <w:color w:val="000000"/>
                <w:sz w:val="20"/>
              </w:rPr>
              <w:t>қарсы</w:t>
            </w:r>
            <w:r>
              <w:rPr>
                <w:rFonts w:ascii="Times New Roman"/>
                <w:b w:val="false"/>
                <w:i w:val="false"/>
                <w:color w:val="000000"/>
                <w:sz w:val="20"/>
              </w:rPr>
              <w:t xml:space="preserve"> </w:t>
            </w:r>
            <w:r>
              <w:rPr>
                <w:rFonts w:ascii="Times New Roman"/>
                <w:b/>
                <w:i w:val="false"/>
                <w:color w:val="000000"/>
                <w:sz w:val="20"/>
              </w:rPr>
              <w:t>мақсаттағы</w:t>
            </w:r>
            <w:r>
              <w:rPr>
                <w:rFonts w:ascii="Times New Roman"/>
                <w:b w:val="false"/>
                <w:i w:val="false"/>
                <w:color w:val="000000"/>
                <w:sz w:val="20"/>
              </w:rPr>
              <w:t xml:space="preserve"> </w:t>
            </w:r>
            <w:r>
              <w:rPr>
                <w:rFonts w:ascii="Times New Roman"/>
                <w:b/>
                <w:i w:val="false"/>
                <w:color w:val="000000"/>
                <w:sz w:val="20"/>
              </w:rPr>
              <w:t>жолдарды</w:t>
            </w:r>
            <w:r>
              <w:rPr>
                <w:rFonts w:ascii="Times New Roman"/>
                <w:b w:val="false"/>
                <w:i w:val="false"/>
                <w:color w:val="000000"/>
                <w:sz w:val="20"/>
              </w:rPr>
              <w:t xml:space="preserve"> </w:t>
            </w:r>
            <w:r>
              <w:rPr>
                <w:rFonts w:ascii="Times New Roman"/>
                <w:b/>
                <w:i w:val="false"/>
                <w:color w:val="000000"/>
                <w:sz w:val="20"/>
              </w:rPr>
              <w:t>жөндеу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күтіп</w:t>
            </w:r>
            <w:r>
              <w:rPr>
                <w:rFonts w:ascii="Times New Roman"/>
                <w:b w:val="false"/>
                <w:i w:val="false"/>
                <w:color w:val="000000"/>
                <w:sz w:val="20"/>
              </w:rPr>
              <w:t xml:space="preserve"> </w:t>
            </w:r>
            <w:r>
              <w:rPr>
                <w:rFonts w:ascii="Times New Roman"/>
                <w:b/>
                <w:i w:val="false"/>
                <w:color w:val="000000"/>
                <w:sz w:val="20"/>
              </w:rPr>
              <w:t>ұстау</w:t>
            </w:r>
            <w:r>
              <w:rPr>
                <w:rFonts w:ascii="Times New Roman"/>
                <w:b w:val="false"/>
                <w:i w:val="false"/>
                <w:color w:val="000000"/>
                <w:sz w:val="20"/>
              </w:rPr>
              <w:t xml:space="preserve"> </w:t>
            </w:r>
            <w:r>
              <w:br/>
            </w:r>
            <w:r>
              <w:rPr>
                <w:rFonts w:ascii="Times New Roman"/>
                <w:b w:val="false"/>
                <w:i w:val="false"/>
                <w:color w:val="000000"/>
                <w:sz w:val="20"/>
              </w:rPr>
              <w:t>
Ремонт и содержание дорог лесохозяйственного и противопожарного назначения</w:t>
            </w:r>
          </w:p>
          <w:bookmarkEnd w:id="229"/>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30"/>
          <w:p>
            <w:pPr>
              <w:spacing w:after="20"/>
              <w:ind w:left="20"/>
              <w:jc w:val="both"/>
            </w:pPr>
            <w:r>
              <w:rPr>
                <w:rFonts w:ascii="Times New Roman"/>
                <w:b w:val="false"/>
                <w:i w:val="false"/>
                <w:color w:val="000000"/>
                <w:sz w:val="20"/>
              </w:rPr>
              <w:t>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өрт</w:t>
            </w:r>
            <w:r>
              <w:rPr>
                <w:rFonts w:ascii="Times New Roman"/>
                <w:b w:val="false"/>
                <w:i w:val="false"/>
                <w:color w:val="000000"/>
                <w:sz w:val="20"/>
              </w:rPr>
              <w:t xml:space="preserve"> </w:t>
            </w:r>
            <w:r>
              <w:rPr>
                <w:rFonts w:ascii="Times New Roman"/>
                <w:b/>
                <w:i w:val="false"/>
                <w:color w:val="000000"/>
                <w:sz w:val="20"/>
              </w:rPr>
              <w:t>сөндіру</w:t>
            </w:r>
            <w:r>
              <w:rPr>
                <w:rFonts w:ascii="Times New Roman"/>
                <w:b w:val="false"/>
                <w:i w:val="false"/>
                <w:color w:val="000000"/>
                <w:sz w:val="20"/>
              </w:rPr>
              <w:t xml:space="preserve"> </w:t>
            </w:r>
            <w:r>
              <w:rPr>
                <w:rFonts w:ascii="Times New Roman"/>
                <w:b/>
                <w:i w:val="false"/>
                <w:color w:val="000000"/>
                <w:sz w:val="20"/>
              </w:rPr>
              <w:t>станцияларын</w:t>
            </w:r>
            <w:r>
              <w:rPr>
                <w:rFonts w:ascii="Times New Roman"/>
                <w:b w:val="false"/>
                <w:i w:val="false"/>
                <w:color w:val="000000"/>
                <w:sz w:val="20"/>
              </w:rPr>
              <w:t xml:space="preserve"> </w:t>
            </w:r>
            <w:r>
              <w:rPr>
                <w:rFonts w:ascii="Times New Roman"/>
                <w:b/>
                <w:i w:val="false"/>
                <w:color w:val="000000"/>
                <w:sz w:val="20"/>
              </w:rPr>
              <w:t>ұйымдастыру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күтіп</w:t>
            </w:r>
            <w:r>
              <w:rPr>
                <w:rFonts w:ascii="Times New Roman"/>
                <w:b w:val="false"/>
                <w:i w:val="false"/>
                <w:color w:val="000000"/>
                <w:sz w:val="20"/>
              </w:rPr>
              <w:t xml:space="preserve"> </w:t>
            </w:r>
            <w:r>
              <w:rPr>
                <w:rFonts w:ascii="Times New Roman"/>
                <w:b/>
                <w:i w:val="false"/>
                <w:color w:val="000000"/>
                <w:sz w:val="20"/>
              </w:rPr>
              <w:t>ұстау</w:t>
            </w:r>
            <w:r>
              <w:rPr>
                <w:rFonts w:ascii="Times New Roman"/>
                <w:b w:val="false"/>
                <w:i w:val="false"/>
                <w:color w:val="000000"/>
                <w:sz w:val="20"/>
              </w:rPr>
              <w:t xml:space="preserve"> </w:t>
            </w:r>
            <w:r>
              <w:br/>
            </w:r>
            <w:r>
              <w:rPr>
                <w:rFonts w:ascii="Times New Roman"/>
                <w:b w:val="false"/>
                <w:i w:val="false"/>
                <w:color w:val="000000"/>
                <w:sz w:val="20"/>
              </w:rPr>
              <w:t>
Организация и содержание лесных пожарных станций</w:t>
            </w:r>
          </w:p>
          <w:bookmarkEnd w:id="230"/>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тенге</w:t>
            </w:r>
            <w:r>
              <w:br/>
            </w:r>
            <w:r>
              <w:rPr>
                <w:rFonts w:ascii="Times New Roman"/>
                <w:b/>
                <w:i w:val="false"/>
                <w:color w:val="000000"/>
                <w:sz w:val="20"/>
              </w:rPr>
              <w:t>
тысяч тенге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31"/>
          <w:p>
            <w:pPr>
              <w:spacing w:after="20"/>
              <w:ind w:left="20"/>
              <w:jc w:val="both"/>
            </w:pPr>
            <w:r>
              <w:rPr>
                <w:rFonts w:ascii="Times New Roman"/>
                <w:b w:val="false"/>
                <w:i w:val="false"/>
                <w:color w:val="000000"/>
                <w:sz w:val="20"/>
              </w:rPr>
              <w:t>
</w:t>
            </w:r>
            <w:r>
              <w:rPr>
                <w:rFonts w:ascii="Times New Roman"/>
                <w:b/>
                <w:i w:val="false"/>
                <w:color w:val="000000"/>
                <w:sz w:val="20"/>
              </w:rPr>
              <w:t>Телефон</w:t>
            </w:r>
            <w:r>
              <w:rPr>
                <w:rFonts w:ascii="Times New Roman"/>
                <w:b w:val="false"/>
                <w:i w:val="false"/>
                <w:color w:val="000000"/>
                <w:sz w:val="20"/>
              </w:rPr>
              <w:t xml:space="preserve"> </w:t>
            </w:r>
            <w:r>
              <w:rPr>
                <w:rFonts w:ascii="Times New Roman"/>
                <w:b/>
                <w:i w:val="false"/>
                <w:color w:val="000000"/>
                <w:sz w:val="20"/>
              </w:rPr>
              <w:t>байланысын,</w:t>
            </w:r>
            <w:r>
              <w:rPr>
                <w:rFonts w:ascii="Times New Roman"/>
                <w:b w:val="false"/>
                <w:i w:val="false"/>
                <w:color w:val="000000"/>
                <w:sz w:val="20"/>
              </w:rPr>
              <w:t xml:space="preserve"> </w:t>
            </w:r>
            <w:r>
              <w:rPr>
                <w:rFonts w:ascii="Times New Roman"/>
                <w:b/>
                <w:i w:val="false"/>
                <w:color w:val="000000"/>
                <w:sz w:val="20"/>
              </w:rPr>
              <w:t>радио</w:t>
            </w:r>
            <w:r>
              <w:rPr>
                <w:rFonts w:ascii="Times New Roman"/>
                <w:b w:val="false"/>
                <w:i w:val="false"/>
                <w:color w:val="000000"/>
                <w:sz w:val="20"/>
              </w:rPr>
              <w:t xml:space="preserve"> </w:t>
            </w:r>
            <w:r>
              <w:rPr>
                <w:rFonts w:ascii="Times New Roman"/>
                <w:b/>
                <w:i w:val="false"/>
                <w:color w:val="000000"/>
                <w:sz w:val="20"/>
              </w:rPr>
              <w:t>байланысын</w:t>
            </w:r>
            <w:r>
              <w:rPr>
                <w:rFonts w:ascii="Times New Roman"/>
                <w:b w:val="false"/>
                <w:i w:val="false"/>
                <w:color w:val="000000"/>
                <w:sz w:val="20"/>
              </w:rPr>
              <w:t xml:space="preserve"> </w:t>
            </w:r>
            <w:r>
              <w:rPr>
                <w:rFonts w:ascii="Times New Roman"/>
                <w:b/>
                <w:i w:val="false"/>
                <w:color w:val="000000"/>
                <w:sz w:val="20"/>
              </w:rPr>
              <w:t>жөндеу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күтіпұстау</w:t>
            </w:r>
            <w:r>
              <w:rPr>
                <w:rFonts w:ascii="Times New Roman"/>
                <w:b w:val="false"/>
                <w:i w:val="false"/>
                <w:color w:val="000000"/>
                <w:sz w:val="20"/>
              </w:rPr>
              <w:t xml:space="preserve"> </w:t>
            </w:r>
            <w:r>
              <w:br/>
            </w:r>
            <w:r>
              <w:rPr>
                <w:rFonts w:ascii="Times New Roman"/>
                <w:b w:val="false"/>
                <w:i w:val="false"/>
                <w:color w:val="000000"/>
                <w:sz w:val="20"/>
              </w:rPr>
              <w:t xml:space="preserve">
Ремонт и содержание телефонной связи, радиосвязи </w:t>
            </w:r>
          </w:p>
          <w:bookmarkEnd w:id="231"/>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тенге</w:t>
            </w:r>
            <w:r>
              <w:br/>
            </w:r>
            <w:r>
              <w:rPr>
                <w:rFonts w:ascii="Times New Roman"/>
                <w:b/>
                <w:i w:val="false"/>
                <w:color w:val="000000"/>
                <w:sz w:val="20"/>
              </w:rPr>
              <w:t>
тысяч тенге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32"/>
          <w:p>
            <w:pPr>
              <w:spacing w:after="20"/>
              <w:ind w:left="20"/>
              <w:jc w:val="both"/>
            </w:pPr>
            <w:r>
              <w:rPr>
                <w:rFonts w:ascii="Times New Roman"/>
                <w:b w:val="false"/>
                <w:i w:val="false"/>
                <w:color w:val="000000"/>
                <w:sz w:val="20"/>
              </w:rPr>
              <w:t>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өрт</w:t>
            </w:r>
            <w:r>
              <w:rPr>
                <w:rFonts w:ascii="Times New Roman"/>
                <w:b w:val="false"/>
                <w:i w:val="false"/>
                <w:color w:val="000000"/>
                <w:sz w:val="20"/>
              </w:rPr>
              <w:t xml:space="preserve"> </w:t>
            </w:r>
            <w:r>
              <w:rPr>
                <w:rFonts w:ascii="Times New Roman"/>
                <w:b/>
                <w:i w:val="false"/>
                <w:color w:val="000000"/>
                <w:sz w:val="20"/>
              </w:rPr>
              <w:t>күзетшілерін</w:t>
            </w:r>
            <w:r>
              <w:rPr>
                <w:rFonts w:ascii="Times New Roman"/>
                <w:b w:val="false"/>
                <w:i w:val="false"/>
                <w:color w:val="000000"/>
                <w:sz w:val="20"/>
              </w:rPr>
              <w:t xml:space="preserve"> </w:t>
            </w:r>
            <w:r>
              <w:rPr>
                <w:rFonts w:ascii="Times New Roman"/>
                <w:b/>
                <w:i w:val="false"/>
                <w:color w:val="000000"/>
                <w:sz w:val="20"/>
              </w:rPr>
              <w:t>жалдау</w:t>
            </w:r>
            <w:r>
              <w:rPr>
                <w:rFonts w:ascii="Times New Roman"/>
                <w:b w:val="false"/>
                <w:i w:val="false"/>
                <w:color w:val="000000"/>
                <w:sz w:val="20"/>
              </w:rPr>
              <w:t xml:space="preserve"> </w:t>
            </w:r>
            <w:r>
              <w:br/>
            </w:r>
            <w:r>
              <w:rPr>
                <w:rFonts w:ascii="Times New Roman"/>
                <w:b w:val="false"/>
                <w:i w:val="false"/>
                <w:color w:val="000000"/>
                <w:sz w:val="20"/>
              </w:rPr>
              <w:t>
Наем временных пожарных сторожей</w:t>
            </w:r>
          </w:p>
          <w:bookmarkEnd w:id="232"/>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тенге</w:t>
            </w:r>
            <w:r>
              <w:br/>
            </w:r>
            <w:r>
              <w:rPr>
                <w:rFonts w:ascii="Times New Roman"/>
                <w:b/>
                <w:i w:val="false"/>
                <w:color w:val="000000"/>
                <w:sz w:val="20"/>
              </w:rPr>
              <w:t>
тысяч тенге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33"/>
          <w:p>
            <w:pPr>
              <w:spacing w:after="20"/>
              <w:ind w:left="20"/>
              <w:jc w:val="both"/>
            </w:pPr>
            <w:r>
              <w:rPr>
                <w:rFonts w:ascii="Times New Roman"/>
                <w:b w:val="false"/>
                <w:i w:val="false"/>
                <w:color w:val="000000"/>
                <w:sz w:val="20"/>
              </w:rPr>
              <w:t>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күзетіне</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аттарды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мотокөлікті</w:t>
            </w:r>
            <w:r>
              <w:rPr>
                <w:rFonts w:ascii="Times New Roman"/>
                <w:b w:val="false"/>
                <w:i w:val="false"/>
                <w:color w:val="000000"/>
                <w:sz w:val="20"/>
              </w:rPr>
              <w:t xml:space="preserve"> </w:t>
            </w:r>
            <w:r>
              <w:rPr>
                <w:rFonts w:ascii="Times New Roman"/>
                <w:b/>
                <w:i w:val="false"/>
                <w:color w:val="000000"/>
                <w:sz w:val="20"/>
              </w:rPr>
              <w:t>күтіп</w:t>
            </w:r>
            <w:r>
              <w:rPr>
                <w:rFonts w:ascii="Times New Roman"/>
                <w:b w:val="false"/>
                <w:i w:val="false"/>
                <w:color w:val="000000"/>
                <w:sz w:val="20"/>
              </w:rPr>
              <w:t xml:space="preserve"> </w:t>
            </w:r>
            <w:r>
              <w:rPr>
                <w:rFonts w:ascii="Times New Roman"/>
                <w:b/>
                <w:i w:val="false"/>
                <w:color w:val="000000"/>
                <w:sz w:val="20"/>
              </w:rPr>
              <w:t>ұстау</w:t>
            </w:r>
            <w:r>
              <w:rPr>
                <w:rFonts w:ascii="Times New Roman"/>
                <w:b w:val="false"/>
                <w:i w:val="false"/>
                <w:color w:val="000000"/>
                <w:sz w:val="20"/>
              </w:rPr>
              <w:t xml:space="preserve"> </w:t>
            </w:r>
            <w:r>
              <w:br/>
            </w:r>
            <w:r>
              <w:rPr>
                <w:rFonts w:ascii="Times New Roman"/>
                <w:b w:val="false"/>
                <w:i w:val="false"/>
                <w:color w:val="000000"/>
                <w:sz w:val="20"/>
              </w:rPr>
              <w:t>
Содержание лошадей и мототранспорта, закрепленных за лесной охраной</w:t>
            </w:r>
          </w:p>
          <w:bookmarkEnd w:id="233"/>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тенге</w:t>
            </w:r>
            <w:r>
              <w:br/>
            </w:r>
            <w:r>
              <w:rPr>
                <w:rFonts w:ascii="Times New Roman"/>
                <w:b/>
                <w:i w:val="false"/>
                <w:color w:val="000000"/>
                <w:sz w:val="20"/>
              </w:rPr>
              <w:t>
тысяч тенге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34"/>
          <w:p>
            <w:pPr>
              <w:spacing w:after="20"/>
              <w:ind w:left="20"/>
              <w:jc w:val="both"/>
            </w:pPr>
            <w:r>
              <w:rPr>
                <w:rFonts w:ascii="Times New Roman"/>
                <w:b w:val="false"/>
                <w:i w:val="false"/>
                <w:color w:val="000000"/>
                <w:sz w:val="20"/>
              </w:rPr>
              <w:t>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күзеті</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қорықшылар</w:t>
            </w:r>
            <w:r>
              <w:rPr>
                <w:rFonts w:ascii="Times New Roman"/>
                <w:b w:val="false"/>
                <w:i w:val="false"/>
                <w:color w:val="000000"/>
                <w:sz w:val="20"/>
              </w:rPr>
              <w:t xml:space="preserve"> </w:t>
            </w:r>
            <w:r>
              <w:rPr>
                <w:rFonts w:ascii="Times New Roman"/>
                <w:b/>
                <w:i w:val="false"/>
                <w:color w:val="000000"/>
                <w:sz w:val="20"/>
              </w:rPr>
              <w:t>ұстау</w:t>
            </w:r>
            <w:r>
              <w:br/>
            </w: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инспекторлардың</w:t>
            </w:r>
            <w:r>
              <w:rPr>
                <w:rFonts w:ascii="Times New Roman"/>
                <w:b w:val="false"/>
                <w:i w:val="false"/>
                <w:color w:val="000000"/>
                <w:sz w:val="20"/>
              </w:rPr>
              <w:t xml:space="preserve"> </w:t>
            </w:r>
            <w:r>
              <w:rPr>
                <w:rFonts w:ascii="Times New Roman"/>
                <w:b/>
                <w:i w:val="false"/>
                <w:color w:val="000000"/>
                <w:sz w:val="20"/>
              </w:rPr>
              <w:t>жалақысы</w:t>
            </w:r>
            <w:r>
              <w:br/>
            </w:r>
            <w:r>
              <w:rPr>
                <w:rFonts w:ascii="Times New Roman"/>
                <w:b w:val="false"/>
                <w:i w:val="false"/>
                <w:color w:val="000000"/>
                <w:sz w:val="20"/>
              </w:rPr>
              <w:t>
</w:t>
            </w:r>
            <w:r>
              <w:rPr>
                <w:rFonts w:ascii="Times New Roman"/>
                <w:b w:val="false"/>
                <w:i w:val="false"/>
                <w:color w:val="000000"/>
                <w:sz w:val="20"/>
              </w:rPr>
              <w:t>Содержание лесной охраны и егерей</w:t>
            </w:r>
            <w:r>
              <w:br/>
            </w:r>
            <w:r>
              <w:rPr>
                <w:rFonts w:ascii="Times New Roman"/>
                <w:b w:val="false"/>
                <w:i w:val="false"/>
                <w:color w:val="000000"/>
                <w:sz w:val="20"/>
              </w:rPr>
              <w:t>
В том числе заработная плата инспекторов</w:t>
            </w:r>
          </w:p>
          <w:bookmarkEnd w:id="234"/>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тенге</w:t>
            </w:r>
            <w:r>
              <w:br/>
            </w:r>
            <w:r>
              <w:rPr>
                <w:rFonts w:ascii="Times New Roman"/>
                <w:b/>
                <w:i w:val="false"/>
                <w:color w:val="000000"/>
                <w:sz w:val="20"/>
              </w:rPr>
              <w:t>
тысяч тенге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35"/>
          <w:p>
            <w:pPr>
              <w:spacing w:after="20"/>
              <w:ind w:left="20"/>
              <w:jc w:val="both"/>
            </w:pPr>
            <w:r>
              <w:rPr>
                <w:rFonts w:ascii="Times New Roman"/>
                <w:b w:val="false"/>
                <w:i w:val="false"/>
                <w:color w:val="000000"/>
                <w:sz w:val="20"/>
              </w:rPr>
              <w:t>
</w:t>
            </w:r>
            <w:r>
              <w:rPr>
                <w:rFonts w:ascii="Times New Roman"/>
                <w:b/>
                <w:i w:val="false"/>
                <w:color w:val="000000"/>
                <w:sz w:val="20"/>
              </w:rPr>
              <w:t>VI</w:t>
            </w:r>
            <w:r>
              <w:rPr>
                <w:rFonts w:ascii="Times New Roman"/>
                <w:b w:val="false"/>
                <w:i w:val="false"/>
                <w:color w:val="000000"/>
                <w:sz w:val="20"/>
              </w:rPr>
              <w:t xml:space="preserve"> </w:t>
            </w:r>
            <w:r>
              <w:rPr>
                <w:rFonts w:ascii="Times New Roman"/>
                <w:b/>
                <w:i w:val="false"/>
                <w:color w:val="000000"/>
                <w:sz w:val="20"/>
              </w:rPr>
              <w:t>бөлім</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жиыны</w:t>
            </w:r>
            <w:r>
              <w:rPr>
                <w:rFonts w:ascii="Times New Roman"/>
                <w:b w:val="false"/>
                <w:i w:val="false"/>
                <w:color w:val="000000"/>
                <w:sz w:val="20"/>
              </w:rPr>
              <w:t xml:space="preserve"> </w:t>
            </w:r>
            <w:r>
              <w:br/>
            </w:r>
            <w:r>
              <w:rPr>
                <w:rFonts w:ascii="Times New Roman"/>
                <w:b w:val="false"/>
                <w:i w:val="false"/>
                <w:color w:val="000000"/>
                <w:sz w:val="20"/>
              </w:rPr>
              <w:t>
 Итого по разделу VI</w:t>
            </w:r>
          </w:p>
          <w:bookmarkEnd w:id="235"/>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тенге</w:t>
            </w:r>
            <w:r>
              <w:br/>
            </w:r>
            <w:r>
              <w:rPr>
                <w:rFonts w:ascii="Times New Roman"/>
                <w:b/>
                <w:i w:val="false"/>
                <w:color w:val="000000"/>
                <w:sz w:val="20"/>
              </w:rPr>
              <w:t>
тысяч тенге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36"/>
          <w:p>
            <w:pPr>
              <w:spacing w:after="20"/>
              <w:ind w:left="20"/>
              <w:jc w:val="both"/>
            </w:pPr>
            <w:r>
              <w:rPr>
                <w:rFonts w:ascii="Times New Roman"/>
                <w:b w:val="false"/>
                <w:i w:val="false"/>
                <w:color w:val="000000"/>
                <w:sz w:val="20"/>
              </w:rPr>
              <w:t>
</w:t>
            </w:r>
            <w:r>
              <w:rPr>
                <w:rFonts w:ascii="Times New Roman"/>
                <w:b/>
                <w:i w:val="false"/>
                <w:color w:val="000000"/>
                <w:sz w:val="20"/>
              </w:rPr>
              <w:t>VII.</w:t>
            </w:r>
            <w:r>
              <w:rPr>
                <w:rFonts w:ascii="Times New Roman"/>
                <w:b w:val="false"/>
                <w:i w:val="false"/>
                <w:color w:val="000000"/>
                <w:sz w:val="20"/>
              </w:rPr>
              <w:t xml:space="preserve"> </w:t>
            </w:r>
            <w:r>
              <w:rPr>
                <w:rFonts w:ascii="Times New Roman"/>
                <w:b/>
                <w:i w:val="false"/>
                <w:color w:val="000000"/>
                <w:sz w:val="20"/>
              </w:rPr>
              <w:t>Шарттар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егісті</w:t>
            </w:r>
            <w:r>
              <w:rPr>
                <w:rFonts w:ascii="Times New Roman"/>
                <w:b w:val="false"/>
                <w:i w:val="false"/>
                <w:color w:val="000000"/>
                <w:sz w:val="20"/>
              </w:rPr>
              <w:t xml:space="preserve"> </w:t>
            </w:r>
            <w:r>
              <w:rPr>
                <w:rFonts w:ascii="Times New Roman"/>
                <w:b/>
                <w:i w:val="false"/>
                <w:color w:val="000000"/>
                <w:sz w:val="20"/>
              </w:rPr>
              <w:t>қорғайтын</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өсіру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жұмыстар</w:t>
            </w:r>
            <w:r>
              <w:br/>
            </w:r>
            <w:r>
              <w:rPr>
                <w:rFonts w:ascii="Times New Roman"/>
                <w:b w:val="false"/>
                <w:i w:val="false"/>
                <w:color w:val="000000"/>
                <w:sz w:val="20"/>
              </w:rPr>
              <w:t>
 Работы по полезащитному лесоразведению по договорам</w:t>
            </w:r>
          </w:p>
          <w:bookmarkEnd w:id="236"/>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37"/>
          <w:p>
            <w:pPr>
              <w:spacing w:after="20"/>
              <w:ind w:left="20"/>
              <w:jc w:val="both"/>
            </w:pPr>
            <w:r>
              <w:rPr>
                <w:rFonts w:ascii="Times New Roman"/>
                <w:b w:val="false"/>
                <w:i w:val="false"/>
                <w:color w:val="000000"/>
                <w:sz w:val="20"/>
              </w:rPr>
              <w:t>
</w:t>
            </w:r>
            <w:r>
              <w:rPr>
                <w:rFonts w:ascii="Times New Roman"/>
                <w:b/>
                <w:i w:val="false"/>
                <w:color w:val="000000"/>
                <w:sz w:val="20"/>
              </w:rPr>
              <w:t>Себу</w:t>
            </w:r>
            <w:r>
              <w:rPr>
                <w:rFonts w:ascii="Times New Roman"/>
                <w:b w:val="false"/>
                <w:i w:val="false"/>
                <w:color w:val="000000"/>
                <w:sz w:val="20"/>
              </w:rPr>
              <w:t xml:space="preserve"> </w:t>
            </w:r>
            <w:r>
              <w:rPr>
                <w:rFonts w:ascii="Times New Roman"/>
                <w:b/>
                <w:i w:val="false"/>
                <w:color w:val="000000"/>
                <w:sz w:val="20"/>
              </w:rPr>
              <w:t>алдында</w:t>
            </w:r>
            <w:r>
              <w:rPr>
                <w:rFonts w:ascii="Times New Roman"/>
                <w:b w:val="false"/>
                <w:i w:val="false"/>
                <w:color w:val="000000"/>
                <w:sz w:val="20"/>
              </w:rPr>
              <w:t xml:space="preserve"> </w:t>
            </w:r>
            <w:r>
              <w:rPr>
                <w:rFonts w:ascii="Times New Roman"/>
                <w:b/>
                <w:i w:val="false"/>
                <w:color w:val="000000"/>
                <w:sz w:val="20"/>
              </w:rPr>
              <w:t>топырақты</w:t>
            </w:r>
            <w:r>
              <w:rPr>
                <w:rFonts w:ascii="Times New Roman"/>
                <w:b w:val="false"/>
                <w:i w:val="false"/>
                <w:color w:val="000000"/>
                <w:sz w:val="20"/>
              </w:rPr>
              <w:t xml:space="preserve"> </w:t>
            </w:r>
            <w:r>
              <w:rPr>
                <w:rFonts w:ascii="Times New Roman"/>
                <w:b/>
                <w:i w:val="false"/>
                <w:color w:val="000000"/>
                <w:sz w:val="20"/>
              </w:rPr>
              <w:t>өңдеп,</w:t>
            </w:r>
            <w:r>
              <w:rPr>
                <w:rFonts w:ascii="Times New Roman"/>
                <w:b w:val="false"/>
                <w:i w:val="false"/>
                <w:color w:val="000000"/>
                <w:sz w:val="20"/>
              </w:rPr>
              <w:t xml:space="preserve"> </w:t>
            </w:r>
            <w:r>
              <w:rPr>
                <w:rFonts w:ascii="Times New Roman"/>
                <w:b/>
                <w:i w:val="false"/>
                <w:color w:val="000000"/>
                <w:sz w:val="20"/>
              </w:rPr>
              <w:t>егісті</w:t>
            </w:r>
            <w:r>
              <w:rPr>
                <w:rFonts w:ascii="Times New Roman"/>
                <w:b w:val="false"/>
                <w:i w:val="false"/>
                <w:color w:val="000000"/>
                <w:sz w:val="20"/>
              </w:rPr>
              <w:t xml:space="preserve"> </w:t>
            </w:r>
            <w:r>
              <w:rPr>
                <w:rFonts w:ascii="Times New Roman"/>
                <w:b/>
                <w:i w:val="false"/>
                <w:color w:val="000000"/>
                <w:sz w:val="20"/>
              </w:rPr>
              <w:t>қорғайтын</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жолақтарына</w:t>
            </w:r>
            <w:r>
              <w:rPr>
                <w:rFonts w:ascii="Times New Roman"/>
                <w:b w:val="false"/>
                <w:i w:val="false"/>
                <w:color w:val="000000"/>
                <w:sz w:val="20"/>
              </w:rPr>
              <w:t xml:space="preserve"> </w:t>
            </w:r>
            <w:r>
              <w:rPr>
                <w:rFonts w:ascii="Times New Roman"/>
                <w:b/>
                <w:i w:val="false"/>
                <w:color w:val="000000"/>
                <w:sz w:val="20"/>
              </w:rPr>
              <w:t>тұқым</w:t>
            </w:r>
            <w:r>
              <w:rPr>
                <w:rFonts w:ascii="Times New Roman"/>
                <w:b w:val="false"/>
                <w:i w:val="false"/>
                <w:color w:val="000000"/>
                <w:sz w:val="20"/>
              </w:rPr>
              <w:t xml:space="preserve"> </w:t>
            </w:r>
            <w:r>
              <w:rPr>
                <w:rFonts w:ascii="Times New Roman"/>
                <w:b/>
                <w:i w:val="false"/>
                <w:color w:val="000000"/>
                <w:sz w:val="20"/>
              </w:rPr>
              <w:t>себу</w:t>
            </w:r>
            <w:r>
              <w:br/>
            </w:r>
            <w:r>
              <w:rPr>
                <w:rFonts w:ascii="Times New Roman"/>
                <w:b w:val="false"/>
                <w:i w:val="false"/>
                <w:color w:val="000000"/>
                <w:sz w:val="20"/>
              </w:rPr>
              <w:t>
Посев полезащитных лесных полос и предпосевной обработкой почвы</w:t>
            </w:r>
          </w:p>
          <w:bookmarkEnd w:id="237"/>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38"/>
          <w:p>
            <w:pPr>
              <w:spacing w:after="20"/>
              <w:ind w:left="20"/>
              <w:jc w:val="both"/>
            </w:pPr>
            <w:r>
              <w:rPr>
                <w:rFonts w:ascii="Times New Roman"/>
                <w:b w:val="false"/>
                <w:i w:val="false"/>
                <w:color w:val="000000"/>
                <w:sz w:val="20"/>
              </w:rPr>
              <w:t xml:space="preserve">
 </w:t>
            </w:r>
            <w:r>
              <w:rPr>
                <w:rFonts w:ascii="Times New Roman"/>
                <w:b/>
                <w:i w:val="false"/>
                <w:color w:val="000000"/>
                <w:sz w:val="20"/>
              </w:rPr>
              <w:t>Себу</w:t>
            </w:r>
            <w:r>
              <w:rPr>
                <w:rFonts w:ascii="Times New Roman"/>
                <w:b w:val="false"/>
                <w:i w:val="false"/>
                <w:color w:val="000000"/>
                <w:sz w:val="20"/>
              </w:rPr>
              <w:t xml:space="preserve"> </w:t>
            </w:r>
            <w:r>
              <w:rPr>
                <w:rFonts w:ascii="Times New Roman"/>
                <w:b/>
                <w:i w:val="false"/>
                <w:color w:val="000000"/>
                <w:sz w:val="20"/>
              </w:rPr>
              <w:t>алдында</w:t>
            </w:r>
            <w:r>
              <w:rPr>
                <w:rFonts w:ascii="Times New Roman"/>
                <w:b w:val="false"/>
                <w:i w:val="false"/>
                <w:color w:val="000000"/>
                <w:sz w:val="20"/>
              </w:rPr>
              <w:t xml:space="preserve"> </w:t>
            </w:r>
            <w:r>
              <w:rPr>
                <w:rFonts w:ascii="Times New Roman"/>
                <w:b/>
                <w:i w:val="false"/>
                <w:color w:val="000000"/>
                <w:sz w:val="20"/>
              </w:rPr>
              <w:t>топырақты</w:t>
            </w:r>
            <w:r>
              <w:rPr>
                <w:rFonts w:ascii="Times New Roman"/>
                <w:b w:val="false"/>
                <w:i w:val="false"/>
                <w:color w:val="000000"/>
                <w:sz w:val="20"/>
              </w:rPr>
              <w:t xml:space="preserve"> </w:t>
            </w:r>
            <w:r>
              <w:rPr>
                <w:rFonts w:ascii="Times New Roman"/>
                <w:b/>
                <w:i w:val="false"/>
                <w:color w:val="000000"/>
                <w:sz w:val="20"/>
              </w:rPr>
              <w:t>өңдеп,</w:t>
            </w:r>
            <w:r>
              <w:rPr>
                <w:rFonts w:ascii="Times New Roman"/>
                <w:b w:val="false"/>
                <w:i w:val="false"/>
                <w:color w:val="000000"/>
                <w:sz w:val="20"/>
              </w:rPr>
              <w:t xml:space="preserve"> </w:t>
            </w:r>
            <w:r>
              <w:rPr>
                <w:rFonts w:ascii="Times New Roman"/>
                <w:b/>
                <w:i w:val="false"/>
                <w:color w:val="000000"/>
                <w:sz w:val="20"/>
              </w:rPr>
              <w:t>егісті</w:t>
            </w:r>
            <w:r>
              <w:rPr>
                <w:rFonts w:ascii="Times New Roman"/>
                <w:b w:val="false"/>
                <w:i w:val="false"/>
                <w:color w:val="000000"/>
                <w:sz w:val="20"/>
              </w:rPr>
              <w:t xml:space="preserve"> </w:t>
            </w:r>
            <w:r>
              <w:rPr>
                <w:rFonts w:ascii="Times New Roman"/>
                <w:b/>
                <w:i w:val="false"/>
                <w:color w:val="000000"/>
                <w:sz w:val="20"/>
              </w:rPr>
              <w:t>қорғайтын</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жолақтарына</w:t>
            </w:r>
            <w:r>
              <w:rPr>
                <w:rFonts w:ascii="Times New Roman"/>
                <w:b w:val="false"/>
                <w:i w:val="false"/>
                <w:color w:val="000000"/>
                <w:sz w:val="20"/>
              </w:rPr>
              <w:t xml:space="preserve"> </w:t>
            </w:r>
            <w:r>
              <w:rPr>
                <w:rFonts w:ascii="Times New Roman"/>
                <w:b/>
                <w:i w:val="false"/>
                <w:color w:val="000000"/>
                <w:sz w:val="20"/>
              </w:rPr>
              <w:t>ағаш</w:t>
            </w:r>
            <w:r>
              <w:rPr>
                <w:rFonts w:ascii="Times New Roman"/>
                <w:b w:val="false"/>
                <w:i w:val="false"/>
                <w:color w:val="000000"/>
                <w:sz w:val="20"/>
              </w:rPr>
              <w:t xml:space="preserve"> </w:t>
            </w:r>
            <w:r>
              <w:rPr>
                <w:rFonts w:ascii="Times New Roman"/>
                <w:b/>
                <w:i w:val="false"/>
                <w:color w:val="000000"/>
                <w:sz w:val="20"/>
              </w:rPr>
              <w:t>отырғызу</w:t>
            </w:r>
            <w:r>
              <w:rPr>
                <w:rFonts w:ascii="Times New Roman"/>
                <w:b w:val="false"/>
                <w:i w:val="false"/>
                <w:color w:val="000000"/>
                <w:sz w:val="20"/>
              </w:rPr>
              <w:t xml:space="preserve"> </w:t>
            </w:r>
            <w:r>
              <w:br/>
            </w:r>
            <w:r>
              <w:rPr>
                <w:rFonts w:ascii="Times New Roman"/>
                <w:b w:val="false"/>
                <w:i w:val="false"/>
                <w:color w:val="000000"/>
                <w:sz w:val="20"/>
              </w:rPr>
              <w:t>
Посадка полезащитных лесных полос с предпосевной обработкой почвы</w:t>
            </w:r>
          </w:p>
          <w:bookmarkEnd w:id="238"/>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39"/>
          <w:p>
            <w:pPr>
              <w:spacing w:after="20"/>
              <w:ind w:left="20"/>
              <w:jc w:val="both"/>
            </w:pPr>
            <w:r>
              <w:rPr>
                <w:rFonts w:ascii="Times New Roman"/>
                <w:b w:val="false"/>
                <w:i w:val="false"/>
                <w:color w:val="000000"/>
                <w:sz w:val="20"/>
              </w:rPr>
              <w:t>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рет</w:t>
            </w:r>
            <w:r>
              <w:rPr>
                <w:rFonts w:ascii="Times New Roman"/>
                <w:b w:val="false"/>
                <w:i w:val="false"/>
                <w:color w:val="000000"/>
                <w:sz w:val="20"/>
              </w:rPr>
              <w:t xml:space="preserve"> </w:t>
            </w:r>
            <w:r>
              <w:rPr>
                <w:rFonts w:ascii="Times New Roman"/>
                <w:b/>
                <w:i w:val="false"/>
                <w:color w:val="000000"/>
                <w:sz w:val="20"/>
              </w:rPr>
              <w:t>күтім</w:t>
            </w:r>
            <w:r>
              <w:rPr>
                <w:rFonts w:ascii="Times New Roman"/>
                <w:b w:val="false"/>
                <w:i w:val="false"/>
                <w:color w:val="000000"/>
                <w:sz w:val="20"/>
              </w:rPr>
              <w:t xml:space="preserve"> </w:t>
            </w:r>
            <w:r>
              <w:rPr>
                <w:rFonts w:ascii="Times New Roman"/>
                <w:b/>
                <w:i w:val="false"/>
                <w:color w:val="000000"/>
                <w:sz w:val="20"/>
              </w:rPr>
              <w:t>жасауға</w:t>
            </w:r>
            <w:r>
              <w:rPr>
                <w:rFonts w:ascii="Times New Roman"/>
                <w:b w:val="false"/>
                <w:i w:val="false"/>
                <w:color w:val="000000"/>
                <w:sz w:val="20"/>
              </w:rPr>
              <w:t xml:space="preserve"> </w:t>
            </w:r>
            <w:r>
              <w:rPr>
                <w:rFonts w:ascii="Times New Roman"/>
                <w:b/>
                <w:i w:val="false"/>
                <w:color w:val="000000"/>
                <w:sz w:val="20"/>
              </w:rPr>
              <w:t>шаққанда</w:t>
            </w:r>
            <w:r>
              <w:rPr>
                <w:rFonts w:ascii="Times New Roman"/>
                <w:b w:val="false"/>
                <w:i w:val="false"/>
                <w:color w:val="000000"/>
                <w:sz w:val="20"/>
              </w:rPr>
              <w:t xml:space="preserve"> </w:t>
            </w:r>
            <w:r>
              <w:rPr>
                <w:rFonts w:ascii="Times New Roman"/>
                <w:b/>
                <w:i w:val="false"/>
                <w:color w:val="000000"/>
                <w:sz w:val="20"/>
              </w:rPr>
              <w:t>егісті</w:t>
            </w:r>
            <w:r>
              <w:rPr>
                <w:rFonts w:ascii="Times New Roman"/>
                <w:b w:val="false"/>
                <w:i w:val="false"/>
                <w:color w:val="000000"/>
                <w:sz w:val="20"/>
              </w:rPr>
              <w:t xml:space="preserve"> </w:t>
            </w:r>
            <w:r>
              <w:rPr>
                <w:rFonts w:ascii="Times New Roman"/>
                <w:b/>
                <w:i w:val="false"/>
                <w:color w:val="000000"/>
                <w:sz w:val="20"/>
              </w:rPr>
              <w:t>қорғайтын</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жолақтарына</w:t>
            </w:r>
            <w:r>
              <w:rPr>
                <w:rFonts w:ascii="Times New Roman"/>
                <w:b w:val="false"/>
                <w:i w:val="false"/>
                <w:color w:val="000000"/>
                <w:sz w:val="20"/>
              </w:rPr>
              <w:t xml:space="preserve"> </w:t>
            </w:r>
            <w:r>
              <w:rPr>
                <w:rFonts w:ascii="Times New Roman"/>
                <w:b/>
                <w:i w:val="false"/>
                <w:color w:val="000000"/>
                <w:sz w:val="20"/>
              </w:rPr>
              <w:t>күтім</w:t>
            </w:r>
            <w:r>
              <w:rPr>
                <w:rFonts w:ascii="Times New Roman"/>
                <w:b w:val="false"/>
                <w:i w:val="false"/>
                <w:color w:val="000000"/>
                <w:sz w:val="20"/>
              </w:rPr>
              <w:t xml:space="preserve"> </w:t>
            </w:r>
            <w:r>
              <w:rPr>
                <w:rFonts w:ascii="Times New Roman"/>
                <w:b/>
                <w:i w:val="false"/>
                <w:color w:val="000000"/>
                <w:sz w:val="20"/>
              </w:rPr>
              <w:t>жасау</w:t>
            </w:r>
            <w:r>
              <w:rPr>
                <w:rFonts w:ascii="Times New Roman"/>
                <w:b w:val="false"/>
                <w:i w:val="false"/>
                <w:color w:val="000000"/>
                <w:sz w:val="20"/>
              </w:rPr>
              <w:t xml:space="preserve"> </w:t>
            </w:r>
            <w:r>
              <w:br/>
            </w:r>
            <w:r>
              <w:rPr>
                <w:rFonts w:ascii="Times New Roman"/>
                <w:b w:val="false"/>
                <w:i w:val="false"/>
                <w:color w:val="000000"/>
                <w:sz w:val="20"/>
              </w:rPr>
              <w:t>
Уход за полезащитными лесными полосами в переводе на однократный</w:t>
            </w:r>
          </w:p>
          <w:bookmarkEnd w:id="239"/>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40"/>
          <w:p>
            <w:pPr>
              <w:spacing w:after="20"/>
              <w:ind w:left="20"/>
              <w:jc w:val="both"/>
            </w:pPr>
            <w:r>
              <w:rPr>
                <w:rFonts w:ascii="Times New Roman"/>
                <w:b w:val="false"/>
                <w:i w:val="false"/>
                <w:color w:val="000000"/>
                <w:sz w:val="20"/>
              </w:rPr>
              <w:t>
</w:t>
            </w:r>
            <w:r>
              <w:rPr>
                <w:rFonts w:ascii="Times New Roman"/>
                <w:b/>
                <w:i w:val="false"/>
                <w:color w:val="000000"/>
                <w:sz w:val="20"/>
              </w:rPr>
              <w:t>Механикаландырылған</w:t>
            </w:r>
            <w:r>
              <w:rPr>
                <w:rFonts w:ascii="Times New Roman"/>
                <w:b w:val="false"/>
                <w:i w:val="false"/>
                <w:color w:val="000000"/>
                <w:sz w:val="20"/>
              </w:rPr>
              <w:t xml:space="preserve"> </w:t>
            </w:r>
            <w:r>
              <w:rPr>
                <w:rFonts w:ascii="Times New Roman"/>
                <w:b/>
                <w:i w:val="false"/>
                <w:color w:val="000000"/>
                <w:sz w:val="20"/>
              </w:rPr>
              <w:t>күтім</w:t>
            </w:r>
            <w:r>
              <w:rPr>
                <w:rFonts w:ascii="Times New Roman"/>
                <w:b w:val="false"/>
                <w:i w:val="false"/>
                <w:color w:val="000000"/>
                <w:sz w:val="20"/>
              </w:rPr>
              <w:t xml:space="preserve"> </w:t>
            </w:r>
            <w:r>
              <w:rPr>
                <w:rFonts w:ascii="Times New Roman"/>
                <w:b/>
                <w:i w:val="false"/>
                <w:color w:val="000000"/>
                <w:sz w:val="20"/>
              </w:rPr>
              <w:t>жасау</w:t>
            </w:r>
            <w:r>
              <w:rPr>
                <w:rFonts w:ascii="Times New Roman"/>
                <w:b w:val="false"/>
                <w:i w:val="false"/>
                <w:color w:val="000000"/>
                <w:sz w:val="20"/>
              </w:rPr>
              <w:t xml:space="preserve"> </w:t>
            </w:r>
            <w:r>
              <w:rPr>
                <w:rFonts w:ascii="Times New Roman"/>
                <w:b/>
                <w:i w:val="false"/>
                <w:color w:val="000000"/>
                <w:sz w:val="20"/>
              </w:rPr>
              <w:t>алқабында</w:t>
            </w:r>
            <w:r>
              <w:rPr>
                <w:rFonts w:ascii="Times New Roman"/>
                <w:b w:val="false"/>
                <w:i w:val="false"/>
                <w:color w:val="000000"/>
                <w:sz w:val="20"/>
              </w:rPr>
              <w:t xml:space="preserve"> </w:t>
            </w:r>
            <w:r>
              <w:rPr>
                <w:rFonts w:ascii="Times New Roman"/>
                <w:b/>
                <w:i w:val="false"/>
                <w:color w:val="000000"/>
                <w:sz w:val="20"/>
              </w:rPr>
              <w:t>қатарларды</w:t>
            </w:r>
            <w:r>
              <w:rPr>
                <w:rFonts w:ascii="Times New Roman"/>
                <w:b w:val="false"/>
                <w:i w:val="false"/>
                <w:color w:val="000000"/>
                <w:sz w:val="20"/>
              </w:rPr>
              <w:t xml:space="preserve"> </w:t>
            </w:r>
            <w:r>
              <w:rPr>
                <w:rFonts w:ascii="Times New Roman"/>
                <w:b/>
                <w:i w:val="false"/>
                <w:color w:val="000000"/>
                <w:sz w:val="20"/>
              </w:rPr>
              <w:t>қолмен</w:t>
            </w:r>
            <w:r>
              <w:rPr>
                <w:rFonts w:ascii="Times New Roman"/>
                <w:b w:val="false"/>
                <w:i w:val="false"/>
                <w:color w:val="000000"/>
                <w:sz w:val="20"/>
              </w:rPr>
              <w:t xml:space="preserve">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отау</w:t>
            </w:r>
            <w:r>
              <w:rPr>
                <w:rFonts w:ascii="Times New Roman"/>
                <w:b w:val="false"/>
                <w:i w:val="false"/>
                <w:color w:val="000000"/>
                <w:sz w:val="20"/>
              </w:rPr>
              <w:t xml:space="preserve"> </w:t>
            </w:r>
            <w:r>
              <w:br/>
            </w:r>
            <w:r>
              <w:rPr>
                <w:rFonts w:ascii="Times New Roman"/>
                <w:b w:val="false"/>
                <w:i w:val="false"/>
                <w:color w:val="000000"/>
                <w:sz w:val="20"/>
              </w:rPr>
              <w:t>
Дополнительная ручная прополка рядов на площади механизированного ухода</w:t>
            </w:r>
          </w:p>
          <w:bookmarkEnd w:id="240"/>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41"/>
          <w:p>
            <w:pPr>
              <w:spacing w:after="20"/>
              <w:ind w:left="20"/>
              <w:jc w:val="both"/>
            </w:pPr>
            <w:r>
              <w:rPr>
                <w:rFonts w:ascii="Times New Roman"/>
                <w:b w:val="false"/>
                <w:i w:val="false"/>
                <w:color w:val="000000"/>
                <w:sz w:val="20"/>
              </w:rPr>
              <w:t>
</w:t>
            </w:r>
            <w:r>
              <w:rPr>
                <w:rFonts w:ascii="Times New Roman"/>
                <w:b/>
                <w:i w:val="false"/>
                <w:color w:val="000000"/>
                <w:sz w:val="20"/>
              </w:rPr>
              <w:t>Келесі</w:t>
            </w:r>
            <w:r>
              <w:rPr>
                <w:rFonts w:ascii="Times New Roman"/>
                <w:b w:val="false"/>
                <w:i w:val="false"/>
                <w:color w:val="000000"/>
                <w:sz w:val="20"/>
              </w:rPr>
              <w:t xml:space="preserve"> </w:t>
            </w:r>
            <w:r>
              <w:rPr>
                <w:rFonts w:ascii="Times New Roman"/>
                <w:b/>
                <w:i w:val="false"/>
                <w:color w:val="000000"/>
                <w:sz w:val="20"/>
              </w:rPr>
              <w:t>жылдың</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жолақтарына</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дайындау</w:t>
            </w:r>
            <w:r>
              <w:rPr>
                <w:rFonts w:ascii="Times New Roman"/>
                <w:b w:val="false"/>
                <w:i w:val="false"/>
                <w:color w:val="000000"/>
                <w:sz w:val="20"/>
              </w:rPr>
              <w:t xml:space="preserve"> </w:t>
            </w:r>
            <w:r>
              <w:br/>
            </w:r>
            <w:r>
              <w:rPr>
                <w:rFonts w:ascii="Times New Roman"/>
                <w:b w:val="false"/>
                <w:i w:val="false"/>
                <w:color w:val="000000"/>
                <w:sz w:val="20"/>
              </w:rPr>
              <w:t>
Подготовка почвы под лесополосы следующего года</w:t>
            </w:r>
          </w:p>
          <w:bookmarkEnd w:id="241"/>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42"/>
          <w:p>
            <w:pPr>
              <w:spacing w:after="20"/>
              <w:ind w:left="20"/>
              <w:jc w:val="both"/>
            </w:pPr>
            <w:r>
              <w:rPr>
                <w:rFonts w:ascii="Times New Roman"/>
                <w:b w:val="false"/>
                <w:i w:val="false"/>
                <w:color w:val="000000"/>
                <w:sz w:val="20"/>
              </w:rPr>
              <w:t>
</w:t>
            </w:r>
            <w:r>
              <w:rPr>
                <w:rFonts w:ascii="Times New Roman"/>
                <w:b/>
                <w:i w:val="false"/>
                <w:color w:val="000000"/>
                <w:sz w:val="20"/>
              </w:rPr>
              <w:t>Тұқым</w:t>
            </w:r>
            <w:r>
              <w:rPr>
                <w:rFonts w:ascii="Times New Roman"/>
                <w:b w:val="false"/>
                <w:i w:val="false"/>
                <w:color w:val="000000"/>
                <w:sz w:val="20"/>
              </w:rPr>
              <w:t xml:space="preserve"> </w:t>
            </w:r>
            <w:r>
              <w:rPr>
                <w:rFonts w:ascii="Times New Roman"/>
                <w:b/>
                <w:i w:val="false"/>
                <w:color w:val="000000"/>
                <w:sz w:val="20"/>
              </w:rPr>
              <w:t>шығысы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екпе</w:t>
            </w:r>
            <w:r>
              <w:rPr>
                <w:rFonts w:ascii="Times New Roman"/>
                <w:b w:val="false"/>
                <w:i w:val="false"/>
                <w:color w:val="000000"/>
                <w:sz w:val="20"/>
              </w:rPr>
              <w:t xml:space="preserve"> </w:t>
            </w:r>
            <w:r>
              <w:rPr>
                <w:rFonts w:ascii="Times New Roman"/>
                <w:b/>
                <w:i w:val="false"/>
                <w:color w:val="000000"/>
                <w:sz w:val="20"/>
              </w:rPr>
              <w:t>материалы</w:t>
            </w:r>
            <w:r>
              <w:rPr>
                <w:rFonts w:ascii="Times New Roman"/>
                <w:b w:val="false"/>
                <w:i w:val="false"/>
                <w:color w:val="000000"/>
                <w:sz w:val="20"/>
              </w:rPr>
              <w:t xml:space="preserve"> </w:t>
            </w:r>
            <w:r>
              <w:br/>
            </w:r>
            <w:r>
              <w:rPr>
                <w:rFonts w:ascii="Times New Roman"/>
                <w:b w:val="false"/>
                <w:i w:val="false"/>
                <w:color w:val="000000"/>
                <w:sz w:val="20"/>
              </w:rPr>
              <w:t>
Расход семян и покупного посадочного материала</w:t>
            </w:r>
          </w:p>
          <w:bookmarkEnd w:id="242"/>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тенге</w:t>
            </w:r>
            <w:r>
              <w:br/>
            </w:r>
            <w:r>
              <w:rPr>
                <w:rFonts w:ascii="Times New Roman"/>
                <w:b/>
                <w:i w:val="false"/>
                <w:color w:val="000000"/>
                <w:sz w:val="20"/>
              </w:rPr>
              <w:t>
тысяч тенге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43"/>
          <w:p>
            <w:pPr>
              <w:spacing w:after="20"/>
              <w:ind w:left="20"/>
              <w:jc w:val="both"/>
            </w:pPr>
            <w:r>
              <w:rPr>
                <w:rFonts w:ascii="Times New Roman"/>
                <w:b w:val="false"/>
                <w:i w:val="false"/>
                <w:color w:val="000000"/>
                <w:sz w:val="20"/>
              </w:rPr>
              <w:t>
</w:t>
            </w:r>
            <w:r>
              <w:rPr>
                <w:rFonts w:ascii="Times New Roman"/>
                <w:b/>
                <w:i w:val="false"/>
                <w:color w:val="000000"/>
                <w:sz w:val="20"/>
              </w:rPr>
              <w:t>VII</w:t>
            </w:r>
            <w:r>
              <w:rPr>
                <w:rFonts w:ascii="Times New Roman"/>
                <w:b w:val="false"/>
                <w:i w:val="false"/>
                <w:color w:val="000000"/>
                <w:sz w:val="20"/>
              </w:rPr>
              <w:t xml:space="preserve"> </w:t>
            </w:r>
            <w:r>
              <w:rPr>
                <w:rFonts w:ascii="Times New Roman"/>
                <w:b/>
                <w:i w:val="false"/>
                <w:color w:val="000000"/>
                <w:sz w:val="20"/>
              </w:rPr>
              <w:t>бөлім</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жиыны</w:t>
            </w:r>
            <w:r>
              <w:br/>
            </w:r>
            <w:r>
              <w:rPr>
                <w:rFonts w:ascii="Times New Roman"/>
                <w:b w:val="false"/>
                <w:i w:val="false"/>
                <w:color w:val="000000"/>
                <w:sz w:val="20"/>
              </w:rPr>
              <w:t>
 Итого по разделу VII</w:t>
            </w:r>
          </w:p>
          <w:bookmarkEnd w:id="243"/>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тенге</w:t>
            </w:r>
            <w:r>
              <w:br/>
            </w:r>
            <w:r>
              <w:rPr>
                <w:rFonts w:ascii="Times New Roman"/>
                <w:b/>
                <w:i w:val="false"/>
                <w:color w:val="000000"/>
                <w:sz w:val="20"/>
              </w:rPr>
              <w:t>
тысяч тенге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44"/>
          <w:p>
            <w:pPr>
              <w:spacing w:after="20"/>
              <w:ind w:left="20"/>
              <w:jc w:val="both"/>
            </w:pPr>
            <w:r>
              <w:rPr>
                <w:rFonts w:ascii="Times New Roman"/>
                <w:b w:val="false"/>
                <w:i w:val="false"/>
                <w:color w:val="000000"/>
                <w:sz w:val="20"/>
              </w:rPr>
              <w:t>
</w:t>
            </w:r>
            <w:r>
              <w:rPr>
                <w:rFonts w:ascii="Times New Roman"/>
                <w:b/>
                <w:i w:val="false"/>
                <w:color w:val="000000"/>
                <w:sz w:val="20"/>
              </w:rPr>
              <w:t>VIII.</w:t>
            </w:r>
            <w:r>
              <w:rPr>
                <w:rFonts w:ascii="Times New Roman"/>
                <w:b w:val="false"/>
                <w:i w:val="false"/>
                <w:color w:val="000000"/>
                <w:sz w:val="20"/>
              </w:rPr>
              <w:t xml:space="preserve"> </w:t>
            </w:r>
            <w:r>
              <w:rPr>
                <w:rFonts w:ascii="Times New Roman"/>
                <w:b/>
                <w:i w:val="false"/>
                <w:color w:val="000000"/>
                <w:sz w:val="20"/>
              </w:rPr>
              <w:t>Сырт</w:t>
            </w:r>
            <w:r>
              <w:rPr>
                <w:rFonts w:ascii="Times New Roman"/>
                <w:b w:val="false"/>
                <w:i w:val="false"/>
                <w:color w:val="000000"/>
                <w:sz w:val="20"/>
              </w:rPr>
              <w:t xml:space="preserve"> </w:t>
            </w:r>
            <w:r>
              <w:rPr>
                <w:rFonts w:ascii="Times New Roman"/>
                <w:b/>
                <w:i w:val="false"/>
                <w:color w:val="000000"/>
                <w:sz w:val="20"/>
              </w:rPr>
              <w:t>жақта</w:t>
            </w:r>
            <w:r>
              <w:rPr>
                <w:rFonts w:ascii="Times New Roman"/>
                <w:b w:val="false"/>
                <w:i w:val="false"/>
                <w:color w:val="000000"/>
                <w:sz w:val="20"/>
              </w:rPr>
              <w:t xml:space="preserve"> </w:t>
            </w:r>
            <w:r>
              <w:rPr>
                <w:rFonts w:ascii="Times New Roman"/>
                <w:b/>
                <w:i w:val="false"/>
                <w:color w:val="000000"/>
                <w:sz w:val="20"/>
              </w:rPr>
              <w:t>орындалатын</w:t>
            </w:r>
            <w:r>
              <w:rPr>
                <w:rFonts w:ascii="Times New Roman"/>
                <w:b w:val="false"/>
                <w:i w:val="false"/>
                <w:color w:val="000000"/>
                <w:sz w:val="20"/>
              </w:rPr>
              <w:t xml:space="preserve"> </w:t>
            </w:r>
            <w:r>
              <w:rPr>
                <w:rFonts w:ascii="Times New Roman"/>
                <w:b/>
                <w:i w:val="false"/>
                <w:color w:val="000000"/>
                <w:sz w:val="20"/>
              </w:rPr>
              <w:t>жұмыстар</w:t>
            </w:r>
            <w:r>
              <w:br/>
            </w:r>
            <w:r>
              <w:rPr>
                <w:rFonts w:ascii="Times New Roman"/>
                <w:b w:val="false"/>
                <w:i w:val="false"/>
                <w:color w:val="000000"/>
                <w:sz w:val="20"/>
              </w:rPr>
              <w:t xml:space="preserve">
 Работы, выполняемые на сторону </w:t>
            </w:r>
          </w:p>
          <w:bookmarkEnd w:id="244"/>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45"/>
          <w:p>
            <w:pPr>
              <w:spacing w:after="20"/>
              <w:ind w:left="20"/>
              <w:jc w:val="both"/>
            </w:pPr>
            <w:r>
              <w:rPr>
                <w:rFonts w:ascii="Times New Roman"/>
                <w:b w:val="false"/>
                <w:i w:val="false"/>
                <w:color w:val="000000"/>
                <w:sz w:val="20"/>
              </w:rPr>
              <w:t>
</w:t>
            </w:r>
            <w:r>
              <w:rPr>
                <w:rFonts w:ascii="Times New Roman"/>
                <w:b/>
                <w:i w:val="false"/>
                <w:color w:val="000000"/>
                <w:sz w:val="20"/>
              </w:rPr>
              <w:t>Автокөлікпен</w:t>
            </w:r>
            <w:r>
              <w:br/>
            </w:r>
            <w:r>
              <w:rPr>
                <w:rFonts w:ascii="Times New Roman"/>
                <w:b w:val="false"/>
                <w:i w:val="false"/>
                <w:color w:val="000000"/>
                <w:sz w:val="20"/>
              </w:rPr>
              <w:t>
Автотранспортом</w:t>
            </w:r>
          </w:p>
          <w:bookmarkEnd w:id="245"/>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тенге</w:t>
            </w:r>
            <w:r>
              <w:br/>
            </w:r>
            <w:r>
              <w:rPr>
                <w:rFonts w:ascii="Times New Roman"/>
                <w:b/>
                <w:i w:val="false"/>
                <w:color w:val="000000"/>
                <w:sz w:val="20"/>
              </w:rPr>
              <w:t>
тысяч тенге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46"/>
          <w:p>
            <w:pPr>
              <w:spacing w:after="20"/>
              <w:ind w:left="20"/>
              <w:jc w:val="both"/>
            </w:pPr>
            <w:r>
              <w:rPr>
                <w:rFonts w:ascii="Times New Roman"/>
                <w:b w:val="false"/>
                <w:i w:val="false"/>
                <w:color w:val="000000"/>
                <w:sz w:val="20"/>
              </w:rPr>
              <w:t xml:space="preserve">
 </w:t>
            </w:r>
            <w:r>
              <w:rPr>
                <w:rFonts w:ascii="Times New Roman"/>
                <w:b/>
                <w:i w:val="false"/>
                <w:color w:val="000000"/>
                <w:sz w:val="20"/>
              </w:rPr>
              <w:t>Тракторлармен</w:t>
            </w:r>
            <w:r>
              <w:rPr>
                <w:rFonts w:ascii="Times New Roman"/>
                <w:b w:val="false"/>
                <w:i w:val="false"/>
                <w:color w:val="000000"/>
                <w:sz w:val="20"/>
              </w:rPr>
              <w:t xml:space="preserve"> </w:t>
            </w:r>
            <w:r>
              <w:br/>
            </w:r>
            <w:r>
              <w:rPr>
                <w:rFonts w:ascii="Times New Roman"/>
                <w:b w:val="false"/>
                <w:i w:val="false"/>
                <w:color w:val="000000"/>
                <w:sz w:val="20"/>
              </w:rPr>
              <w:t>
Тракторами</w:t>
            </w:r>
          </w:p>
          <w:bookmarkEnd w:id="246"/>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тенге</w:t>
            </w:r>
            <w:r>
              <w:br/>
            </w:r>
            <w:r>
              <w:rPr>
                <w:rFonts w:ascii="Times New Roman"/>
                <w:b/>
                <w:i w:val="false"/>
                <w:color w:val="000000"/>
                <w:sz w:val="20"/>
              </w:rPr>
              <w:t>
тысяч тенге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47"/>
          <w:p>
            <w:pPr>
              <w:spacing w:after="20"/>
              <w:ind w:left="20"/>
              <w:jc w:val="both"/>
            </w:pPr>
            <w:r>
              <w:rPr>
                <w:rFonts w:ascii="Times New Roman"/>
                <w:b w:val="false"/>
                <w:i w:val="false"/>
                <w:color w:val="000000"/>
                <w:sz w:val="20"/>
              </w:rPr>
              <w:t>
</w:t>
            </w:r>
            <w:r>
              <w:rPr>
                <w:rFonts w:ascii="Times New Roman"/>
                <w:b/>
                <w:i w:val="false"/>
                <w:color w:val="000000"/>
                <w:sz w:val="20"/>
              </w:rPr>
              <w:t>VIII</w:t>
            </w:r>
            <w:r>
              <w:rPr>
                <w:rFonts w:ascii="Times New Roman"/>
                <w:b w:val="false"/>
                <w:i w:val="false"/>
                <w:color w:val="000000"/>
                <w:sz w:val="20"/>
              </w:rPr>
              <w:t xml:space="preserve"> </w:t>
            </w:r>
            <w:r>
              <w:rPr>
                <w:rFonts w:ascii="Times New Roman"/>
                <w:b/>
                <w:i w:val="false"/>
                <w:color w:val="000000"/>
                <w:sz w:val="20"/>
              </w:rPr>
              <w:t>бөлім</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жиыны</w:t>
            </w:r>
            <w:r>
              <w:rPr>
                <w:rFonts w:ascii="Times New Roman"/>
                <w:b w:val="false"/>
                <w:i w:val="false"/>
                <w:color w:val="000000"/>
                <w:sz w:val="20"/>
              </w:rPr>
              <w:t xml:space="preserve"> </w:t>
            </w:r>
            <w:r>
              <w:br/>
            </w:r>
            <w:r>
              <w:rPr>
                <w:rFonts w:ascii="Times New Roman"/>
                <w:b w:val="false"/>
                <w:i w:val="false"/>
                <w:color w:val="000000"/>
                <w:sz w:val="20"/>
              </w:rPr>
              <w:t>
 Итого по разделу VIII</w:t>
            </w:r>
          </w:p>
          <w:bookmarkEnd w:id="247"/>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тенге</w:t>
            </w:r>
            <w:r>
              <w:br/>
            </w:r>
            <w:r>
              <w:rPr>
                <w:rFonts w:ascii="Times New Roman"/>
                <w:b/>
                <w:i w:val="false"/>
                <w:color w:val="000000"/>
                <w:sz w:val="20"/>
              </w:rPr>
              <w:t>
тысяч тенге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7"/>
        <w:gridCol w:w="1790"/>
        <w:gridCol w:w="673"/>
        <w:gridCol w:w="673"/>
        <w:gridCol w:w="3668"/>
        <w:gridCol w:w="1791"/>
        <w:gridCol w:w="674"/>
        <w:gridCol w:w="674"/>
      </w:tblGrid>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Іс-шаралар</w:t>
            </w:r>
            <w:r>
              <w:br/>
            </w:r>
            <w:r>
              <w:rPr>
                <w:rFonts w:ascii="Times New Roman"/>
                <w:b/>
                <w:i w:val="false"/>
                <w:color w:val="000000"/>
                <w:sz w:val="20"/>
              </w:rPr>
              <w:t>
Мероприятия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 жолы</w:t>
            </w:r>
            <w:r>
              <w:br/>
            </w:r>
            <w:r>
              <w:rPr>
                <w:rFonts w:ascii="Times New Roman"/>
                <w:b/>
                <w:i w:val="false"/>
                <w:color w:val="000000"/>
                <w:sz w:val="20"/>
              </w:rPr>
              <w:t>
Код строки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Сомасы</w:t>
            </w:r>
            <w:r>
              <w:br/>
            </w:r>
            <w:r>
              <w:rPr>
                <w:rFonts w:ascii="Times New Roman"/>
                <w:b/>
                <w:i w:val="false"/>
                <w:color w:val="000000"/>
                <w:sz w:val="20"/>
              </w:rPr>
              <w:t>
Сумма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Іс-шаралар</w:t>
            </w:r>
            <w:r>
              <w:br/>
            </w:r>
            <w:r>
              <w:rPr>
                <w:rFonts w:ascii="Times New Roman"/>
                <w:b/>
                <w:i w:val="false"/>
                <w:color w:val="000000"/>
                <w:sz w:val="20"/>
              </w:rPr>
              <w:t>
</w:t>
            </w:r>
            <w:r>
              <w:rPr>
                <w:rFonts w:ascii="Times New Roman"/>
                <w:b/>
                <w:i w:val="false"/>
                <w:color w:val="000000"/>
                <w:sz w:val="20"/>
              </w:rPr>
              <w:t>Мероприятия</w:t>
            </w:r>
            <w:r>
              <w:br/>
            </w:r>
            <w:r>
              <w:rPr>
                <w:rFonts w:ascii="Times New Roman"/>
                <w:b/>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 жолы</w:t>
            </w:r>
            <w:r>
              <w:br/>
            </w:r>
            <w:r>
              <w:rPr>
                <w:rFonts w:ascii="Times New Roman"/>
                <w:b/>
                <w:i w:val="false"/>
                <w:color w:val="000000"/>
                <w:sz w:val="20"/>
              </w:rPr>
              <w:t>
Код строки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Сомасы</w:t>
            </w:r>
            <w:r>
              <w:br/>
            </w:r>
            <w:r>
              <w:rPr>
                <w:rFonts w:ascii="Times New Roman"/>
                <w:b/>
                <w:i w:val="false"/>
                <w:color w:val="000000"/>
                <w:sz w:val="20"/>
              </w:rPr>
              <w:t>
Сумма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w:t>
            </w:r>
            <w:r>
              <w:br/>
            </w:r>
            <w:r>
              <w:rPr>
                <w:rFonts w:ascii="Times New Roman"/>
                <w:b/>
                <w:i w:val="false"/>
                <w:color w:val="000000"/>
                <w:sz w:val="20"/>
              </w:rPr>
              <w:t>
План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Нақты</w:t>
            </w:r>
            <w:r>
              <w:br/>
            </w:r>
            <w:r>
              <w:rPr>
                <w:rFonts w:ascii="Times New Roman"/>
                <w:b/>
                <w:i w:val="false"/>
                <w:color w:val="000000"/>
                <w:sz w:val="20"/>
              </w:rPr>
              <w:t>
Фактически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w:t>
            </w:r>
            <w:r>
              <w:br/>
            </w:r>
            <w:r>
              <w:rPr>
                <w:rFonts w:ascii="Times New Roman"/>
                <w:b/>
                <w:i w:val="false"/>
                <w:color w:val="000000"/>
                <w:sz w:val="20"/>
              </w:rPr>
              <w:t>
План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Нақты</w:t>
            </w:r>
            <w:r>
              <w:br/>
            </w:r>
            <w:r>
              <w:rPr>
                <w:rFonts w:ascii="Times New Roman"/>
                <w:b/>
                <w:i w:val="false"/>
                <w:color w:val="000000"/>
                <w:sz w:val="20"/>
              </w:rPr>
              <w:t>
Фактически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48"/>
          <w:p>
            <w:pPr>
              <w:spacing w:after="20"/>
              <w:ind w:left="20"/>
              <w:jc w:val="both"/>
            </w:pPr>
            <w:r>
              <w:rPr>
                <w:rFonts w:ascii="Times New Roman"/>
                <w:b w:val="false"/>
                <w:i w:val="false"/>
                <w:color w:val="000000"/>
                <w:sz w:val="20"/>
              </w:rPr>
              <w:t>
А</w:t>
            </w:r>
          </w:p>
          <w:bookmarkEnd w:id="248"/>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49"/>
          <w:p>
            <w:pPr>
              <w:spacing w:after="20"/>
              <w:ind w:left="20"/>
              <w:jc w:val="both"/>
            </w:pPr>
            <w:r>
              <w:rPr>
                <w:rFonts w:ascii="Times New Roman"/>
                <w:b w:val="false"/>
                <w:i w:val="false"/>
                <w:color w:val="000000"/>
                <w:sz w:val="20"/>
              </w:rPr>
              <w:t>
</w:t>
            </w:r>
            <w:r>
              <w:rPr>
                <w:rFonts w:ascii="Times New Roman"/>
                <w:b/>
                <w:i w:val="false"/>
                <w:color w:val="000000"/>
                <w:sz w:val="20"/>
              </w:rPr>
              <w:t>IX.</w:t>
            </w:r>
            <w:r>
              <w:rPr>
                <w:rFonts w:ascii="Times New Roman"/>
                <w:b w:val="false"/>
                <w:i w:val="false"/>
                <w:color w:val="000000"/>
                <w:sz w:val="20"/>
              </w:rPr>
              <w:t xml:space="preserve"> </w:t>
            </w:r>
            <w:r>
              <w:rPr>
                <w:rFonts w:ascii="Times New Roman"/>
                <w:b/>
                <w:i w:val="false"/>
                <w:color w:val="000000"/>
                <w:sz w:val="20"/>
              </w:rPr>
              <w:t>Жалпыөндірістік</w:t>
            </w:r>
            <w:r>
              <w:rPr>
                <w:rFonts w:ascii="Times New Roman"/>
                <w:b w:val="false"/>
                <w:i w:val="false"/>
                <w:color w:val="000000"/>
                <w:sz w:val="20"/>
              </w:rPr>
              <w:t xml:space="preserve"> </w:t>
            </w:r>
            <w:r>
              <w:rPr>
                <w:rFonts w:ascii="Times New Roman"/>
                <w:b/>
                <w:i w:val="false"/>
                <w:color w:val="000000"/>
                <w:sz w:val="20"/>
              </w:rPr>
              <w:t>шығындар</w:t>
            </w:r>
            <w:r>
              <w:rPr>
                <w:rFonts w:ascii="Times New Roman"/>
                <w:b w:val="false"/>
                <w:i w:val="false"/>
                <w:color w:val="000000"/>
                <w:sz w:val="20"/>
              </w:rPr>
              <w:t xml:space="preserve"> Общепроизводственные расходы</w:t>
            </w:r>
            <w:r>
              <w:br/>
            </w:r>
            <w:r>
              <w:rPr>
                <w:rFonts w:ascii="Times New Roman"/>
                <w:b w:val="false"/>
                <w:i w:val="false"/>
                <w:color w:val="000000"/>
                <w:sz w:val="20"/>
              </w:rPr>
              <w:t>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меншік</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көлігін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мотоциклдер</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ақы</w:t>
            </w:r>
            <w:r>
              <w:rPr>
                <w:rFonts w:ascii="Times New Roman"/>
                <w:b w:val="false"/>
                <w:i w:val="false"/>
                <w:color w:val="000000"/>
                <w:sz w:val="20"/>
              </w:rPr>
              <w:t xml:space="preserve"> </w:t>
            </w:r>
            <w:r>
              <w:rPr>
                <w:rFonts w:ascii="Times New Roman"/>
                <w:b/>
                <w:i w:val="false"/>
                <w:color w:val="000000"/>
                <w:sz w:val="20"/>
              </w:rPr>
              <w:t>төлеу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күтіп</w:t>
            </w:r>
            <w:r>
              <w:rPr>
                <w:rFonts w:ascii="Times New Roman"/>
                <w:b w:val="false"/>
                <w:i w:val="false"/>
                <w:color w:val="000000"/>
                <w:sz w:val="20"/>
              </w:rPr>
              <w:t xml:space="preserve"> </w:t>
            </w:r>
            <w:r>
              <w:rPr>
                <w:rFonts w:ascii="Times New Roman"/>
                <w:b/>
                <w:i w:val="false"/>
                <w:color w:val="000000"/>
                <w:sz w:val="20"/>
              </w:rPr>
              <w:t>ұстау</w:t>
            </w:r>
            <w:r>
              <w:rPr>
                <w:rFonts w:ascii="Times New Roman"/>
                <w:b w:val="false"/>
                <w:i w:val="false"/>
                <w:color w:val="000000"/>
                <w:sz w:val="20"/>
              </w:rPr>
              <w:t xml:space="preserve"> </w:t>
            </w:r>
            <w:r>
              <w:br/>
            </w:r>
            <w:r>
              <w:rPr>
                <w:rFonts w:ascii="Times New Roman"/>
                <w:b w:val="false"/>
                <w:i w:val="false"/>
                <w:color w:val="000000"/>
                <w:sz w:val="20"/>
              </w:rPr>
              <w:t xml:space="preserve">
Оплата наемного и содержание собственного автомобильного, водного транспорта и мотоциклов </w:t>
            </w:r>
          </w:p>
          <w:bookmarkEnd w:id="249"/>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50"/>
          <w:p>
            <w:pPr>
              <w:spacing w:after="20"/>
              <w:ind w:left="20"/>
              <w:jc w:val="both"/>
            </w:pPr>
            <w:r>
              <w:rPr>
                <w:rFonts w:ascii="Times New Roman"/>
                <w:b w:val="false"/>
                <w:i w:val="false"/>
                <w:color w:val="000000"/>
                <w:sz w:val="20"/>
              </w:rPr>
              <w:t>
</w:t>
            </w:r>
            <w:r>
              <w:rPr>
                <w:rFonts w:ascii="Times New Roman"/>
                <w:b/>
                <w:i w:val="false"/>
                <w:color w:val="000000"/>
                <w:sz w:val="20"/>
              </w:rPr>
              <w:t>Өндірістік</w:t>
            </w:r>
            <w:r>
              <w:rPr>
                <w:rFonts w:ascii="Times New Roman"/>
                <w:b w:val="false"/>
                <w:i w:val="false"/>
                <w:color w:val="000000"/>
                <w:sz w:val="20"/>
              </w:rPr>
              <w:t xml:space="preserve"> </w:t>
            </w:r>
            <w:r>
              <w:rPr>
                <w:rFonts w:ascii="Times New Roman"/>
                <w:b/>
                <w:i w:val="false"/>
                <w:color w:val="000000"/>
                <w:sz w:val="20"/>
              </w:rPr>
              <w:t>шығындар</w:t>
            </w:r>
            <w:r>
              <w:rPr>
                <w:rFonts w:ascii="Times New Roman"/>
                <w:b w:val="false"/>
                <w:i w:val="false"/>
                <w:color w:val="000000"/>
                <w:sz w:val="20"/>
              </w:rPr>
              <w:t xml:space="preserve"> </w:t>
            </w:r>
            <w:r>
              <w:rPr>
                <w:rFonts w:ascii="Times New Roman"/>
                <w:b/>
                <w:i w:val="false"/>
                <w:color w:val="000000"/>
                <w:sz w:val="20"/>
              </w:rPr>
              <w:t>жиыны</w:t>
            </w:r>
            <w:r>
              <w:br/>
            </w:r>
            <w:r>
              <w:rPr>
                <w:rFonts w:ascii="Times New Roman"/>
                <w:b w:val="false"/>
                <w:i w:val="false"/>
                <w:color w:val="000000"/>
                <w:sz w:val="20"/>
              </w:rPr>
              <w:t>
Итого производственных затрат</w:t>
            </w:r>
          </w:p>
          <w:bookmarkEnd w:id="250"/>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жұмысшылар</w:t>
            </w:r>
            <w:r>
              <w:rPr>
                <w:rFonts w:ascii="Times New Roman"/>
                <w:b w:val="false"/>
                <w:i w:val="false"/>
                <w:color w:val="000000"/>
                <w:sz w:val="20"/>
              </w:rPr>
              <w:t xml:space="preserve"> </w:t>
            </w:r>
            <w:r>
              <w:rPr>
                <w:rFonts w:ascii="Times New Roman"/>
                <w:b/>
                <w:i w:val="false"/>
                <w:color w:val="000000"/>
                <w:sz w:val="20"/>
              </w:rPr>
              <w:t>жалақысы</w:t>
            </w:r>
            <w:r>
              <w:rPr>
                <w:rFonts w:ascii="Times New Roman"/>
                <w:b w:val="false"/>
                <w:i w:val="false"/>
                <w:color w:val="000000"/>
                <w:sz w:val="20"/>
              </w:rPr>
              <w:t xml:space="preserve"> </w:t>
            </w:r>
            <w:r>
              <w:br/>
            </w:r>
            <w:r>
              <w:rPr>
                <w:rFonts w:ascii="Times New Roman"/>
                <w:b w:val="false"/>
                <w:i w:val="false"/>
                <w:color w:val="000000"/>
                <w:sz w:val="20"/>
              </w:rPr>
              <w:t>
в том числе заработная плата рабочих</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51"/>
          <w:p>
            <w:pPr>
              <w:spacing w:after="20"/>
              <w:ind w:left="20"/>
              <w:jc w:val="both"/>
            </w:pPr>
            <w:r>
              <w:rPr>
                <w:rFonts w:ascii="Times New Roman"/>
                <w:b w:val="false"/>
                <w:i w:val="false"/>
                <w:color w:val="000000"/>
                <w:sz w:val="20"/>
              </w:rPr>
              <w:t>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меншік</w:t>
            </w:r>
            <w:r>
              <w:rPr>
                <w:rFonts w:ascii="Times New Roman"/>
                <w:b w:val="false"/>
                <w:i w:val="false"/>
                <w:color w:val="000000"/>
                <w:sz w:val="20"/>
              </w:rPr>
              <w:t xml:space="preserve"> </w:t>
            </w:r>
            <w:r>
              <w:rPr>
                <w:rFonts w:ascii="Times New Roman"/>
                <w:b/>
                <w:i w:val="false"/>
                <w:color w:val="000000"/>
                <w:sz w:val="20"/>
              </w:rPr>
              <w:t>жегу</w:t>
            </w:r>
            <w:r>
              <w:rPr>
                <w:rFonts w:ascii="Times New Roman"/>
                <w:b w:val="false"/>
                <w:i w:val="false"/>
                <w:color w:val="000000"/>
                <w:sz w:val="20"/>
              </w:rPr>
              <w:t xml:space="preserve"> </w:t>
            </w:r>
            <w:r>
              <w:rPr>
                <w:rFonts w:ascii="Times New Roman"/>
                <w:b/>
                <w:i w:val="false"/>
                <w:color w:val="000000"/>
                <w:sz w:val="20"/>
              </w:rPr>
              <w:t>көлігіне</w:t>
            </w:r>
            <w:r>
              <w:rPr>
                <w:rFonts w:ascii="Times New Roman"/>
                <w:b w:val="false"/>
                <w:i w:val="false"/>
                <w:color w:val="000000"/>
                <w:sz w:val="20"/>
              </w:rPr>
              <w:t xml:space="preserve"> </w:t>
            </w:r>
            <w:r>
              <w:rPr>
                <w:rFonts w:ascii="Times New Roman"/>
                <w:b/>
                <w:i w:val="false"/>
                <w:color w:val="000000"/>
                <w:sz w:val="20"/>
              </w:rPr>
              <w:t>ақы</w:t>
            </w:r>
            <w:r>
              <w:rPr>
                <w:rFonts w:ascii="Times New Roman"/>
                <w:b w:val="false"/>
                <w:i w:val="false"/>
                <w:color w:val="000000"/>
                <w:sz w:val="20"/>
              </w:rPr>
              <w:t xml:space="preserve"> </w:t>
            </w:r>
            <w:r>
              <w:rPr>
                <w:rFonts w:ascii="Times New Roman"/>
                <w:b/>
                <w:i w:val="false"/>
                <w:color w:val="000000"/>
                <w:sz w:val="20"/>
              </w:rPr>
              <w:t>төлеу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күтіп</w:t>
            </w:r>
            <w:r>
              <w:rPr>
                <w:rFonts w:ascii="Times New Roman"/>
                <w:b w:val="false"/>
                <w:i w:val="false"/>
                <w:color w:val="000000"/>
                <w:sz w:val="20"/>
              </w:rPr>
              <w:t xml:space="preserve"> </w:t>
            </w:r>
            <w:r>
              <w:rPr>
                <w:rFonts w:ascii="Times New Roman"/>
                <w:b/>
                <w:i w:val="false"/>
                <w:color w:val="000000"/>
                <w:sz w:val="20"/>
              </w:rPr>
              <w:t>ұстау</w:t>
            </w:r>
            <w:r>
              <w:rPr>
                <w:rFonts w:ascii="Times New Roman"/>
                <w:b w:val="false"/>
                <w:i w:val="false"/>
                <w:color w:val="000000"/>
                <w:sz w:val="20"/>
              </w:rPr>
              <w:t xml:space="preserve"> </w:t>
            </w:r>
            <w:r>
              <w:br/>
            </w:r>
            <w:r>
              <w:rPr>
                <w:rFonts w:ascii="Times New Roman"/>
                <w:b w:val="false"/>
                <w:i w:val="false"/>
                <w:color w:val="000000"/>
                <w:sz w:val="20"/>
              </w:rPr>
              <w:t>
Оплата наемного и содержание собственного гужевого транспорта</w:t>
            </w:r>
          </w:p>
          <w:bookmarkEnd w:id="251"/>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52"/>
          <w:p>
            <w:pPr>
              <w:spacing w:after="20"/>
              <w:ind w:left="20"/>
              <w:jc w:val="both"/>
            </w:pPr>
            <w:r>
              <w:rPr>
                <w:rFonts w:ascii="Times New Roman"/>
                <w:b w:val="false"/>
                <w:i w:val="false"/>
                <w:color w:val="000000"/>
                <w:sz w:val="20"/>
              </w:rPr>
              <w:t>
</w:t>
            </w:r>
            <w:r>
              <w:rPr>
                <w:rFonts w:ascii="Times New Roman"/>
                <w:b/>
                <w:i w:val="false"/>
                <w:color w:val="000000"/>
                <w:sz w:val="20"/>
              </w:rPr>
              <w:t>Х.</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аппаратын</w:t>
            </w:r>
            <w:r>
              <w:rPr>
                <w:rFonts w:ascii="Times New Roman"/>
                <w:b w:val="false"/>
                <w:i w:val="false"/>
                <w:color w:val="000000"/>
                <w:sz w:val="20"/>
              </w:rPr>
              <w:t xml:space="preserve"> </w:t>
            </w:r>
            <w:r>
              <w:rPr>
                <w:rFonts w:ascii="Times New Roman"/>
                <w:b/>
                <w:i w:val="false"/>
                <w:color w:val="000000"/>
                <w:sz w:val="20"/>
              </w:rPr>
              <w:t>ұстауға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барлығы</w:t>
            </w:r>
            <w:r>
              <w:rPr>
                <w:rFonts w:ascii="Times New Roman"/>
                <w:b w:val="false"/>
                <w:i w:val="false"/>
                <w:color w:val="000000"/>
                <w:sz w:val="20"/>
              </w:rPr>
              <w:t xml:space="preserve"> </w:t>
            </w:r>
            <w:r>
              <w:br/>
            </w:r>
            <w:r>
              <w:rPr>
                <w:rFonts w:ascii="Times New Roman"/>
                <w:b w:val="false"/>
                <w:i w:val="false"/>
                <w:color w:val="000000"/>
                <w:sz w:val="20"/>
              </w:rPr>
              <w:t>
Расходы на содержание лесохозяйственного аппарата – всего</w:t>
            </w:r>
          </w:p>
          <w:bookmarkEnd w:id="252"/>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53"/>
          <w:p>
            <w:pPr>
              <w:spacing w:after="20"/>
              <w:ind w:left="20"/>
              <w:jc w:val="both"/>
            </w:pPr>
            <w:r>
              <w:rPr>
                <w:rFonts w:ascii="Times New Roman"/>
                <w:b w:val="false"/>
                <w:i w:val="false"/>
                <w:color w:val="000000"/>
                <w:sz w:val="20"/>
              </w:rPr>
              <w:t>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киім</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алуды</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еңбекті</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қауіпсіздік</w:t>
            </w:r>
            <w:r>
              <w:rPr>
                <w:rFonts w:ascii="Times New Roman"/>
                <w:b w:val="false"/>
                <w:i w:val="false"/>
                <w:color w:val="000000"/>
                <w:sz w:val="20"/>
              </w:rPr>
              <w:t xml:space="preserve"> </w:t>
            </w:r>
            <w:r>
              <w:rPr>
                <w:rFonts w:ascii="Times New Roman"/>
                <w:b/>
                <w:i w:val="false"/>
                <w:color w:val="000000"/>
                <w:sz w:val="20"/>
              </w:rPr>
              <w:t>техникасы</w:t>
            </w:r>
            <w:r>
              <w:rPr>
                <w:rFonts w:ascii="Times New Roman"/>
                <w:b w:val="false"/>
                <w:i w:val="false"/>
                <w:color w:val="000000"/>
                <w:sz w:val="20"/>
              </w:rPr>
              <w:t xml:space="preserve"> </w:t>
            </w:r>
            <w:r>
              <w:br/>
            </w:r>
            <w:r>
              <w:rPr>
                <w:rFonts w:ascii="Times New Roman"/>
                <w:b w:val="false"/>
                <w:i w:val="false"/>
                <w:color w:val="000000"/>
                <w:sz w:val="20"/>
              </w:rPr>
              <w:t>
Охрана труда и техника безопасности, включая приобретение спецодежды</w:t>
            </w:r>
          </w:p>
          <w:bookmarkEnd w:id="253"/>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54"/>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жалақы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заработная плата</w:t>
            </w:r>
          </w:p>
          <w:bookmarkEnd w:id="254"/>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мекемесінің</w:t>
            </w:r>
            <w:r>
              <w:rPr>
                <w:rFonts w:ascii="Times New Roman"/>
                <w:b w:val="false"/>
                <w:i w:val="false"/>
                <w:color w:val="000000"/>
                <w:sz w:val="20"/>
              </w:rPr>
              <w:t xml:space="preserve"> </w:t>
            </w:r>
            <w:r>
              <w:rPr>
                <w:rFonts w:ascii="Times New Roman"/>
                <w:b/>
                <w:i w:val="false"/>
                <w:color w:val="000000"/>
                <w:sz w:val="20"/>
              </w:rPr>
              <w:t>жұмыскерлері</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төлеуге</w:t>
            </w:r>
            <w:r>
              <w:rPr>
                <w:rFonts w:ascii="Times New Roman"/>
                <w:b w:val="false"/>
                <w:i w:val="false"/>
                <w:color w:val="000000"/>
                <w:sz w:val="20"/>
              </w:rPr>
              <w:t xml:space="preserve"> </w:t>
            </w:r>
            <w:r>
              <w:rPr>
                <w:rFonts w:ascii="Times New Roman"/>
                <w:b/>
                <w:i w:val="false"/>
                <w:color w:val="000000"/>
                <w:sz w:val="20"/>
              </w:rPr>
              <w:t>жұмсалған</w:t>
            </w:r>
            <w:r>
              <w:rPr>
                <w:rFonts w:ascii="Times New Roman"/>
                <w:b w:val="false"/>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салық</w:t>
            </w:r>
            <w:r>
              <w:br/>
            </w:r>
            <w:r>
              <w:rPr>
                <w:rFonts w:ascii="Times New Roman"/>
                <w:b w:val="false"/>
                <w:i w:val="false"/>
                <w:color w:val="000000"/>
                <w:sz w:val="20"/>
              </w:rPr>
              <w:t>
Расходы на выплату премий работникам лесного учреждения, социальный налог</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55"/>
          <w:p>
            <w:pPr>
              <w:spacing w:after="20"/>
              <w:ind w:left="20"/>
              <w:jc w:val="both"/>
            </w:pPr>
            <w:r>
              <w:rPr>
                <w:rFonts w:ascii="Times New Roman"/>
                <w:b w:val="false"/>
                <w:i w:val="false"/>
                <w:color w:val="000000"/>
                <w:sz w:val="20"/>
              </w:rPr>
              <w:t>
</w:t>
            </w:r>
            <w:r>
              <w:rPr>
                <w:rFonts w:ascii="Times New Roman"/>
                <w:b/>
                <w:i w:val="false"/>
                <w:color w:val="000000"/>
                <w:sz w:val="20"/>
              </w:rPr>
              <w:t>Мүкәммалдар</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жөндеу</w:t>
            </w:r>
            <w:r>
              <w:br/>
            </w:r>
            <w:r>
              <w:rPr>
                <w:rFonts w:ascii="Times New Roman"/>
                <w:b w:val="false"/>
                <w:i w:val="false"/>
                <w:color w:val="000000"/>
                <w:sz w:val="20"/>
              </w:rPr>
              <w:t>
Приобретение и ремонт инвентаря</w:t>
            </w:r>
          </w:p>
          <w:bookmarkEnd w:id="255"/>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56"/>
          <w:p>
            <w:pPr>
              <w:spacing w:after="20"/>
              <w:ind w:left="20"/>
              <w:jc w:val="both"/>
            </w:pPr>
            <w:r>
              <w:rPr>
                <w:rFonts w:ascii="Times New Roman"/>
                <w:b w:val="false"/>
                <w:i w:val="false"/>
                <w:color w:val="000000"/>
                <w:sz w:val="20"/>
              </w:rPr>
              <w:t>
</w:t>
            </w:r>
            <w:r>
              <w:rPr>
                <w:rFonts w:ascii="Times New Roman"/>
                <w:b/>
                <w:i w:val="false"/>
                <w:color w:val="000000"/>
                <w:sz w:val="20"/>
              </w:rPr>
              <w:t>Кеңсе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шаруашылық</w:t>
            </w:r>
            <w:r>
              <w:rPr>
                <w:rFonts w:ascii="Times New Roman"/>
                <w:b w:val="false"/>
                <w:i w:val="false"/>
                <w:color w:val="000000"/>
                <w:sz w:val="20"/>
              </w:rPr>
              <w:t xml:space="preserve"> </w:t>
            </w:r>
            <w:r>
              <w:rPr>
                <w:rFonts w:ascii="Times New Roman"/>
                <w:b/>
                <w:i w:val="false"/>
                <w:color w:val="000000"/>
                <w:sz w:val="20"/>
              </w:rPr>
              <w:t>шығыстары</w:t>
            </w:r>
            <w:r>
              <w:rPr>
                <w:rFonts w:ascii="Times New Roman"/>
                <w:b w:val="false"/>
                <w:i w:val="false"/>
                <w:color w:val="000000"/>
                <w:sz w:val="20"/>
              </w:rPr>
              <w:t xml:space="preserve"> </w:t>
            </w:r>
            <w:r>
              <w:br/>
            </w:r>
            <w:r>
              <w:rPr>
                <w:rFonts w:ascii="Times New Roman"/>
                <w:b w:val="false"/>
                <w:i w:val="false"/>
                <w:color w:val="000000"/>
                <w:sz w:val="20"/>
              </w:rPr>
              <w:t>
Канцелярские и хозяйственные расходы</w:t>
            </w:r>
          </w:p>
          <w:bookmarkEnd w:id="256"/>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57"/>
          <w:p>
            <w:pPr>
              <w:spacing w:after="20"/>
              <w:ind w:left="20"/>
              <w:jc w:val="both"/>
            </w:pPr>
            <w:r>
              <w:rPr>
                <w:rFonts w:ascii="Times New Roman"/>
                <w:b w:val="false"/>
                <w:i w:val="false"/>
                <w:color w:val="000000"/>
                <w:sz w:val="20"/>
              </w:rPr>
              <w:t>
</w:t>
            </w:r>
            <w:r>
              <w:rPr>
                <w:rFonts w:ascii="Times New Roman"/>
                <w:b/>
                <w:i w:val="false"/>
                <w:color w:val="000000"/>
                <w:sz w:val="20"/>
              </w:rPr>
              <w:t>Шеберлер</w:t>
            </w:r>
            <w:r>
              <w:rPr>
                <w:rFonts w:ascii="Times New Roman"/>
                <w:b w:val="false"/>
                <w:i w:val="false"/>
                <w:color w:val="000000"/>
                <w:sz w:val="20"/>
              </w:rPr>
              <w:t xml:space="preserve"> </w:t>
            </w:r>
            <w:r>
              <w:rPr>
                <w:rFonts w:ascii="Times New Roman"/>
                <w:b/>
                <w:i w:val="false"/>
                <w:color w:val="000000"/>
                <w:sz w:val="20"/>
              </w:rPr>
              <w:t>жалақысы</w:t>
            </w:r>
            <w:r>
              <w:br/>
            </w:r>
            <w:r>
              <w:rPr>
                <w:rFonts w:ascii="Times New Roman"/>
                <w:b w:val="false"/>
                <w:i w:val="false"/>
                <w:color w:val="000000"/>
                <w:sz w:val="20"/>
              </w:rPr>
              <w:t>
Зарплата мастеров</w:t>
            </w:r>
          </w:p>
          <w:bookmarkEnd w:id="257"/>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58"/>
          <w:p>
            <w:pPr>
              <w:spacing w:after="20"/>
              <w:ind w:left="20"/>
              <w:jc w:val="both"/>
            </w:pPr>
            <w:r>
              <w:rPr>
                <w:rFonts w:ascii="Times New Roman"/>
                <w:b w:val="false"/>
                <w:i w:val="false"/>
                <w:color w:val="000000"/>
                <w:sz w:val="20"/>
              </w:rPr>
              <w:t>
</w:t>
            </w:r>
            <w:r>
              <w:rPr>
                <w:rFonts w:ascii="Times New Roman"/>
                <w:b/>
                <w:i w:val="false"/>
                <w:color w:val="000000"/>
                <w:sz w:val="20"/>
              </w:rPr>
              <w:t>Іссапарлар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қызметтік</w:t>
            </w:r>
            <w:r>
              <w:rPr>
                <w:rFonts w:ascii="Times New Roman"/>
                <w:b w:val="false"/>
                <w:i w:val="false"/>
                <w:color w:val="000000"/>
                <w:sz w:val="20"/>
              </w:rPr>
              <w:t xml:space="preserve"> </w:t>
            </w:r>
            <w:r>
              <w:rPr>
                <w:rFonts w:ascii="Times New Roman"/>
                <w:b/>
                <w:i w:val="false"/>
                <w:color w:val="000000"/>
                <w:sz w:val="20"/>
              </w:rPr>
              <w:t>сапарлар</w:t>
            </w:r>
            <w:r>
              <w:br/>
            </w:r>
            <w:r>
              <w:rPr>
                <w:rFonts w:ascii="Times New Roman"/>
                <w:b w:val="false"/>
                <w:i w:val="false"/>
                <w:color w:val="000000"/>
                <w:sz w:val="20"/>
              </w:rPr>
              <w:t>
Командировки и служебные разъезды</w:t>
            </w:r>
          </w:p>
          <w:bookmarkEnd w:id="258"/>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59"/>
          <w:p>
            <w:pPr>
              <w:spacing w:after="20"/>
              <w:ind w:left="20"/>
              <w:jc w:val="both"/>
            </w:pPr>
            <w:r>
              <w:rPr>
                <w:rFonts w:ascii="Times New Roman"/>
                <w:b w:val="false"/>
                <w:i w:val="false"/>
                <w:color w:val="000000"/>
                <w:sz w:val="20"/>
              </w:rPr>
              <w:t>
</w:t>
            </w:r>
            <w:r>
              <w:rPr>
                <w:rFonts w:ascii="Times New Roman"/>
                <w:b/>
                <w:i w:val="false"/>
                <w:color w:val="000000"/>
                <w:sz w:val="20"/>
              </w:rPr>
              <w:t>Жұмысшы</w:t>
            </w:r>
            <w:r>
              <w:rPr>
                <w:rFonts w:ascii="Times New Roman"/>
                <w:b w:val="false"/>
                <w:i w:val="false"/>
                <w:color w:val="000000"/>
                <w:sz w:val="20"/>
              </w:rPr>
              <w:t xml:space="preserve"> </w:t>
            </w:r>
            <w:r>
              <w:rPr>
                <w:rFonts w:ascii="Times New Roman"/>
                <w:b/>
                <w:i w:val="false"/>
                <w:color w:val="000000"/>
                <w:sz w:val="20"/>
              </w:rPr>
              <w:t>кадрларды</w:t>
            </w:r>
            <w:r>
              <w:rPr>
                <w:rFonts w:ascii="Times New Roman"/>
                <w:b w:val="false"/>
                <w:i w:val="false"/>
                <w:color w:val="000000"/>
                <w:sz w:val="20"/>
              </w:rPr>
              <w:t xml:space="preserve"> </w:t>
            </w:r>
            <w:r>
              <w:rPr>
                <w:rFonts w:ascii="Times New Roman"/>
                <w:b/>
                <w:i w:val="false"/>
                <w:color w:val="000000"/>
                <w:sz w:val="20"/>
              </w:rPr>
              <w:t>дайындау</w:t>
            </w:r>
            <w:r>
              <w:br/>
            </w:r>
            <w:r>
              <w:rPr>
                <w:rFonts w:ascii="Times New Roman"/>
                <w:b w:val="false"/>
                <w:i w:val="false"/>
                <w:color w:val="000000"/>
                <w:sz w:val="20"/>
              </w:rPr>
              <w:t>
Подготовка рабочих кадров</w:t>
            </w:r>
          </w:p>
          <w:bookmarkEnd w:id="259"/>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Мұкәммалдар,</w:t>
            </w:r>
            <w:r>
              <w:rPr>
                <w:rFonts w:ascii="Times New Roman"/>
                <w:b w:val="false"/>
                <w:i w:val="false"/>
                <w:color w:val="000000"/>
                <w:sz w:val="20"/>
              </w:rPr>
              <w:t xml:space="preserve"> </w:t>
            </w:r>
            <w:r>
              <w:rPr>
                <w:rFonts w:ascii="Times New Roman"/>
                <w:b/>
                <w:i w:val="false"/>
                <w:color w:val="000000"/>
                <w:sz w:val="20"/>
              </w:rPr>
              <w:t>жабдықтар</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br/>
            </w:r>
            <w:r>
              <w:rPr>
                <w:rFonts w:ascii="Times New Roman"/>
                <w:b w:val="false"/>
                <w:i w:val="false"/>
                <w:color w:val="000000"/>
                <w:sz w:val="20"/>
              </w:rPr>
              <w:t>
Приобретение инвентаря, оборудования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60"/>
          <w:p>
            <w:pPr>
              <w:spacing w:after="20"/>
              <w:ind w:left="20"/>
              <w:jc w:val="both"/>
            </w:pP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ртке</w:t>
            </w:r>
            <w:r>
              <w:rPr>
                <w:rFonts w:ascii="Times New Roman"/>
                <w:b w:val="false"/>
                <w:i w:val="false"/>
                <w:color w:val="000000"/>
                <w:sz w:val="20"/>
              </w:rPr>
              <w:t xml:space="preserve"> </w:t>
            </w:r>
            <w:r>
              <w:rPr>
                <w:rFonts w:ascii="Times New Roman"/>
                <w:b/>
                <w:i w:val="false"/>
                <w:color w:val="000000"/>
                <w:sz w:val="20"/>
              </w:rPr>
              <w:t>қарсы</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насихаты</w:t>
            </w:r>
            <w:r>
              <w:br/>
            </w:r>
            <w:r>
              <w:rPr>
                <w:rFonts w:ascii="Times New Roman"/>
                <w:b w:val="false"/>
                <w:i w:val="false"/>
                <w:color w:val="000000"/>
                <w:sz w:val="20"/>
              </w:rPr>
              <w:t>
Лесохозяйственная противопожарная пропаганда</w:t>
            </w:r>
          </w:p>
          <w:bookmarkEnd w:id="260"/>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61"/>
          <w:p>
            <w:pPr>
              <w:spacing w:after="20"/>
              <w:ind w:left="20"/>
              <w:jc w:val="both"/>
            </w:pPr>
            <w:r>
              <w:rPr>
                <w:rFonts w:ascii="Times New Roman"/>
                <w:b w:val="false"/>
                <w:i w:val="false"/>
                <w:color w:val="000000"/>
                <w:sz w:val="20"/>
              </w:rPr>
              <w:t>
</w:t>
            </w:r>
            <w:r>
              <w:rPr>
                <w:rFonts w:ascii="Times New Roman"/>
                <w:b w:val="false"/>
                <w:i/>
                <w:color w:val="000000"/>
                <w:sz w:val="20"/>
              </w:rPr>
              <w:t>Шығыстар</w:t>
            </w:r>
            <w:r>
              <w:rPr>
                <w:rFonts w:ascii="Times New Roman"/>
                <w:b w:val="false"/>
                <w:i w:val="false"/>
                <w:color w:val="000000"/>
                <w:sz w:val="20"/>
              </w:rPr>
              <w:t xml:space="preserve"> </w:t>
            </w:r>
            <w:r>
              <w:rPr>
                <w:rFonts w:ascii="Times New Roman"/>
                <w:b w:val="false"/>
                <w:i/>
                <w:color w:val="000000"/>
                <w:sz w:val="20"/>
              </w:rPr>
              <w:t>барлығы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Всего</w:t>
            </w:r>
            <w:r>
              <w:rPr>
                <w:rFonts w:ascii="Times New Roman"/>
                <w:b w:val="false"/>
                <w:i w:val="false"/>
                <w:color w:val="000000"/>
                <w:sz w:val="20"/>
              </w:rPr>
              <w:t xml:space="preserve"> </w:t>
            </w:r>
            <w:r>
              <w:rPr>
                <w:rFonts w:ascii="Times New Roman"/>
                <w:b w:val="false"/>
                <w:i/>
                <w:color w:val="000000"/>
                <w:sz w:val="20"/>
              </w:rPr>
              <w:t>расходов</w:t>
            </w:r>
          </w:p>
          <w:bookmarkEnd w:id="261"/>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62"/>
          <w:p>
            <w:pPr>
              <w:spacing w:after="20"/>
              <w:ind w:left="20"/>
              <w:jc w:val="both"/>
            </w:pPr>
            <w:r>
              <w:rPr>
                <w:rFonts w:ascii="Times New Roman"/>
                <w:b w:val="false"/>
                <w:i w:val="false"/>
                <w:color w:val="000000"/>
                <w:sz w:val="20"/>
              </w:rPr>
              <w:t>
</w:t>
            </w:r>
            <w:r>
              <w:rPr>
                <w:rFonts w:ascii="Times New Roman"/>
                <w:b/>
                <w:i w:val="false"/>
                <w:color w:val="000000"/>
                <w:sz w:val="20"/>
              </w:rPr>
              <w:t>Оңтайландыру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өнертапқыштық</w:t>
            </w:r>
            <w:r>
              <w:rPr>
                <w:rFonts w:ascii="Times New Roman"/>
                <w:b w:val="false"/>
                <w:i w:val="false"/>
                <w:color w:val="000000"/>
                <w:sz w:val="20"/>
              </w:rPr>
              <w:t xml:space="preserve"> </w:t>
            </w:r>
            <w:r>
              <w:br/>
            </w:r>
            <w:r>
              <w:rPr>
                <w:rFonts w:ascii="Times New Roman"/>
                <w:b w:val="false"/>
                <w:i w:val="false"/>
                <w:color w:val="000000"/>
                <w:sz w:val="20"/>
              </w:rPr>
              <w:t>
Рационализация и изобретательство</w:t>
            </w:r>
          </w:p>
          <w:bookmarkEnd w:id="262"/>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63"/>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химикаттар</w:t>
            </w:r>
            <w:r>
              <w:rPr>
                <w:rFonts w:ascii="Times New Roman"/>
                <w:b w:val="false"/>
                <w:i w:val="false"/>
                <w:color w:val="000000"/>
                <w:sz w:val="20"/>
              </w:rPr>
              <w:t xml:space="preserve"> </w:t>
            </w:r>
            <w:r>
              <w:rPr>
                <w:rFonts w:ascii="Times New Roman"/>
                <w:b/>
                <w:i w:val="false"/>
                <w:color w:val="000000"/>
                <w:sz w:val="20"/>
              </w:rPr>
              <w:t>құны</w:t>
            </w:r>
            <w:r>
              <w:br/>
            </w:r>
            <w:r>
              <w:rPr>
                <w:rFonts w:ascii="Times New Roman"/>
                <w:b w:val="false"/>
                <w:i w:val="false"/>
                <w:color w:val="000000"/>
                <w:sz w:val="20"/>
              </w:rPr>
              <w:t>
 в том числе стоимость химикатов</w:t>
            </w:r>
          </w:p>
          <w:bookmarkEnd w:id="263"/>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64"/>
          <w:p>
            <w:pPr>
              <w:spacing w:after="20"/>
              <w:ind w:left="20"/>
              <w:jc w:val="both"/>
            </w:pPr>
            <w:r>
              <w:rPr>
                <w:rFonts w:ascii="Times New Roman"/>
                <w:b w:val="false"/>
                <w:i w:val="false"/>
                <w:color w:val="000000"/>
                <w:sz w:val="20"/>
              </w:rPr>
              <w:t>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киімді</w:t>
            </w:r>
            <w:r>
              <w:rPr>
                <w:rFonts w:ascii="Times New Roman"/>
                <w:b w:val="false"/>
                <w:i w:val="false"/>
                <w:color w:val="000000"/>
                <w:sz w:val="20"/>
              </w:rPr>
              <w:t xml:space="preserve"> </w:t>
            </w:r>
            <w:r>
              <w:rPr>
                <w:rFonts w:ascii="Times New Roman"/>
                <w:b/>
                <w:i w:val="false"/>
                <w:color w:val="000000"/>
                <w:sz w:val="20"/>
              </w:rPr>
              <w:t>жеңілдікпен</w:t>
            </w:r>
            <w:r>
              <w:rPr>
                <w:rFonts w:ascii="Times New Roman"/>
                <w:b w:val="false"/>
                <w:i w:val="false"/>
                <w:color w:val="000000"/>
                <w:sz w:val="20"/>
              </w:rPr>
              <w:t xml:space="preserve"> </w:t>
            </w:r>
            <w:r>
              <w:rPr>
                <w:rFonts w:ascii="Times New Roman"/>
                <w:b/>
                <w:i w:val="false"/>
                <w:color w:val="000000"/>
                <w:sz w:val="20"/>
              </w:rPr>
              <w:t>беру</w:t>
            </w:r>
            <w:r>
              <w:br/>
            </w:r>
            <w:r>
              <w:rPr>
                <w:rFonts w:ascii="Times New Roman"/>
                <w:b w:val="false"/>
                <w:i w:val="false"/>
                <w:color w:val="000000"/>
                <w:sz w:val="20"/>
              </w:rPr>
              <w:t>
Льготная выдача форменного обмундирования</w:t>
            </w:r>
          </w:p>
          <w:bookmarkEnd w:id="264"/>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65"/>
          <w:p>
            <w:pPr>
              <w:spacing w:after="20"/>
              <w:ind w:left="20"/>
              <w:jc w:val="both"/>
            </w:pP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АНЫҚТАМА</w:t>
            </w:r>
            <w:r>
              <w:br/>
            </w:r>
            <w:r>
              <w:rPr>
                <w:rFonts w:ascii="Times New Roman"/>
                <w:b w:val="false"/>
                <w:i w:val="false"/>
                <w:color w:val="000000"/>
                <w:sz w:val="20"/>
              </w:rPr>
              <w:t>
</w:t>
            </w:r>
            <w:r>
              <w:rPr>
                <w:rFonts w:ascii="Times New Roman"/>
                <w:b w:val="false"/>
                <w:i w:val="false"/>
                <w:color w:val="000000"/>
                <w:sz w:val="20"/>
              </w:rPr>
              <w:t xml:space="preserve"> СПРАВКА 1.</w:t>
            </w:r>
            <w:r>
              <w:br/>
            </w:r>
            <w:r>
              <w:rPr>
                <w:rFonts w:ascii="Times New Roman"/>
                <w:b w:val="false"/>
                <w:i w:val="false"/>
                <w:color w:val="000000"/>
                <w:sz w:val="20"/>
              </w:rPr>
              <w:t>
</w:t>
            </w:r>
            <w:r>
              <w:rPr>
                <w:rFonts w:ascii="Times New Roman"/>
                <w:b/>
                <w:i w:val="false"/>
                <w:color w:val="000000"/>
                <w:sz w:val="20"/>
              </w:rPr>
              <w:t>Химикатттар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тыңайтқыштар</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br/>
            </w:r>
            <w:r>
              <w:rPr>
                <w:rFonts w:ascii="Times New Roman"/>
                <w:b w:val="false"/>
                <w:i w:val="false"/>
                <w:color w:val="000000"/>
                <w:sz w:val="20"/>
              </w:rPr>
              <w:t>
Приобретение химикатов и удобрений</w:t>
            </w:r>
          </w:p>
          <w:bookmarkEnd w:id="265"/>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66"/>
          <w:p>
            <w:pPr>
              <w:spacing w:after="20"/>
              <w:ind w:left="20"/>
              <w:jc w:val="both"/>
            </w:pPr>
            <w:r>
              <w:rPr>
                <w:rFonts w:ascii="Times New Roman"/>
                <w:b w:val="false"/>
                <w:i w:val="false"/>
                <w:color w:val="000000"/>
                <w:sz w:val="20"/>
              </w:rPr>
              <w:t>
</w:t>
            </w:r>
            <w:r>
              <w:rPr>
                <w:rFonts w:ascii="Times New Roman"/>
                <w:b/>
                <w:i w:val="false"/>
                <w:color w:val="000000"/>
                <w:sz w:val="20"/>
              </w:rPr>
              <w:t>Ғимараттар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құрылыстарды</w:t>
            </w:r>
            <w:r>
              <w:rPr>
                <w:rFonts w:ascii="Times New Roman"/>
                <w:b w:val="false"/>
                <w:i w:val="false"/>
                <w:color w:val="000000"/>
                <w:sz w:val="20"/>
              </w:rPr>
              <w:t xml:space="preserve">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жөндеуге</w:t>
            </w:r>
            <w:r>
              <w:rPr>
                <w:rFonts w:ascii="Times New Roman"/>
                <w:b w:val="false"/>
                <w:i w:val="false"/>
                <w:color w:val="000000"/>
                <w:sz w:val="20"/>
              </w:rPr>
              <w:t xml:space="preserve"> </w:t>
            </w:r>
            <w:r>
              <w:rPr>
                <w:rFonts w:ascii="Times New Roman"/>
                <w:b/>
                <w:i w:val="false"/>
                <w:color w:val="000000"/>
                <w:sz w:val="20"/>
              </w:rPr>
              <w:t>шығындар</w:t>
            </w:r>
            <w:r>
              <w:br/>
            </w:r>
            <w:r>
              <w:rPr>
                <w:rFonts w:ascii="Times New Roman"/>
                <w:b w:val="false"/>
                <w:i w:val="false"/>
                <w:color w:val="000000"/>
                <w:sz w:val="20"/>
              </w:rPr>
              <w:t>
Затраты на текущий ремонт зданий и сооружений</w:t>
            </w:r>
          </w:p>
          <w:bookmarkEnd w:id="266"/>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67"/>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br/>
            </w:r>
            <w:r>
              <w:rPr>
                <w:rFonts w:ascii="Times New Roman"/>
                <w:b w:val="false"/>
                <w:i w:val="false"/>
                <w:color w:val="000000"/>
                <w:sz w:val="20"/>
              </w:rPr>
              <w:t xml:space="preserve">
Приобретение </w:t>
            </w:r>
          </w:p>
          <w:bookmarkEnd w:id="267"/>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68"/>
          <w:p>
            <w:pPr>
              <w:spacing w:after="20"/>
              <w:ind w:left="20"/>
              <w:jc w:val="both"/>
            </w:pPr>
            <w:r>
              <w:rPr>
                <w:rFonts w:ascii="Times New Roman"/>
                <w:b w:val="false"/>
                <w:i w:val="false"/>
                <w:color w:val="000000"/>
                <w:sz w:val="20"/>
              </w:rPr>
              <w:t>
</w:t>
            </w:r>
            <w:r>
              <w:rPr>
                <w:rFonts w:ascii="Times New Roman"/>
                <w:b/>
                <w:i w:val="false"/>
                <w:color w:val="000000"/>
                <w:sz w:val="20"/>
              </w:rPr>
              <w:t>Жоспардан</w:t>
            </w:r>
            <w:r>
              <w:rPr>
                <w:rFonts w:ascii="Times New Roman"/>
                <w:b w:val="false"/>
                <w:i w:val="false"/>
                <w:color w:val="000000"/>
                <w:sz w:val="20"/>
              </w:rPr>
              <w:t xml:space="preserve"> </w:t>
            </w:r>
            <w:r>
              <w:rPr>
                <w:rFonts w:ascii="Times New Roman"/>
                <w:b/>
                <w:i w:val="false"/>
                <w:color w:val="000000"/>
                <w:sz w:val="20"/>
              </w:rPr>
              <w:t>тыс</w:t>
            </w:r>
            <w:r>
              <w:rPr>
                <w:rFonts w:ascii="Times New Roman"/>
                <w:b w:val="false"/>
                <w:i w:val="false"/>
                <w:color w:val="000000"/>
                <w:sz w:val="20"/>
              </w:rPr>
              <w:t xml:space="preserve"> </w:t>
            </w:r>
            <w:r>
              <w:rPr>
                <w:rFonts w:ascii="Times New Roman"/>
                <w:b/>
                <w:i w:val="false"/>
                <w:color w:val="000000"/>
                <w:sz w:val="20"/>
              </w:rPr>
              <w:t>пайданың</w:t>
            </w:r>
            <w:r>
              <w:rPr>
                <w:rFonts w:ascii="Times New Roman"/>
                <w:b w:val="false"/>
                <w:i w:val="false"/>
                <w:color w:val="000000"/>
                <w:sz w:val="20"/>
              </w:rPr>
              <w:t xml:space="preserve">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шығыстардың,</w:t>
            </w:r>
            <w:r>
              <w:rPr>
                <w:rFonts w:ascii="Times New Roman"/>
                <w:b w:val="false"/>
                <w:i w:val="false"/>
                <w:color w:val="000000"/>
                <w:sz w:val="20"/>
              </w:rPr>
              <w:t xml:space="preserve">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қорлардың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шаруашылығына</w:t>
            </w:r>
            <w:r>
              <w:rPr>
                <w:rFonts w:ascii="Times New Roman"/>
                <w:b w:val="false"/>
                <w:i w:val="false"/>
                <w:color w:val="000000"/>
                <w:sz w:val="20"/>
              </w:rPr>
              <w:t xml:space="preserve"> </w:t>
            </w:r>
            <w:r>
              <w:rPr>
                <w:rFonts w:ascii="Times New Roman"/>
                <w:b/>
                <w:i w:val="false"/>
                <w:color w:val="000000"/>
                <w:sz w:val="20"/>
              </w:rPr>
              <w:t>жұмсалған</w:t>
            </w:r>
            <w:r>
              <w:rPr>
                <w:rFonts w:ascii="Times New Roman"/>
                <w:b w:val="false"/>
                <w:i w:val="false"/>
                <w:color w:val="000000"/>
                <w:sz w:val="20"/>
              </w:rPr>
              <w:t xml:space="preserve"> </w:t>
            </w:r>
            <w:r>
              <w:rPr>
                <w:rFonts w:ascii="Times New Roman"/>
                <w:b/>
                <w:i w:val="false"/>
                <w:color w:val="000000"/>
                <w:sz w:val="20"/>
              </w:rPr>
              <w:t>шығыстарды</w:t>
            </w:r>
            <w:r>
              <w:rPr>
                <w:rFonts w:ascii="Times New Roman"/>
                <w:b w:val="false"/>
                <w:i w:val="false"/>
                <w:color w:val="000000"/>
                <w:sz w:val="20"/>
              </w:rPr>
              <w:t xml:space="preserve"> </w:t>
            </w:r>
            <w:r>
              <w:rPr>
                <w:rFonts w:ascii="Times New Roman"/>
                <w:b/>
                <w:i w:val="false"/>
                <w:color w:val="000000"/>
                <w:sz w:val="20"/>
              </w:rPr>
              <w:t>үнемдеу</w:t>
            </w:r>
            <w:r>
              <w:rPr>
                <w:rFonts w:ascii="Times New Roman"/>
                <w:b w:val="false"/>
                <w:i w:val="false"/>
                <w:color w:val="000000"/>
                <w:sz w:val="20"/>
              </w:rPr>
              <w:t xml:space="preserve"> </w:t>
            </w:r>
            <w:r>
              <w:rPr>
                <w:rFonts w:ascii="Times New Roman"/>
                <w:b/>
                <w:i w:val="false"/>
                <w:color w:val="000000"/>
                <w:sz w:val="20"/>
              </w:rPr>
              <w:t>есебінен</w:t>
            </w:r>
            <w:r>
              <w:rPr>
                <w:rFonts w:ascii="Times New Roman"/>
                <w:b w:val="false"/>
                <w:i w:val="false"/>
                <w:color w:val="000000"/>
                <w:sz w:val="20"/>
              </w:rPr>
              <w:t xml:space="preserve"> </w:t>
            </w:r>
            <w:r>
              <w:rPr>
                <w:rFonts w:ascii="Times New Roman"/>
                <w:b/>
                <w:i w:val="false"/>
                <w:color w:val="000000"/>
                <w:sz w:val="20"/>
              </w:rPr>
              <w:t>нысандық</w:t>
            </w:r>
            <w:r>
              <w:rPr>
                <w:rFonts w:ascii="Times New Roman"/>
                <w:b w:val="false"/>
                <w:i w:val="false"/>
                <w:color w:val="000000"/>
                <w:sz w:val="20"/>
              </w:rPr>
              <w:t xml:space="preserve"> </w:t>
            </w:r>
            <w:r>
              <w:rPr>
                <w:rFonts w:ascii="Times New Roman"/>
                <w:b/>
                <w:i w:val="false"/>
                <w:color w:val="000000"/>
                <w:sz w:val="20"/>
              </w:rPr>
              <w:t>киім</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br/>
            </w:r>
            <w:r>
              <w:rPr>
                <w:rFonts w:ascii="Times New Roman"/>
                <w:b w:val="false"/>
                <w:i w:val="false"/>
                <w:color w:val="000000"/>
                <w:sz w:val="20"/>
              </w:rPr>
              <w:t>
Приобретение форменного обмундирования за счет дополнительных расходов сверхплановой прибыли, специальных фондов и экономии по расходам на лесное хозяйство</w:t>
            </w:r>
          </w:p>
          <w:bookmarkEnd w:id="268"/>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69"/>
          <w:p>
            <w:pPr>
              <w:spacing w:after="20"/>
              <w:ind w:left="20"/>
              <w:jc w:val="both"/>
            </w:pPr>
            <w:r>
              <w:rPr>
                <w:rFonts w:ascii="Times New Roman"/>
                <w:b w:val="false"/>
                <w:i w:val="false"/>
                <w:color w:val="000000"/>
                <w:sz w:val="20"/>
              </w:rPr>
              <w:t>
Ба</w:t>
            </w:r>
            <w:r>
              <w:rPr>
                <w:rFonts w:ascii="Times New Roman"/>
                <w:b/>
                <w:i w:val="false"/>
                <w:color w:val="000000"/>
                <w:sz w:val="20"/>
              </w:rPr>
              <w:t>сқалар</w:t>
            </w:r>
            <w:r>
              <w:rPr>
                <w:rFonts w:ascii="Times New Roman"/>
                <w:b w:val="false"/>
                <w:i w:val="false"/>
                <w:color w:val="000000"/>
                <w:sz w:val="20"/>
              </w:rPr>
              <w:t xml:space="preserve"> </w:t>
            </w:r>
            <w:r>
              <w:br/>
            </w:r>
            <w:r>
              <w:rPr>
                <w:rFonts w:ascii="Times New Roman"/>
                <w:b w:val="false"/>
                <w:i w:val="false"/>
                <w:color w:val="000000"/>
                <w:sz w:val="20"/>
              </w:rPr>
              <w:t xml:space="preserve">
Прочие </w:t>
            </w:r>
          </w:p>
          <w:bookmarkEnd w:id="269"/>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70"/>
          <w:p>
            <w:pPr>
              <w:spacing w:after="20"/>
              <w:ind w:left="20"/>
              <w:jc w:val="both"/>
            </w:pPr>
            <w:r>
              <w:rPr>
                <w:rFonts w:ascii="Times New Roman"/>
                <w:b w:val="false"/>
                <w:i w:val="false"/>
                <w:color w:val="000000"/>
                <w:sz w:val="20"/>
              </w:rPr>
              <w:t>
</w:t>
            </w:r>
            <w:r>
              <w:rPr>
                <w:rFonts w:ascii="Times New Roman"/>
                <w:b/>
                <w:i w:val="false"/>
                <w:color w:val="000000"/>
                <w:sz w:val="20"/>
              </w:rPr>
              <w:t>IX</w:t>
            </w:r>
            <w:r>
              <w:rPr>
                <w:rFonts w:ascii="Times New Roman"/>
                <w:b w:val="false"/>
                <w:i w:val="false"/>
                <w:color w:val="000000"/>
                <w:sz w:val="20"/>
              </w:rPr>
              <w:t xml:space="preserve"> </w:t>
            </w:r>
            <w:r>
              <w:rPr>
                <w:rFonts w:ascii="Times New Roman"/>
                <w:b/>
                <w:i w:val="false"/>
                <w:color w:val="000000"/>
                <w:sz w:val="20"/>
              </w:rPr>
              <w:t>бөлім</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жиыны</w:t>
            </w:r>
            <w:r>
              <w:br/>
            </w:r>
            <w:r>
              <w:rPr>
                <w:rFonts w:ascii="Times New Roman"/>
                <w:b w:val="false"/>
                <w:i w:val="false"/>
                <w:color w:val="000000"/>
                <w:sz w:val="20"/>
              </w:rPr>
              <w:t>
 Итого по разделу IX</w:t>
            </w:r>
          </w:p>
          <w:bookmarkEnd w:id="270"/>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07" w:id="271"/>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АНЫҚТАМА.</w:t>
      </w:r>
      <w:r>
        <w:rPr>
          <w:rFonts w:ascii="Times New Roman"/>
          <w:b w:val="false"/>
          <w:i w:val="false"/>
          <w:color w:val="000000"/>
          <w:sz w:val="28"/>
        </w:rPr>
        <w:t xml:space="preserve"> </w:t>
      </w:r>
      <w:r>
        <w:rPr>
          <w:rFonts w:ascii="Times New Roman"/>
          <w:b/>
          <w:i w:val="false"/>
          <w:color w:val="000000"/>
          <w:sz w:val="28"/>
        </w:rPr>
        <w:t>Штат</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жоспардың</w:t>
      </w:r>
      <w:r>
        <w:rPr>
          <w:rFonts w:ascii="Times New Roman"/>
          <w:b w:val="false"/>
          <w:i w:val="false"/>
          <w:color w:val="000000"/>
          <w:sz w:val="28"/>
        </w:rPr>
        <w:t xml:space="preserve"> </w:t>
      </w:r>
      <w:r>
        <w:rPr>
          <w:rFonts w:ascii="Times New Roman"/>
          <w:b/>
          <w:i w:val="false"/>
          <w:color w:val="000000"/>
          <w:sz w:val="28"/>
        </w:rPr>
        <w:t>орындалуы</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p>
    <w:bookmarkEnd w:id="271"/>
    <w:bookmarkStart w:name="z408" w:id="272"/>
    <w:p>
      <w:pPr>
        <w:spacing w:after="0"/>
        <w:ind w:left="0"/>
        <w:jc w:val="both"/>
      </w:pPr>
      <w:r>
        <w:rPr>
          <w:rFonts w:ascii="Times New Roman"/>
          <w:b w:val="false"/>
          <w:i w:val="false"/>
          <w:color w:val="000000"/>
          <w:sz w:val="28"/>
        </w:rPr>
        <w:t>
      СПРАВКА. О выполнении плана по штатам</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3342"/>
        <w:gridCol w:w="4210"/>
        <w:gridCol w:w="1583"/>
        <w:gridCol w:w="1583"/>
      </w:tblGrid>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73"/>
          <w:p>
            <w:pPr>
              <w:spacing w:after="20"/>
              <w:ind w:left="20"/>
              <w:jc w:val="both"/>
            </w:pPr>
            <w:r>
              <w:rPr>
                <w:rFonts w:ascii="Times New Roman"/>
                <w:b w:val="false"/>
                <w:i w:val="false"/>
                <w:color w:val="000000"/>
                <w:sz w:val="20"/>
              </w:rPr>
              <w:t>
№</w:t>
            </w:r>
          </w:p>
          <w:bookmarkEnd w:id="273"/>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Іс-шаралар</w:t>
            </w:r>
            <w:r>
              <w:br/>
            </w:r>
            <w:r>
              <w:rPr>
                <w:rFonts w:ascii="Times New Roman"/>
                <w:b/>
                <w:i w:val="false"/>
                <w:color w:val="000000"/>
                <w:sz w:val="20"/>
              </w:rPr>
              <w:t>
Мероприятия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жолы</w:t>
            </w:r>
            <w:r>
              <w:br/>
            </w:r>
            <w:r>
              <w:rPr>
                <w:rFonts w:ascii="Times New Roman"/>
                <w:b/>
                <w:i w:val="false"/>
                <w:color w:val="000000"/>
                <w:sz w:val="20"/>
              </w:rPr>
              <w:t>
Код строки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w:t>
            </w:r>
            <w:r>
              <w:br/>
            </w:r>
            <w:r>
              <w:rPr>
                <w:rFonts w:ascii="Times New Roman"/>
                <w:b/>
                <w:i w:val="false"/>
                <w:color w:val="000000"/>
                <w:sz w:val="20"/>
              </w:rPr>
              <w:t>
План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Нақты</w:t>
            </w:r>
            <w:r>
              <w:br/>
            </w:r>
            <w:r>
              <w:rPr>
                <w:rFonts w:ascii="Times New Roman"/>
                <w:b/>
                <w:i w:val="false"/>
                <w:color w:val="000000"/>
                <w:sz w:val="20"/>
              </w:rPr>
              <w:t>
Факт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74"/>
          <w:p>
            <w:pPr>
              <w:spacing w:after="20"/>
              <w:ind w:left="20"/>
              <w:jc w:val="both"/>
            </w:pPr>
            <w:r>
              <w:rPr>
                <w:rFonts w:ascii="Times New Roman"/>
                <w:b w:val="false"/>
                <w:i w:val="false"/>
                <w:color w:val="000000"/>
                <w:sz w:val="20"/>
              </w:rPr>
              <w:t>
А</w:t>
            </w:r>
          </w:p>
          <w:bookmarkEnd w:id="274"/>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75"/>
          <w:p>
            <w:pPr>
              <w:spacing w:after="20"/>
              <w:ind w:left="20"/>
              <w:jc w:val="both"/>
            </w:pPr>
            <w:r>
              <w:rPr>
                <w:rFonts w:ascii="Times New Roman"/>
                <w:b w:val="false"/>
                <w:i w:val="false"/>
                <w:color w:val="000000"/>
                <w:sz w:val="20"/>
              </w:rPr>
              <w:t>
1</w:t>
            </w:r>
          </w:p>
          <w:bookmarkEnd w:id="275"/>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соңында</w:t>
            </w:r>
            <w:r>
              <w:rPr>
                <w:rFonts w:ascii="Times New Roman"/>
                <w:b w:val="false"/>
                <w:i w:val="false"/>
                <w:color w:val="000000"/>
                <w:sz w:val="20"/>
              </w:rPr>
              <w:t xml:space="preserve"> </w:t>
            </w:r>
            <w:r>
              <w:rPr>
                <w:rFonts w:ascii="Times New Roman"/>
                <w:b/>
                <w:i w:val="false"/>
                <w:color w:val="000000"/>
                <w:sz w:val="20"/>
              </w:rPr>
              <w:t>штаттағы</w:t>
            </w:r>
            <w:r>
              <w:rPr>
                <w:rFonts w:ascii="Times New Roman"/>
                <w:b w:val="false"/>
                <w:i w:val="false"/>
                <w:color w:val="000000"/>
                <w:sz w:val="20"/>
              </w:rPr>
              <w:t xml:space="preserve"> </w:t>
            </w:r>
            <w:r>
              <w:rPr>
                <w:rFonts w:ascii="Times New Roman"/>
                <w:b/>
                <w:i w:val="false"/>
                <w:color w:val="000000"/>
                <w:sz w:val="20"/>
              </w:rPr>
              <w:t>жұмыскерлер</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
Число штатных работников на конец отчетного периода</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76"/>
          <w:p>
            <w:pPr>
              <w:spacing w:after="20"/>
              <w:ind w:left="20"/>
              <w:jc w:val="both"/>
            </w:pPr>
            <w:r>
              <w:rPr>
                <w:rFonts w:ascii="Times New Roman"/>
                <w:b w:val="false"/>
                <w:i w:val="false"/>
                <w:color w:val="000000"/>
                <w:sz w:val="20"/>
              </w:rPr>
              <w:t>
2</w:t>
            </w:r>
          </w:p>
          <w:bookmarkEnd w:id="276"/>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Штаттағы</w:t>
            </w:r>
            <w:r>
              <w:rPr>
                <w:rFonts w:ascii="Times New Roman"/>
                <w:b w:val="false"/>
                <w:i w:val="false"/>
                <w:color w:val="000000"/>
                <w:sz w:val="20"/>
              </w:rPr>
              <w:t xml:space="preserve"> </w:t>
            </w:r>
            <w:r>
              <w:rPr>
                <w:rFonts w:ascii="Times New Roman"/>
                <w:b/>
                <w:i w:val="false"/>
                <w:color w:val="000000"/>
                <w:sz w:val="20"/>
              </w:rPr>
              <w:t>жұмыскерлердің</w:t>
            </w:r>
            <w:r>
              <w:rPr>
                <w:rFonts w:ascii="Times New Roman"/>
                <w:b w:val="false"/>
                <w:i w:val="false"/>
                <w:color w:val="000000"/>
                <w:sz w:val="20"/>
              </w:rPr>
              <w:t xml:space="preserve"> </w:t>
            </w:r>
            <w:r>
              <w:rPr>
                <w:rFonts w:ascii="Times New Roman"/>
                <w:b/>
                <w:i w:val="false"/>
                <w:color w:val="000000"/>
                <w:sz w:val="20"/>
              </w:rPr>
              <w:t>орташа</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
Среднее число штатных работников</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3" w:id="277"/>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АНЫҚТАМА.</w:t>
      </w:r>
      <w:r>
        <w:rPr>
          <w:rFonts w:ascii="Times New Roman"/>
          <w:b w:val="false"/>
          <w:i w:val="false"/>
          <w:color w:val="000000"/>
          <w:sz w:val="28"/>
        </w:rPr>
        <w:t xml:space="preserve"> </w:t>
      </w:r>
      <w:r>
        <w:rPr>
          <w:rFonts w:ascii="Times New Roman"/>
          <w:b/>
          <w:i w:val="false"/>
          <w:color w:val="000000"/>
          <w:sz w:val="28"/>
        </w:rPr>
        <w:t>Ағаш</w:t>
      </w:r>
      <w:r>
        <w:rPr>
          <w:rFonts w:ascii="Times New Roman"/>
          <w:b w:val="false"/>
          <w:i w:val="false"/>
          <w:color w:val="000000"/>
          <w:sz w:val="28"/>
        </w:rPr>
        <w:t xml:space="preserve"> </w:t>
      </w:r>
      <w:r>
        <w:rPr>
          <w:rFonts w:ascii="Times New Roman"/>
          <w:b/>
          <w:i w:val="false"/>
          <w:color w:val="000000"/>
          <w:sz w:val="28"/>
        </w:rPr>
        <w:t>өнімінің</w:t>
      </w:r>
      <w:r>
        <w:rPr>
          <w:rFonts w:ascii="Times New Roman"/>
          <w:b w:val="false"/>
          <w:i w:val="false"/>
          <w:color w:val="000000"/>
          <w:sz w:val="28"/>
        </w:rPr>
        <w:t xml:space="preserve"> </w:t>
      </w:r>
      <w:r>
        <w:rPr>
          <w:rFonts w:ascii="Times New Roman"/>
          <w:b/>
          <w:i w:val="false"/>
          <w:color w:val="000000"/>
          <w:sz w:val="28"/>
        </w:rPr>
        <w:t>қозғалысы</w:t>
      </w:r>
      <w:r>
        <w:rPr>
          <w:rFonts w:ascii="Times New Roman"/>
          <w:b w:val="false"/>
          <w:i w:val="false"/>
          <w:color w:val="000000"/>
          <w:sz w:val="28"/>
        </w:rPr>
        <w:t xml:space="preserve"> </w:t>
      </w:r>
    </w:p>
    <w:bookmarkEnd w:id="277"/>
    <w:bookmarkStart w:name="z414" w:id="278"/>
    <w:p>
      <w:pPr>
        <w:spacing w:after="0"/>
        <w:ind w:left="0"/>
        <w:jc w:val="both"/>
      </w:pPr>
      <w:r>
        <w:rPr>
          <w:rFonts w:ascii="Times New Roman"/>
          <w:b w:val="false"/>
          <w:i w:val="false"/>
          <w:color w:val="000000"/>
          <w:sz w:val="28"/>
        </w:rPr>
        <w:t xml:space="preserve">
      СПРАВКА. Движение лесопродукции </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1620"/>
        <w:gridCol w:w="2309"/>
        <w:gridCol w:w="1880"/>
        <w:gridCol w:w="868"/>
        <w:gridCol w:w="2122"/>
        <w:gridCol w:w="868"/>
        <w:gridCol w:w="868"/>
        <w:gridCol w:w="869"/>
      </w:tblGrid>
      <w:tr>
        <w:trPr>
          <w:trHeight w:val="3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79"/>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bookmarkEnd w:id="279"/>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Іс-шаралар</w:t>
            </w:r>
            <w:r>
              <w:br/>
            </w:r>
            <w:r>
              <w:rPr>
                <w:rFonts w:ascii="Times New Roman"/>
                <w:b/>
                <w:i w:val="false"/>
                <w:color w:val="000000"/>
                <w:sz w:val="20"/>
              </w:rPr>
              <w:t>
</w:t>
            </w:r>
            <w:r>
              <w:rPr>
                <w:rFonts w:ascii="Times New Roman"/>
                <w:b/>
                <w:i w:val="false"/>
                <w:color w:val="000000"/>
                <w:sz w:val="20"/>
              </w:rPr>
              <w:t>Мероприятия</w:t>
            </w:r>
            <w:r>
              <w:br/>
            </w:r>
            <w:r>
              <w:rPr>
                <w:rFonts w:ascii="Times New Roman"/>
                <w:b/>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 жолы</w:t>
            </w:r>
            <w:r>
              <w:br/>
            </w:r>
            <w:r>
              <w:rPr>
                <w:rFonts w:ascii="Times New Roman"/>
                <w:b/>
                <w:i w:val="false"/>
                <w:color w:val="000000"/>
                <w:sz w:val="20"/>
              </w:rPr>
              <w:t>
Код строки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Өтімді орман өнімі барлығы, тығыз текше метр</w:t>
            </w:r>
            <w:r>
              <w:br/>
            </w:r>
            <w:r>
              <w:rPr>
                <w:rFonts w:ascii="Times New Roman"/>
                <w:b/>
                <w:i w:val="false"/>
                <w:color w:val="000000"/>
                <w:sz w:val="20"/>
              </w:rPr>
              <w:t>
Всего ликвидной лесопродукции, плотных кубометров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w:t>
            </w:r>
            <w:r>
              <w:br/>
            </w:r>
            <w:r>
              <w:rPr>
                <w:rFonts w:ascii="Times New Roman"/>
                <w:b/>
                <w:i w:val="false"/>
                <w:color w:val="000000"/>
                <w:sz w:val="20"/>
              </w:rPr>
              <w:t>
В том числе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Сатылым бағасы бойынша өтімді өнімнің құны, мың теңге</w:t>
            </w:r>
            <w:r>
              <w:br/>
            </w:r>
            <w:r>
              <w:rPr>
                <w:rFonts w:ascii="Times New Roman"/>
                <w:b/>
                <w:i w:val="false"/>
                <w:color w:val="000000"/>
                <w:sz w:val="20"/>
              </w:rPr>
              <w:t>
Стоимость ликвидной продукции по продажной цене, тысяч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кәделік</w:t>
            </w:r>
            <w:r>
              <w:br/>
            </w:r>
            <w:r>
              <w:rPr>
                <w:rFonts w:ascii="Times New Roman"/>
                <w:b/>
                <w:i w:val="false"/>
                <w:color w:val="000000"/>
                <w:sz w:val="20"/>
              </w:rPr>
              <w:t>
деловой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отын</w:t>
            </w:r>
            <w:r>
              <w:br/>
            </w:r>
            <w:r>
              <w:rPr>
                <w:rFonts w:ascii="Times New Roman"/>
                <w:b/>
                <w:i w:val="false"/>
                <w:color w:val="000000"/>
                <w:sz w:val="20"/>
              </w:rPr>
              <w:t>
дров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сыпталған ағаштар</w:t>
            </w:r>
            <w:r>
              <w:br/>
            </w:r>
            <w:r>
              <w:rPr>
                <w:rFonts w:ascii="Times New Roman"/>
                <w:b/>
                <w:i w:val="false"/>
                <w:color w:val="000000"/>
                <w:sz w:val="20"/>
              </w:rPr>
              <w:t>
хлыстов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кәделік</w:t>
            </w:r>
            <w:r>
              <w:br/>
            </w:r>
            <w:r>
              <w:rPr>
                <w:rFonts w:ascii="Times New Roman"/>
                <w:b/>
                <w:i w:val="false"/>
                <w:color w:val="000000"/>
                <w:sz w:val="20"/>
              </w:rPr>
              <w:t>
в том числе деловой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80"/>
          <w:p>
            <w:pPr>
              <w:spacing w:after="20"/>
              <w:ind w:left="20"/>
              <w:jc w:val="both"/>
            </w:pPr>
            <w:r>
              <w:rPr>
                <w:rFonts w:ascii="Times New Roman"/>
                <w:b w:val="false"/>
                <w:i w:val="false"/>
                <w:color w:val="000000"/>
                <w:sz w:val="20"/>
              </w:rPr>
              <w:t>
А</w:t>
            </w:r>
          </w:p>
          <w:bookmarkEnd w:id="280"/>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81"/>
          <w:p>
            <w:pPr>
              <w:spacing w:after="20"/>
              <w:ind w:left="20"/>
              <w:jc w:val="both"/>
            </w:pPr>
            <w:r>
              <w:rPr>
                <w:rFonts w:ascii="Times New Roman"/>
                <w:b w:val="false"/>
                <w:i w:val="false"/>
                <w:color w:val="000000"/>
                <w:sz w:val="20"/>
              </w:rPr>
              <w:t>
1</w:t>
            </w:r>
          </w:p>
          <w:bookmarkEnd w:id="281"/>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қалдығы</w:t>
            </w:r>
            <w:r>
              <w:br/>
            </w:r>
            <w:r>
              <w:rPr>
                <w:rFonts w:ascii="Times New Roman"/>
                <w:b w:val="false"/>
                <w:i w:val="false"/>
                <w:color w:val="000000"/>
                <w:sz w:val="20"/>
              </w:rPr>
              <w:t>
Остаток на начало года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82"/>
          <w:p>
            <w:pPr>
              <w:spacing w:after="20"/>
              <w:ind w:left="20"/>
              <w:jc w:val="both"/>
            </w:pPr>
            <w:r>
              <w:rPr>
                <w:rFonts w:ascii="Times New Roman"/>
                <w:b w:val="false"/>
                <w:i w:val="false"/>
                <w:color w:val="000000"/>
                <w:sz w:val="20"/>
              </w:rPr>
              <w:t>
2</w:t>
            </w:r>
          </w:p>
          <w:bookmarkEnd w:id="282"/>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Дайындалғаны</w:t>
            </w:r>
            <w:r>
              <w:br/>
            </w:r>
            <w:r>
              <w:rPr>
                <w:rFonts w:ascii="Times New Roman"/>
                <w:b w:val="false"/>
                <w:i w:val="false"/>
                <w:color w:val="000000"/>
                <w:sz w:val="20"/>
              </w:rPr>
              <w:t>
Заготовлено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83"/>
          <w:p>
            <w:pPr>
              <w:spacing w:after="20"/>
              <w:ind w:left="20"/>
              <w:jc w:val="both"/>
            </w:pPr>
            <w:r>
              <w:rPr>
                <w:rFonts w:ascii="Times New Roman"/>
                <w:b w:val="false"/>
                <w:i w:val="false"/>
                <w:color w:val="000000"/>
                <w:sz w:val="20"/>
              </w:rPr>
              <w:t>
3</w:t>
            </w:r>
          </w:p>
          <w:bookmarkEnd w:id="283"/>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түсімдер</w:t>
            </w:r>
            <w:r>
              <w:br/>
            </w:r>
            <w:r>
              <w:rPr>
                <w:rFonts w:ascii="Times New Roman"/>
                <w:b w:val="false"/>
                <w:i w:val="false"/>
                <w:color w:val="000000"/>
                <w:sz w:val="20"/>
              </w:rPr>
              <w:t>
Прочие поступления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84"/>
          <w:p>
            <w:pPr>
              <w:spacing w:after="20"/>
              <w:ind w:left="20"/>
              <w:jc w:val="both"/>
            </w:pPr>
            <w:r>
              <w:rPr>
                <w:rFonts w:ascii="Times New Roman"/>
                <w:b w:val="false"/>
                <w:i w:val="false"/>
                <w:color w:val="000000"/>
                <w:sz w:val="20"/>
              </w:rPr>
              <w:t>
4</w:t>
            </w:r>
          </w:p>
          <w:bookmarkEnd w:id="284"/>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Өткізілді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барлығы</w:t>
            </w:r>
            <w:r>
              <w:br/>
            </w:r>
            <w:r>
              <w:rPr>
                <w:rFonts w:ascii="Times New Roman"/>
                <w:b w:val="false"/>
                <w:i w:val="false"/>
                <w:color w:val="000000"/>
                <w:sz w:val="20"/>
              </w:rPr>
              <w:t>
Реализовано – всего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85"/>
          <w:p>
            <w:pPr>
              <w:spacing w:after="20"/>
              <w:ind w:left="20"/>
              <w:jc w:val="both"/>
            </w:pPr>
            <w:r>
              <w:rPr>
                <w:rFonts w:ascii="Times New Roman"/>
                <w:b w:val="false"/>
                <w:i w:val="false"/>
                <w:color w:val="000000"/>
                <w:sz w:val="20"/>
              </w:rPr>
              <w:t>
5</w:t>
            </w:r>
          </w:p>
          <w:bookmarkEnd w:id="285"/>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шаруашылық</w:t>
            </w:r>
            <w:r>
              <w:rPr>
                <w:rFonts w:ascii="Times New Roman"/>
                <w:b w:val="false"/>
                <w:i w:val="false"/>
                <w:color w:val="000000"/>
                <w:sz w:val="20"/>
              </w:rPr>
              <w:t xml:space="preserve"> </w:t>
            </w:r>
            <w:r>
              <w:rPr>
                <w:rFonts w:ascii="Times New Roman"/>
                <w:b/>
                <w:i w:val="false"/>
                <w:color w:val="000000"/>
                <w:sz w:val="20"/>
              </w:rPr>
              <w:t>есеп</w:t>
            </w:r>
            <w:r>
              <w:rPr>
                <w:rFonts w:ascii="Times New Roman"/>
                <w:b w:val="false"/>
                <w:i w:val="false"/>
                <w:color w:val="000000"/>
                <w:sz w:val="20"/>
              </w:rPr>
              <w:t xml:space="preserve"> </w:t>
            </w:r>
            <w:r>
              <w:rPr>
                <w:rFonts w:ascii="Times New Roman"/>
                <w:b/>
                <w:i w:val="false"/>
                <w:color w:val="000000"/>
                <w:sz w:val="20"/>
              </w:rPr>
              <w:t>қызметі:</w:t>
            </w:r>
            <w:r>
              <w:rPr>
                <w:rFonts w:ascii="Times New Roman"/>
                <w:b w:val="false"/>
                <w:i w:val="false"/>
                <w:color w:val="000000"/>
                <w:sz w:val="20"/>
              </w:rPr>
              <w:t xml:space="preserve"> </w:t>
            </w:r>
            <w:r>
              <w:rPr>
                <w:rFonts w:ascii="Times New Roman"/>
                <w:b/>
                <w:i w:val="false"/>
                <w:color w:val="000000"/>
                <w:sz w:val="20"/>
              </w:rPr>
              <w:t>тасып</w:t>
            </w:r>
            <w:r>
              <w:rPr>
                <w:rFonts w:ascii="Times New Roman"/>
                <w:b w:val="false"/>
                <w:i w:val="false"/>
                <w:color w:val="000000"/>
                <w:sz w:val="20"/>
              </w:rPr>
              <w:t xml:space="preserve"> </w:t>
            </w:r>
            <w:r>
              <w:rPr>
                <w:rFonts w:ascii="Times New Roman"/>
                <w:b/>
                <w:i w:val="false"/>
                <w:color w:val="000000"/>
                <w:sz w:val="20"/>
              </w:rPr>
              <w:t>әкету</w:t>
            </w:r>
            <w:r>
              <w:rPr>
                <w:rFonts w:ascii="Times New Roman"/>
                <w:b w:val="false"/>
                <w:i w:val="false"/>
                <w:color w:val="000000"/>
                <w:sz w:val="20"/>
              </w:rPr>
              <w:t xml:space="preserve"> </w:t>
            </w:r>
            <w:r>
              <w:rPr>
                <w:rFonts w:ascii="Times New Roman"/>
                <w:b/>
                <w:i w:val="false"/>
                <w:color w:val="000000"/>
                <w:sz w:val="20"/>
              </w:rPr>
              <w:t>үшін</w:t>
            </w:r>
            <w:r>
              <w:br/>
            </w:r>
            <w:r>
              <w:rPr>
                <w:rFonts w:ascii="Times New Roman"/>
                <w:b w:val="false"/>
                <w:i w:val="false"/>
                <w:color w:val="000000"/>
                <w:sz w:val="20"/>
              </w:rPr>
              <w:t>
в том числе хозрасчетной деятельности:</w:t>
            </w:r>
            <w:r>
              <w:br/>
            </w:r>
            <w:r>
              <w:rPr>
                <w:rFonts w:ascii="Times New Roman"/>
                <w:b w:val="false"/>
                <w:i w:val="false"/>
                <w:color w:val="000000"/>
                <w:sz w:val="20"/>
              </w:rPr>
              <w:t>
для вывозки</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86"/>
          <w:p>
            <w:pPr>
              <w:spacing w:after="20"/>
              <w:ind w:left="20"/>
              <w:jc w:val="both"/>
            </w:pPr>
            <w:r>
              <w:rPr>
                <w:rFonts w:ascii="Times New Roman"/>
                <w:b w:val="false"/>
                <w:i w:val="false"/>
                <w:color w:val="000000"/>
                <w:sz w:val="20"/>
              </w:rPr>
              <w:t>
6</w:t>
            </w:r>
          </w:p>
          <w:bookmarkEnd w:id="286"/>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Ормандағы</w:t>
            </w:r>
            <w:r>
              <w:rPr>
                <w:rFonts w:ascii="Times New Roman"/>
                <w:b w:val="false"/>
                <w:i w:val="false"/>
                <w:color w:val="000000"/>
                <w:sz w:val="20"/>
              </w:rPr>
              <w:t xml:space="preserve"> </w:t>
            </w:r>
            <w:r>
              <w:rPr>
                <w:rFonts w:ascii="Times New Roman"/>
                <w:b/>
                <w:i w:val="false"/>
                <w:color w:val="000000"/>
                <w:sz w:val="20"/>
              </w:rPr>
              <w:t>өңдеу</w:t>
            </w:r>
            <w:r>
              <w:rPr>
                <w:rFonts w:ascii="Times New Roman"/>
                <w:b w:val="false"/>
                <w:i w:val="false"/>
                <w:color w:val="000000"/>
                <w:sz w:val="20"/>
              </w:rPr>
              <w:t xml:space="preserve"> </w:t>
            </w:r>
            <w:r>
              <w:rPr>
                <w:rFonts w:ascii="Times New Roman"/>
                <w:b/>
                <w:i w:val="false"/>
                <w:color w:val="000000"/>
                <w:sz w:val="20"/>
              </w:rPr>
              <w:t>үшін</w:t>
            </w:r>
            <w:r>
              <w:br/>
            </w:r>
            <w:r>
              <w:rPr>
                <w:rFonts w:ascii="Times New Roman"/>
                <w:b w:val="false"/>
                <w:i w:val="false"/>
                <w:color w:val="000000"/>
                <w:sz w:val="20"/>
              </w:rPr>
              <w:t>
для переработки в лесу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87"/>
          <w:p>
            <w:pPr>
              <w:spacing w:after="20"/>
              <w:ind w:left="20"/>
              <w:jc w:val="both"/>
            </w:pPr>
            <w:r>
              <w:rPr>
                <w:rFonts w:ascii="Times New Roman"/>
                <w:b w:val="false"/>
                <w:i w:val="false"/>
                <w:color w:val="000000"/>
                <w:sz w:val="20"/>
              </w:rPr>
              <w:t>
7</w:t>
            </w:r>
          </w:p>
          <w:bookmarkEnd w:id="287"/>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шығыстар</w:t>
            </w:r>
            <w:r>
              <w:br/>
            </w:r>
            <w:r>
              <w:rPr>
                <w:rFonts w:ascii="Times New Roman"/>
                <w:b w:val="false"/>
                <w:i w:val="false"/>
                <w:color w:val="000000"/>
                <w:sz w:val="20"/>
              </w:rPr>
              <w:t>
Прочие расходы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88"/>
          <w:p>
            <w:pPr>
              <w:spacing w:after="20"/>
              <w:ind w:left="20"/>
              <w:jc w:val="both"/>
            </w:pPr>
            <w:r>
              <w:rPr>
                <w:rFonts w:ascii="Times New Roman"/>
                <w:b w:val="false"/>
                <w:i w:val="false"/>
                <w:color w:val="000000"/>
                <w:sz w:val="20"/>
              </w:rPr>
              <w:t>
8</w:t>
            </w:r>
          </w:p>
          <w:bookmarkEnd w:id="288"/>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Жылдың</w:t>
            </w:r>
            <w:r>
              <w:rPr>
                <w:rFonts w:ascii="Times New Roman"/>
                <w:b w:val="false"/>
                <w:i w:val="false"/>
                <w:color w:val="000000"/>
                <w:sz w:val="20"/>
              </w:rPr>
              <w:t xml:space="preserve"> </w:t>
            </w:r>
            <w:r>
              <w:rPr>
                <w:rFonts w:ascii="Times New Roman"/>
                <w:b/>
                <w:i w:val="false"/>
                <w:color w:val="000000"/>
                <w:sz w:val="20"/>
              </w:rPr>
              <w:t>соңындағы</w:t>
            </w:r>
            <w:r>
              <w:rPr>
                <w:rFonts w:ascii="Times New Roman"/>
                <w:b w:val="false"/>
                <w:i w:val="false"/>
                <w:color w:val="000000"/>
                <w:sz w:val="20"/>
              </w:rPr>
              <w:t xml:space="preserve"> </w:t>
            </w:r>
            <w:r>
              <w:rPr>
                <w:rFonts w:ascii="Times New Roman"/>
                <w:b/>
                <w:i w:val="false"/>
                <w:color w:val="000000"/>
                <w:sz w:val="20"/>
              </w:rPr>
              <w:t>қалдық</w:t>
            </w:r>
            <w:r>
              <w:br/>
            </w:r>
            <w:r>
              <w:rPr>
                <w:rFonts w:ascii="Times New Roman"/>
                <w:b w:val="false"/>
                <w:i w:val="false"/>
                <w:color w:val="000000"/>
                <w:sz w:val="20"/>
              </w:rPr>
              <w:t>
Остаток на конец года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2" w:id="289"/>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АНЫҚТАМА.</w:t>
      </w:r>
      <w:r>
        <w:rPr>
          <w:rFonts w:ascii="Times New Roman"/>
          <w:b w:val="false"/>
          <w:i w:val="false"/>
          <w:color w:val="000000"/>
          <w:sz w:val="28"/>
        </w:rPr>
        <w:t xml:space="preserve"> </w:t>
      </w:r>
      <w:r>
        <w:rPr>
          <w:rFonts w:ascii="Times New Roman"/>
          <w:b/>
          <w:i w:val="false"/>
          <w:color w:val="000000"/>
          <w:sz w:val="28"/>
        </w:rPr>
        <w:t>Механизмдермен</w:t>
      </w:r>
      <w:r>
        <w:rPr>
          <w:rFonts w:ascii="Times New Roman"/>
          <w:b w:val="false"/>
          <w:i w:val="false"/>
          <w:color w:val="000000"/>
          <w:sz w:val="28"/>
        </w:rPr>
        <w:t xml:space="preserve"> </w:t>
      </w:r>
      <w:r>
        <w:rPr>
          <w:rFonts w:ascii="Times New Roman"/>
          <w:b/>
          <w:i w:val="false"/>
          <w:color w:val="000000"/>
          <w:sz w:val="28"/>
        </w:rPr>
        <w:t>орындалатын</w:t>
      </w:r>
      <w:r>
        <w:rPr>
          <w:rFonts w:ascii="Times New Roman"/>
          <w:b w:val="false"/>
          <w:i w:val="false"/>
          <w:color w:val="000000"/>
          <w:sz w:val="28"/>
        </w:rPr>
        <w:t xml:space="preserve"> </w:t>
      </w:r>
      <w:r>
        <w:rPr>
          <w:rFonts w:ascii="Times New Roman"/>
          <w:b/>
          <w:i w:val="false"/>
          <w:color w:val="000000"/>
          <w:sz w:val="28"/>
        </w:rPr>
        <w:t>жұмыстардың</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көлемі</w:t>
      </w:r>
    </w:p>
    <w:bookmarkEnd w:id="289"/>
    <w:bookmarkStart w:name="z433" w:id="290"/>
    <w:p>
      <w:pPr>
        <w:spacing w:after="0"/>
        <w:ind w:left="0"/>
        <w:jc w:val="both"/>
      </w:pPr>
      <w:r>
        <w:rPr>
          <w:rFonts w:ascii="Times New Roman"/>
          <w:b w:val="false"/>
          <w:i w:val="false"/>
          <w:color w:val="000000"/>
          <w:sz w:val="28"/>
        </w:rPr>
        <w:t>
      СПРАВКА. Основные объемы работ, выполненные механизмами</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7531"/>
        <w:gridCol w:w="1548"/>
        <w:gridCol w:w="290"/>
        <w:gridCol w:w="582"/>
        <w:gridCol w:w="582"/>
        <w:gridCol w:w="583"/>
        <w:gridCol w:w="583"/>
      </w:tblGrid>
      <w:tr>
        <w:trPr>
          <w:trHeight w:val="3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91"/>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bookmarkEnd w:id="291"/>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Іс-шаралар</w:t>
            </w:r>
            <w:r>
              <w:br/>
            </w:r>
            <w:r>
              <w:rPr>
                <w:rFonts w:ascii="Times New Roman"/>
                <w:b/>
                <w:i w:val="false"/>
                <w:color w:val="000000"/>
                <w:sz w:val="20"/>
              </w:rPr>
              <w:t>
</w:t>
            </w:r>
            <w:r>
              <w:rPr>
                <w:rFonts w:ascii="Times New Roman"/>
                <w:b/>
                <w:i w:val="false"/>
                <w:color w:val="000000"/>
                <w:sz w:val="20"/>
              </w:rPr>
              <w:t>Мероприятия</w:t>
            </w:r>
            <w:r>
              <w:br/>
            </w:r>
            <w:r>
              <w:rPr>
                <w:rFonts w:ascii="Times New Roman"/>
                <w:b/>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 жолы</w:t>
            </w:r>
            <w:r>
              <w:br/>
            </w:r>
            <w:r>
              <w:rPr>
                <w:rFonts w:ascii="Times New Roman"/>
                <w:b/>
                <w:i w:val="false"/>
                <w:color w:val="000000"/>
                <w:sz w:val="20"/>
              </w:rPr>
              <w:t>
Код строки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Жоспар</w:t>
            </w:r>
            <w:r>
              <w:br/>
            </w:r>
            <w:r>
              <w:rPr>
                <w:rFonts w:ascii="Times New Roman"/>
                <w:b/>
                <w:i w:val="false"/>
                <w:color w:val="000000"/>
                <w:sz w:val="20"/>
              </w:rPr>
              <w:t>
План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Нақты</w:t>
            </w:r>
            <w:r>
              <w:br/>
            </w:r>
            <w:r>
              <w:rPr>
                <w:rFonts w:ascii="Times New Roman"/>
                <w:b/>
                <w:i w:val="false"/>
                <w:color w:val="000000"/>
                <w:sz w:val="20"/>
              </w:rPr>
              <w:t>
Фактически
</w:t>
            </w:r>
          </w:p>
        </w:tc>
      </w:tr>
      <w:tr>
        <w:trPr>
          <w:trHeight w:val="30" w:hRule="atLeast"/>
        </w:trPr>
        <w:tc>
          <w:tcPr>
            <w:tcW w:w="0" w:type="auto"/>
            <w:vMerge/>
            <w:tcBorders>
              <w:top w:val="nil"/>
              <w:left w:val="single" w:color="cfcfcf" w:sz="5"/>
              <w:bottom w:val="single" w:color="cfcfcf" w:sz="5"/>
              <w:right w:val="single" w:color="cfcfcf" w:sz="5"/>
            </w:tcBorders>
          </w:tcP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көлемі</w:t>
            </w:r>
            <w:r>
              <w:br/>
            </w:r>
            <w:r>
              <w:rPr>
                <w:rFonts w:ascii="Times New Roman"/>
                <w:b/>
                <w:i w:val="false"/>
                <w:color w:val="000000"/>
                <w:sz w:val="20"/>
              </w:rPr>
              <w:t>
объем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шығын сомасы</w:t>
            </w:r>
            <w:r>
              <w:br/>
            </w:r>
            <w:r>
              <w:rPr>
                <w:rFonts w:ascii="Times New Roman"/>
                <w:b/>
                <w:i w:val="false"/>
                <w:color w:val="000000"/>
                <w:sz w:val="20"/>
              </w:rPr>
              <w:t>
сумма расхода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көлемі</w:t>
            </w:r>
            <w:r>
              <w:br/>
            </w:r>
            <w:r>
              <w:rPr>
                <w:rFonts w:ascii="Times New Roman"/>
                <w:b/>
                <w:i w:val="false"/>
                <w:color w:val="000000"/>
                <w:sz w:val="20"/>
              </w:rPr>
              <w:t>
объем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шығын сомасы</w:t>
            </w:r>
            <w:r>
              <w:br/>
            </w:r>
            <w:r>
              <w:rPr>
                <w:rFonts w:ascii="Times New Roman"/>
                <w:b/>
                <w:i w:val="false"/>
                <w:color w:val="000000"/>
                <w:sz w:val="20"/>
              </w:rPr>
              <w:t>
сумма расхода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92"/>
          <w:p>
            <w:pPr>
              <w:spacing w:after="20"/>
              <w:ind w:left="20"/>
              <w:jc w:val="both"/>
            </w:pPr>
            <w:r>
              <w:rPr>
                <w:rFonts w:ascii="Times New Roman"/>
                <w:b w:val="false"/>
                <w:i w:val="false"/>
                <w:color w:val="000000"/>
                <w:sz w:val="20"/>
              </w:rPr>
              <w:t>
А</w:t>
            </w:r>
          </w:p>
          <w:bookmarkEnd w:id="292"/>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93"/>
          <w:p>
            <w:pPr>
              <w:spacing w:after="20"/>
              <w:ind w:left="20"/>
              <w:jc w:val="both"/>
            </w:pPr>
            <w:r>
              <w:rPr>
                <w:rFonts w:ascii="Times New Roman"/>
                <w:b w:val="false"/>
                <w:i w:val="false"/>
                <w:color w:val="000000"/>
                <w:sz w:val="20"/>
              </w:rPr>
              <w:t>
1</w:t>
            </w:r>
          </w:p>
          <w:bookmarkEnd w:id="293"/>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Талшыбықтарға</w:t>
            </w:r>
            <w:r>
              <w:rPr>
                <w:rFonts w:ascii="Times New Roman"/>
                <w:b w:val="false"/>
                <w:i w:val="false"/>
                <w:color w:val="000000"/>
                <w:sz w:val="20"/>
              </w:rPr>
              <w:t xml:space="preserve"> </w:t>
            </w:r>
            <w:r>
              <w:rPr>
                <w:rFonts w:ascii="Times New Roman"/>
                <w:b/>
                <w:i w:val="false"/>
                <w:color w:val="000000"/>
                <w:sz w:val="20"/>
              </w:rPr>
              <w:t>күтім</w:t>
            </w:r>
            <w:r>
              <w:rPr>
                <w:rFonts w:ascii="Times New Roman"/>
                <w:b w:val="false"/>
                <w:i w:val="false"/>
                <w:color w:val="000000"/>
                <w:sz w:val="20"/>
              </w:rPr>
              <w:t xml:space="preserve"> </w:t>
            </w:r>
            <w:r>
              <w:rPr>
                <w:rFonts w:ascii="Times New Roman"/>
                <w:b/>
                <w:i w:val="false"/>
                <w:color w:val="000000"/>
                <w:sz w:val="20"/>
              </w:rPr>
              <w:t>жасау</w:t>
            </w:r>
            <w:r>
              <w:rPr>
                <w:rFonts w:ascii="Times New Roman"/>
                <w:b w:val="false"/>
                <w:i w:val="false"/>
                <w:color w:val="000000"/>
                <w:sz w:val="20"/>
              </w:rPr>
              <w:t xml:space="preserve"> </w:t>
            </w:r>
            <w:r>
              <w:rPr>
                <w:rFonts w:ascii="Times New Roman"/>
                <w:b/>
                <w:i w:val="false"/>
                <w:color w:val="000000"/>
                <w:sz w:val="20"/>
              </w:rPr>
              <w:t>мақсатында</w:t>
            </w:r>
            <w:r>
              <w:rPr>
                <w:rFonts w:ascii="Times New Roman"/>
                <w:b w:val="false"/>
                <w:i w:val="false"/>
                <w:color w:val="000000"/>
                <w:sz w:val="20"/>
              </w:rPr>
              <w:t xml:space="preserve"> </w:t>
            </w:r>
            <w:r>
              <w:rPr>
                <w:rFonts w:ascii="Times New Roman"/>
                <w:b/>
                <w:i w:val="false"/>
                <w:color w:val="000000"/>
                <w:sz w:val="20"/>
              </w:rPr>
              <w:t>кесу</w:t>
            </w:r>
            <w:r>
              <w:rPr>
                <w:rFonts w:ascii="Times New Roman"/>
                <w:b w:val="false"/>
                <w:i w:val="false"/>
                <w:color w:val="000000"/>
                <w:sz w:val="20"/>
              </w:rPr>
              <w:t xml:space="preserve"> </w:t>
            </w:r>
            <w:r>
              <w:rPr>
                <w:rFonts w:ascii="Times New Roman"/>
                <w:b/>
                <w:i w:val="false"/>
                <w:color w:val="000000"/>
                <w:sz w:val="20"/>
              </w:rPr>
              <w:t>(110</w:t>
            </w:r>
            <w:r>
              <w:rPr>
                <w:rFonts w:ascii="Times New Roman"/>
                <w:b/>
                <w:i w:val="false"/>
                <w:color w:val="000000"/>
                <w:sz w:val="20"/>
              </w:rPr>
              <w:t>-</w:t>
            </w:r>
            <w:r>
              <w:rPr>
                <w:rFonts w:ascii="Times New Roman"/>
                <w:b/>
                <w:i w:val="false"/>
                <w:color w:val="000000"/>
                <w:sz w:val="20"/>
              </w:rPr>
              <w:t>жолдан)</w:t>
            </w:r>
            <w:r>
              <w:br/>
            </w:r>
            <w:r>
              <w:rPr>
                <w:rFonts w:ascii="Times New Roman"/>
                <w:b w:val="false"/>
                <w:i w:val="false"/>
                <w:color w:val="000000"/>
                <w:sz w:val="20"/>
              </w:rPr>
              <w:t>
 Рубки ухода в молодняках (из строки 110)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текше метр</w:t>
            </w:r>
            <w:r>
              <w:br/>
            </w:r>
            <w:r>
              <w:rPr>
                <w:rFonts w:ascii="Times New Roman"/>
                <w:b/>
                <w:i w:val="false"/>
                <w:color w:val="000000"/>
                <w:sz w:val="20"/>
              </w:rPr>
              <w:t>
кубический метр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94"/>
          <w:p>
            <w:pPr>
              <w:spacing w:after="20"/>
              <w:ind w:left="20"/>
              <w:jc w:val="both"/>
            </w:pPr>
            <w:r>
              <w:rPr>
                <w:rFonts w:ascii="Times New Roman"/>
                <w:b w:val="false"/>
                <w:i w:val="false"/>
                <w:color w:val="000000"/>
                <w:sz w:val="20"/>
              </w:rPr>
              <w:t>
2</w:t>
            </w:r>
          </w:p>
          <w:bookmarkEnd w:id="294"/>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Орманға</w:t>
            </w:r>
            <w:r>
              <w:rPr>
                <w:rFonts w:ascii="Times New Roman"/>
                <w:b w:val="false"/>
                <w:i w:val="false"/>
                <w:color w:val="000000"/>
                <w:sz w:val="20"/>
              </w:rPr>
              <w:t xml:space="preserve"> </w:t>
            </w:r>
            <w:r>
              <w:rPr>
                <w:rFonts w:ascii="Times New Roman"/>
                <w:b/>
                <w:i w:val="false"/>
                <w:color w:val="000000"/>
                <w:sz w:val="20"/>
              </w:rPr>
              <w:t>күтім</w:t>
            </w:r>
            <w:r>
              <w:rPr>
                <w:rFonts w:ascii="Times New Roman"/>
                <w:b w:val="false"/>
                <w:i w:val="false"/>
                <w:color w:val="000000"/>
                <w:sz w:val="20"/>
              </w:rPr>
              <w:t xml:space="preserve"> </w:t>
            </w:r>
            <w:r>
              <w:rPr>
                <w:rFonts w:ascii="Times New Roman"/>
                <w:b/>
                <w:i w:val="false"/>
                <w:color w:val="000000"/>
                <w:sz w:val="20"/>
              </w:rPr>
              <w:t>жасау</w:t>
            </w:r>
            <w:r>
              <w:rPr>
                <w:rFonts w:ascii="Times New Roman"/>
                <w:b w:val="false"/>
                <w:i w:val="false"/>
                <w:color w:val="000000"/>
                <w:sz w:val="20"/>
              </w:rPr>
              <w:t xml:space="preserve"> </w:t>
            </w:r>
            <w:r>
              <w:rPr>
                <w:rFonts w:ascii="Times New Roman"/>
                <w:b/>
                <w:i w:val="false"/>
                <w:color w:val="000000"/>
                <w:sz w:val="20"/>
              </w:rPr>
              <w:t>мақсатында</w:t>
            </w:r>
            <w:r>
              <w:rPr>
                <w:rFonts w:ascii="Times New Roman"/>
                <w:b w:val="false"/>
                <w:i w:val="false"/>
                <w:color w:val="000000"/>
                <w:sz w:val="20"/>
              </w:rPr>
              <w:t xml:space="preserve"> </w:t>
            </w:r>
            <w:r>
              <w:rPr>
                <w:rFonts w:ascii="Times New Roman"/>
                <w:b/>
                <w:i w:val="false"/>
                <w:color w:val="000000"/>
                <w:sz w:val="20"/>
              </w:rPr>
              <w:t>ағаш</w:t>
            </w:r>
            <w:r>
              <w:rPr>
                <w:rFonts w:ascii="Times New Roman"/>
                <w:b w:val="false"/>
                <w:i w:val="false"/>
                <w:color w:val="000000"/>
                <w:sz w:val="20"/>
              </w:rPr>
              <w:t xml:space="preserve"> </w:t>
            </w:r>
            <w:r>
              <w:rPr>
                <w:rFonts w:ascii="Times New Roman"/>
                <w:b/>
                <w:i w:val="false"/>
                <w:color w:val="000000"/>
                <w:sz w:val="20"/>
              </w:rPr>
              <w:t>кесу</w:t>
            </w:r>
            <w:r>
              <w:rPr>
                <w:rFonts w:ascii="Times New Roman"/>
                <w:b w:val="false"/>
                <w:i w:val="false"/>
                <w:color w:val="000000"/>
                <w:sz w:val="20"/>
              </w:rPr>
              <w:t xml:space="preserve"> </w:t>
            </w:r>
            <w:r>
              <w:rPr>
                <w:rFonts w:ascii="Times New Roman"/>
                <w:b/>
                <w:i w:val="false"/>
                <w:color w:val="000000"/>
                <w:sz w:val="20"/>
              </w:rPr>
              <w:t>(талшыбықтарға</w:t>
            </w:r>
            <w:r>
              <w:rPr>
                <w:rFonts w:ascii="Times New Roman"/>
                <w:b w:val="false"/>
                <w:i w:val="false"/>
                <w:color w:val="000000"/>
                <w:sz w:val="20"/>
              </w:rPr>
              <w:t xml:space="preserve"> </w:t>
            </w:r>
            <w:r>
              <w:rPr>
                <w:rFonts w:ascii="Times New Roman"/>
                <w:b/>
                <w:i w:val="false"/>
                <w:color w:val="000000"/>
                <w:sz w:val="20"/>
              </w:rPr>
              <w:t>күтім</w:t>
            </w:r>
            <w:r>
              <w:rPr>
                <w:rFonts w:ascii="Times New Roman"/>
                <w:b w:val="false"/>
                <w:i w:val="false"/>
                <w:color w:val="000000"/>
                <w:sz w:val="20"/>
              </w:rPr>
              <w:t xml:space="preserve"> </w:t>
            </w:r>
            <w:r>
              <w:rPr>
                <w:rFonts w:ascii="Times New Roman"/>
                <w:b/>
                <w:i w:val="false"/>
                <w:color w:val="000000"/>
                <w:sz w:val="20"/>
              </w:rPr>
              <w:t>жасау</w:t>
            </w:r>
            <w:r>
              <w:rPr>
                <w:rFonts w:ascii="Times New Roman"/>
                <w:b w:val="false"/>
                <w:i w:val="false"/>
                <w:color w:val="000000"/>
                <w:sz w:val="20"/>
              </w:rPr>
              <w:t xml:space="preserve"> </w:t>
            </w:r>
            <w:r>
              <w:rPr>
                <w:rFonts w:ascii="Times New Roman"/>
                <w:b/>
                <w:i w:val="false"/>
                <w:color w:val="000000"/>
                <w:sz w:val="20"/>
              </w:rPr>
              <w:t>мақсатында</w:t>
            </w:r>
            <w:r>
              <w:rPr>
                <w:rFonts w:ascii="Times New Roman"/>
                <w:b w:val="false"/>
                <w:i w:val="false"/>
                <w:color w:val="000000"/>
                <w:sz w:val="20"/>
              </w:rPr>
              <w:t xml:space="preserve"> </w:t>
            </w:r>
            <w:r>
              <w:rPr>
                <w:rFonts w:ascii="Times New Roman"/>
                <w:b/>
                <w:i w:val="false"/>
                <w:color w:val="000000"/>
                <w:sz w:val="20"/>
              </w:rPr>
              <w:t>ағаш</w:t>
            </w:r>
            <w:r>
              <w:rPr>
                <w:rFonts w:ascii="Times New Roman"/>
                <w:b w:val="false"/>
                <w:i w:val="false"/>
                <w:color w:val="000000"/>
                <w:sz w:val="20"/>
              </w:rPr>
              <w:t xml:space="preserve"> </w:t>
            </w:r>
            <w:r>
              <w:rPr>
                <w:rFonts w:ascii="Times New Roman"/>
                <w:b/>
                <w:i w:val="false"/>
                <w:color w:val="000000"/>
                <w:sz w:val="20"/>
              </w:rPr>
              <w:t>кесу</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санитариялық</w:t>
            </w:r>
            <w:r>
              <w:rPr>
                <w:rFonts w:ascii="Times New Roman"/>
                <w:b w:val="false"/>
                <w:i w:val="false"/>
                <w:color w:val="000000"/>
                <w:sz w:val="20"/>
              </w:rPr>
              <w:t xml:space="preserve"> </w:t>
            </w:r>
            <w:r>
              <w:rPr>
                <w:rFonts w:ascii="Times New Roman"/>
                <w:b/>
                <w:i w:val="false"/>
                <w:color w:val="000000"/>
                <w:sz w:val="20"/>
              </w:rPr>
              <w:t>мақсатта</w:t>
            </w:r>
            <w:r>
              <w:rPr>
                <w:rFonts w:ascii="Times New Roman"/>
                <w:b w:val="false"/>
                <w:i w:val="false"/>
                <w:color w:val="000000"/>
                <w:sz w:val="20"/>
              </w:rPr>
              <w:t xml:space="preserve"> </w:t>
            </w:r>
            <w:r>
              <w:rPr>
                <w:rFonts w:ascii="Times New Roman"/>
                <w:b/>
                <w:i w:val="false"/>
                <w:color w:val="000000"/>
                <w:sz w:val="20"/>
              </w:rPr>
              <w:t>кесуден</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(150,</w:t>
            </w:r>
            <w:r>
              <w:rPr>
                <w:rFonts w:ascii="Times New Roman"/>
                <w:b w:val="false"/>
                <w:i w:val="false"/>
                <w:color w:val="000000"/>
                <w:sz w:val="20"/>
              </w:rPr>
              <w:t xml:space="preserve"> </w:t>
            </w:r>
            <w:r>
              <w:rPr>
                <w:rFonts w:ascii="Times New Roman"/>
                <w:b/>
                <w:i w:val="false"/>
                <w:color w:val="000000"/>
                <w:sz w:val="20"/>
              </w:rPr>
              <w:t>170,</w:t>
            </w:r>
            <w:r>
              <w:rPr>
                <w:rFonts w:ascii="Times New Roman"/>
                <w:b w:val="false"/>
                <w:i w:val="false"/>
                <w:color w:val="000000"/>
                <w:sz w:val="20"/>
              </w:rPr>
              <w:t xml:space="preserve"> </w:t>
            </w:r>
            <w:r>
              <w:rPr>
                <w:rFonts w:ascii="Times New Roman"/>
                <w:b/>
                <w:i w:val="false"/>
                <w:color w:val="000000"/>
                <w:sz w:val="20"/>
              </w:rPr>
              <w:t>190</w:t>
            </w:r>
            <w:r>
              <w:rPr>
                <w:rFonts w:ascii="Times New Roman"/>
                <w:b/>
                <w:i w:val="false"/>
                <w:color w:val="000000"/>
                <w:sz w:val="20"/>
              </w:rPr>
              <w:t>-</w:t>
            </w:r>
            <w:r>
              <w:rPr>
                <w:rFonts w:ascii="Times New Roman"/>
                <w:b/>
                <w:i w:val="false"/>
                <w:color w:val="000000"/>
                <w:sz w:val="20"/>
              </w:rPr>
              <w:t>жолдардан)</w:t>
            </w:r>
            <w:r>
              <w:br/>
            </w:r>
            <w:r>
              <w:rPr>
                <w:rFonts w:ascii="Times New Roman"/>
                <w:b w:val="false"/>
                <w:i w:val="false"/>
                <w:color w:val="000000"/>
                <w:sz w:val="20"/>
              </w:rPr>
              <w:t>
Рубки ухода за лесом (кроме ухода в молодняках и санитарные рубки (из строк 150, 170, 190)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текше метр</w:t>
            </w:r>
            <w:r>
              <w:br/>
            </w:r>
            <w:r>
              <w:rPr>
                <w:rFonts w:ascii="Times New Roman"/>
                <w:b/>
                <w:i w:val="false"/>
                <w:color w:val="000000"/>
                <w:sz w:val="20"/>
              </w:rPr>
              <w:t>
кубический метр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95"/>
          <w:p>
            <w:pPr>
              <w:spacing w:after="20"/>
              <w:ind w:left="20"/>
              <w:jc w:val="both"/>
            </w:pPr>
            <w:r>
              <w:rPr>
                <w:rFonts w:ascii="Times New Roman"/>
                <w:b w:val="false"/>
                <w:i w:val="false"/>
                <w:color w:val="000000"/>
                <w:sz w:val="20"/>
              </w:rPr>
              <w:t>
3</w:t>
            </w:r>
          </w:p>
          <w:bookmarkEnd w:id="295"/>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Сүрек</w:t>
            </w:r>
            <w:r>
              <w:rPr>
                <w:rFonts w:ascii="Times New Roman"/>
                <w:b w:val="false"/>
                <w:i w:val="false"/>
                <w:color w:val="000000"/>
                <w:sz w:val="20"/>
              </w:rPr>
              <w:t xml:space="preserve"> </w:t>
            </w:r>
            <w:r>
              <w:rPr>
                <w:rFonts w:ascii="Times New Roman"/>
                <w:b/>
                <w:i w:val="false"/>
                <w:color w:val="000000"/>
                <w:sz w:val="20"/>
              </w:rPr>
              <w:t>тасымалдау</w:t>
            </w:r>
            <w:r>
              <w:rPr>
                <w:rFonts w:ascii="Times New Roman"/>
                <w:b w:val="false"/>
                <w:i w:val="false"/>
                <w:color w:val="000000"/>
                <w:sz w:val="20"/>
              </w:rPr>
              <w:t xml:space="preserve"> </w:t>
            </w:r>
            <w:r>
              <w:rPr>
                <w:rFonts w:ascii="Times New Roman"/>
                <w:b/>
                <w:i w:val="false"/>
                <w:color w:val="000000"/>
                <w:sz w:val="20"/>
              </w:rPr>
              <w:t>(210</w:t>
            </w:r>
            <w:r>
              <w:rPr>
                <w:rFonts w:ascii="Times New Roman"/>
                <w:b/>
                <w:i w:val="false"/>
                <w:color w:val="000000"/>
                <w:sz w:val="20"/>
              </w:rPr>
              <w:t>-</w:t>
            </w:r>
            <w:r>
              <w:rPr>
                <w:rFonts w:ascii="Times New Roman"/>
                <w:b/>
                <w:i w:val="false"/>
                <w:color w:val="000000"/>
                <w:sz w:val="20"/>
              </w:rPr>
              <w:t>жолдан)</w:t>
            </w:r>
            <w:r>
              <w:br/>
            </w:r>
            <w:r>
              <w:rPr>
                <w:rFonts w:ascii="Times New Roman"/>
                <w:b w:val="false"/>
                <w:i w:val="false"/>
                <w:color w:val="000000"/>
                <w:sz w:val="20"/>
              </w:rPr>
              <w:t>
Трелевка древесины (из строк 210)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текше метр</w:t>
            </w:r>
            <w:r>
              <w:br/>
            </w:r>
            <w:r>
              <w:rPr>
                <w:rFonts w:ascii="Times New Roman"/>
                <w:b/>
                <w:i w:val="false"/>
                <w:color w:val="000000"/>
                <w:sz w:val="20"/>
              </w:rPr>
              <w:t>
кубический метр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96"/>
          <w:p>
            <w:pPr>
              <w:spacing w:after="20"/>
              <w:ind w:left="20"/>
              <w:jc w:val="both"/>
            </w:pPr>
            <w:r>
              <w:rPr>
                <w:rFonts w:ascii="Times New Roman"/>
                <w:b w:val="false"/>
                <w:i w:val="false"/>
                <w:color w:val="000000"/>
                <w:sz w:val="20"/>
              </w:rPr>
              <w:t>
4</w:t>
            </w:r>
          </w:p>
          <w:bookmarkEnd w:id="296"/>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w:t>
            </w:r>
            <w:r>
              <w:rPr>
                <w:rFonts w:ascii="Times New Roman"/>
                <w:b w:val="false"/>
                <w:i w:val="false"/>
                <w:color w:val="000000"/>
                <w:sz w:val="20"/>
              </w:rPr>
              <w:t xml:space="preserve"> </w:t>
            </w:r>
            <w:r>
              <w:rPr>
                <w:rFonts w:ascii="Times New Roman"/>
                <w:b/>
                <w:i w:val="false"/>
                <w:color w:val="000000"/>
                <w:sz w:val="20"/>
              </w:rPr>
              <w:t>себу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ағаш</w:t>
            </w:r>
            <w:r>
              <w:rPr>
                <w:rFonts w:ascii="Times New Roman"/>
                <w:b w:val="false"/>
                <w:i w:val="false"/>
                <w:color w:val="000000"/>
                <w:sz w:val="20"/>
              </w:rPr>
              <w:t xml:space="preserve"> </w:t>
            </w:r>
            <w:r>
              <w:rPr>
                <w:rFonts w:ascii="Times New Roman"/>
                <w:b/>
                <w:i w:val="false"/>
                <w:color w:val="000000"/>
                <w:sz w:val="20"/>
              </w:rPr>
              <w:t>отырғызу</w:t>
            </w:r>
            <w:r>
              <w:rPr>
                <w:rFonts w:ascii="Times New Roman"/>
                <w:b w:val="false"/>
                <w:i w:val="false"/>
                <w:color w:val="000000"/>
                <w:sz w:val="20"/>
              </w:rPr>
              <w:t xml:space="preserve"> </w:t>
            </w:r>
            <w:r>
              <w:rPr>
                <w:rFonts w:ascii="Times New Roman"/>
                <w:b/>
                <w:i w:val="false"/>
                <w:color w:val="000000"/>
                <w:sz w:val="20"/>
              </w:rPr>
              <w:t>(450,</w:t>
            </w:r>
            <w:r>
              <w:rPr>
                <w:rFonts w:ascii="Times New Roman"/>
                <w:b w:val="false"/>
                <w:i w:val="false"/>
                <w:color w:val="000000"/>
                <w:sz w:val="20"/>
              </w:rPr>
              <w:t xml:space="preserve"> </w:t>
            </w:r>
            <w:r>
              <w:rPr>
                <w:rFonts w:ascii="Times New Roman"/>
                <w:b/>
                <w:i w:val="false"/>
                <w:color w:val="000000"/>
                <w:sz w:val="20"/>
              </w:rPr>
              <w:t>460,</w:t>
            </w:r>
            <w:r>
              <w:rPr>
                <w:rFonts w:ascii="Times New Roman"/>
                <w:b w:val="false"/>
                <w:i w:val="false"/>
                <w:color w:val="000000"/>
                <w:sz w:val="20"/>
              </w:rPr>
              <w:t xml:space="preserve"> </w:t>
            </w:r>
            <w:r>
              <w:rPr>
                <w:rFonts w:ascii="Times New Roman"/>
                <w:b/>
                <w:i w:val="false"/>
                <w:color w:val="000000"/>
                <w:sz w:val="20"/>
              </w:rPr>
              <w:t>470,</w:t>
            </w:r>
            <w:r>
              <w:rPr>
                <w:rFonts w:ascii="Times New Roman"/>
                <w:b w:val="false"/>
                <w:i w:val="false"/>
                <w:color w:val="000000"/>
                <w:sz w:val="20"/>
              </w:rPr>
              <w:t xml:space="preserve"> </w:t>
            </w:r>
            <w:r>
              <w:rPr>
                <w:rFonts w:ascii="Times New Roman"/>
                <w:b/>
                <w:i w:val="false"/>
                <w:color w:val="000000"/>
                <w:sz w:val="20"/>
              </w:rPr>
              <w:t>480</w:t>
            </w:r>
            <w:r>
              <w:rPr>
                <w:rFonts w:ascii="Times New Roman"/>
                <w:b/>
                <w:i w:val="false"/>
                <w:color w:val="000000"/>
                <w:sz w:val="20"/>
              </w:rPr>
              <w:t>-</w:t>
            </w:r>
            <w:r>
              <w:rPr>
                <w:rFonts w:ascii="Times New Roman"/>
                <w:b/>
                <w:i w:val="false"/>
                <w:color w:val="000000"/>
                <w:sz w:val="20"/>
              </w:rPr>
              <w:t>жолдардан)</w:t>
            </w:r>
            <w:r>
              <w:br/>
            </w:r>
            <w:r>
              <w:rPr>
                <w:rFonts w:ascii="Times New Roman"/>
                <w:b w:val="false"/>
                <w:i w:val="false"/>
                <w:color w:val="000000"/>
                <w:sz w:val="20"/>
              </w:rPr>
              <w:t>
Посев и посадка леса (из строки 450, 460, 470, 480)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97"/>
          <w:p>
            <w:pPr>
              <w:spacing w:after="20"/>
              <w:ind w:left="20"/>
              <w:jc w:val="both"/>
            </w:pPr>
            <w:r>
              <w:rPr>
                <w:rFonts w:ascii="Times New Roman"/>
                <w:b w:val="false"/>
                <w:i w:val="false"/>
                <w:color w:val="000000"/>
                <w:sz w:val="20"/>
              </w:rPr>
              <w:t>
5</w:t>
            </w:r>
          </w:p>
          <w:bookmarkEnd w:id="297"/>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рет</w:t>
            </w:r>
            <w:r>
              <w:rPr>
                <w:rFonts w:ascii="Times New Roman"/>
                <w:b w:val="false"/>
                <w:i w:val="false"/>
                <w:color w:val="000000"/>
                <w:sz w:val="20"/>
              </w:rPr>
              <w:t xml:space="preserve"> </w:t>
            </w:r>
            <w:r>
              <w:rPr>
                <w:rFonts w:ascii="Times New Roman"/>
                <w:b/>
                <w:i w:val="false"/>
                <w:color w:val="000000"/>
                <w:sz w:val="20"/>
              </w:rPr>
              <w:t>күтім</w:t>
            </w:r>
            <w:r>
              <w:rPr>
                <w:rFonts w:ascii="Times New Roman"/>
                <w:b w:val="false"/>
                <w:i w:val="false"/>
                <w:color w:val="000000"/>
                <w:sz w:val="20"/>
              </w:rPr>
              <w:t xml:space="preserve"> </w:t>
            </w:r>
            <w:r>
              <w:rPr>
                <w:rFonts w:ascii="Times New Roman"/>
                <w:b/>
                <w:i w:val="false"/>
                <w:color w:val="000000"/>
                <w:sz w:val="20"/>
              </w:rPr>
              <w:t>жасауға</w:t>
            </w:r>
            <w:r>
              <w:rPr>
                <w:rFonts w:ascii="Times New Roman"/>
                <w:b w:val="false"/>
                <w:i w:val="false"/>
                <w:color w:val="000000"/>
                <w:sz w:val="20"/>
              </w:rPr>
              <w:t xml:space="preserve"> </w:t>
            </w:r>
            <w:r>
              <w:rPr>
                <w:rFonts w:ascii="Times New Roman"/>
                <w:b/>
                <w:i w:val="false"/>
                <w:color w:val="000000"/>
                <w:sz w:val="20"/>
              </w:rPr>
              <w:t>шаққанда</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дақылдарына</w:t>
            </w:r>
            <w:r>
              <w:rPr>
                <w:rFonts w:ascii="Times New Roman"/>
                <w:b w:val="false"/>
                <w:i w:val="false"/>
                <w:color w:val="000000"/>
                <w:sz w:val="20"/>
              </w:rPr>
              <w:t xml:space="preserve"> </w:t>
            </w:r>
            <w:r>
              <w:rPr>
                <w:rFonts w:ascii="Times New Roman"/>
                <w:b/>
                <w:i w:val="false"/>
                <w:color w:val="000000"/>
                <w:sz w:val="20"/>
              </w:rPr>
              <w:t>күтім</w:t>
            </w:r>
            <w:r>
              <w:rPr>
                <w:rFonts w:ascii="Times New Roman"/>
                <w:b w:val="false"/>
                <w:i w:val="false"/>
                <w:color w:val="000000"/>
                <w:sz w:val="20"/>
              </w:rPr>
              <w:t xml:space="preserve"> </w:t>
            </w:r>
            <w:r>
              <w:rPr>
                <w:rFonts w:ascii="Times New Roman"/>
                <w:b/>
                <w:i w:val="false"/>
                <w:color w:val="000000"/>
                <w:sz w:val="20"/>
              </w:rPr>
              <w:t>жасау</w:t>
            </w:r>
            <w:r>
              <w:rPr>
                <w:rFonts w:ascii="Times New Roman"/>
                <w:b w:val="false"/>
                <w:i w:val="false"/>
                <w:color w:val="000000"/>
                <w:sz w:val="20"/>
              </w:rPr>
              <w:t xml:space="preserve"> </w:t>
            </w:r>
            <w:r>
              <w:rPr>
                <w:rFonts w:ascii="Times New Roman"/>
                <w:b/>
                <w:i w:val="false"/>
                <w:color w:val="000000"/>
                <w:sz w:val="20"/>
              </w:rPr>
              <w:t>(490,</w:t>
            </w:r>
            <w:r>
              <w:rPr>
                <w:rFonts w:ascii="Times New Roman"/>
                <w:b w:val="false"/>
                <w:i w:val="false"/>
                <w:color w:val="000000"/>
                <w:sz w:val="20"/>
              </w:rPr>
              <w:t xml:space="preserve"> </w:t>
            </w:r>
            <w:r>
              <w:rPr>
                <w:rFonts w:ascii="Times New Roman"/>
                <w:b/>
                <w:i w:val="false"/>
                <w:color w:val="000000"/>
                <w:sz w:val="20"/>
              </w:rPr>
              <w:t>500</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жолдардан)</w:t>
            </w:r>
            <w:r>
              <w:br/>
            </w:r>
            <w:r>
              <w:rPr>
                <w:rFonts w:ascii="Times New Roman"/>
                <w:b w:val="false"/>
                <w:i w:val="false"/>
                <w:color w:val="000000"/>
                <w:sz w:val="20"/>
              </w:rPr>
              <w:t>
Уход за лесными культурами в переводе на однократный (из строки 490, 500)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98"/>
          <w:p>
            <w:pPr>
              <w:spacing w:after="20"/>
              <w:ind w:left="20"/>
              <w:jc w:val="both"/>
            </w:pPr>
            <w:r>
              <w:rPr>
                <w:rFonts w:ascii="Times New Roman"/>
                <w:b w:val="false"/>
                <w:i w:val="false"/>
                <w:color w:val="000000"/>
                <w:sz w:val="20"/>
              </w:rPr>
              <w:t>
6</w:t>
            </w:r>
          </w:p>
          <w:bookmarkEnd w:id="298"/>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Орманның</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қалпына</w:t>
            </w:r>
            <w:r>
              <w:rPr>
                <w:rFonts w:ascii="Times New Roman"/>
                <w:b w:val="false"/>
                <w:i w:val="false"/>
                <w:color w:val="000000"/>
                <w:sz w:val="20"/>
              </w:rPr>
              <w:t xml:space="preserve"> </w:t>
            </w:r>
            <w:r>
              <w:rPr>
                <w:rFonts w:ascii="Times New Roman"/>
                <w:b/>
                <w:i w:val="false"/>
                <w:color w:val="000000"/>
                <w:sz w:val="20"/>
              </w:rPr>
              <w:t>келуіне</w:t>
            </w:r>
            <w:r>
              <w:rPr>
                <w:rFonts w:ascii="Times New Roman"/>
                <w:b w:val="false"/>
                <w:i w:val="false"/>
                <w:color w:val="000000"/>
                <w:sz w:val="20"/>
              </w:rPr>
              <w:t xml:space="preserve"> </w:t>
            </w:r>
            <w:r>
              <w:rPr>
                <w:rFonts w:ascii="Times New Roman"/>
                <w:b/>
                <w:i w:val="false"/>
                <w:color w:val="000000"/>
                <w:sz w:val="20"/>
              </w:rPr>
              <w:t>көмектесу</w:t>
            </w:r>
            <w:r>
              <w:rPr>
                <w:rFonts w:ascii="Times New Roman"/>
                <w:b w:val="false"/>
                <w:i w:val="false"/>
                <w:color w:val="000000"/>
                <w:sz w:val="20"/>
              </w:rPr>
              <w:t xml:space="preserve"> </w:t>
            </w:r>
            <w:r>
              <w:rPr>
                <w:rFonts w:ascii="Times New Roman"/>
                <w:b/>
                <w:i w:val="false"/>
                <w:color w:val="000000"/>
                <w:sz w:val="20"/>
              </w:rPr>
              <w:t>(530</w:t>
            </w:r>
            <w:r>
              <w:rPr>
                <w:rFonts w:ascii="Times New Roman"/>
                <w:b/>
                <w:i w:val="false"/>
                <w:color w:val="000000"/>
                <w:sz w:val="20"/>
              </w:rPr>
              <w:t>-</w:t>
            </w:r>
            <w:r>
              <w:rPr>
                <w:rFonts w:ascii="Times New Roman"/>
                <w:b/>
                <w:i w:val="false"/>
                <w:color w:val="000000"/>
                <w:sz w:val="20"/>
              </w:rPr>
              <w:t>жолдан)</w:t>
            </w:r>
            <w:r>
              <w:rPr>
                <w:rFonts w:ascii="Times New Roman"/>
                <w:b w:val="false"/>
                <w:i w:val="false"/>
                <w:color w:val="000000"/>
                <w:sz w:val="20"/>
              </w:rPr>
              <w:t xml:space="preserve"> </w:t>
            </w:r>
            <w:r>
              <w:br/>
            </w:r>
            <w:r>
              <w:rPr>
                <w:rFonts w:ascii="Times New Roman"/>
                <w:b w:val="false"/>
                <w:i w:val="false"/>
                <w:color w:val="000000"/>
                <w:sz w:val="20"/>
              </w:rPr>
              <w:t>
Содействие естественному возобновлению леса (из строк 530)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99"/>
          <w:p>
            <w:pPr>
              <w:spacing w:after="20"/>
              <w:ind w:left="20"/>
              <w:jc w:val="both"/>
            </w:pPr>
            <w:r>
              <w:rPr>
                <w:rFonts w:ascii="Times New Roman"/>
                <w:b w:val="false"/>
                <w:i w:val="false"/>
                <w:color w:val="000000"/>
                <w:sz w:val="20"/>
              </w:rPr>
              <w:t>
7</w:t>
            </w:r>
          </w:p>
          <w:bookmarkEnd w:id="299"/>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тұқымдары,</w:t>
            </w:r>
            <w:r>
              <w:rPr>
                <w:rFonts w:ascii="Times New Roman"/>
                <w:b w:val="false"/>
                <w:i w:val="false"/>
                <w:color w:val="000000"/>
                <w:sz w:val="20"/>
              </w:rPr>
              <w:t xml:space="preserve"> </w:t>
            </w:r>
            <w:r>
              <w:rPr>
                <w:rFonts w:ascii="Times New Roman"/>
                <w:b/>
                <w:i w:val="false"/>
                <w:color w:val="000000"/>
                <w:sz w:val="20"/>
              </w:rPr>
              <w:t>питомниктер,</w:t>
            </w:r>
            <w:r>
              <w:rPr>
                <w:rFonts w:ascii="Times New Roman"/>
                <w:b w:val="false"/>
                <w:i w:val="false"/>
                <w:color w:val="000000"/>
                <w:sz w:val="20"/>
              </w:rPr>
              <w:t xml:space="preserve"> </w:t>
            </w:r>
            <w:r>
              <w:rPr>
                <w:rFonts w:ascii="Times New Roman"/>
                <w:b/>
                <w:i w:val="false"/>
                <w:color w:val="000000"/>
                <w:sz w:val="20"/>
              </w:rPr>
              <w:t>плантациялар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мектептер</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дайындау</w:t>
            </w:r>
            <w:r>
              <w:rPr>
                <w:rFonts w:ascii="Times New Roman"/>
                <w:b w:val="false"/>
                <w:i w:val="false"/>
                <w:color w:val="000000"/>
                <w:sz w:val="20"/>
              </w:rPr>
              <w:t xml:space="preserve"> </w:t>
            </w:r>
            <w:r>
              <w:rPr>
                <w:rFonts w:ascii="Times New Roman"/>
                <w:b/>
                <w:i w:val="false"/>
                <w:color w:val="000000"/>
                <w:sz w:val="20"/>
              </w:rPr>
              <w:t>(560,</w:t>
            </w:r>
            <w:r>
              <w:rPr>
                <w:rFonts w:ascii="Times New Roman"/>
                <w:b w:val="false"/>
                <w:i w:val="false"/>
                <w:color w:val="000000"/>
                <w:sz w:val="20"/>
              </w:rPr>
              <w:t xml:space="preserve"> </w:t>
            </w:r>
            <w:r>
              <w:rPr>
                <w:rFonts w:ascii="Times New Roman"/>
                <w:b/>
                <w:i w:val="false"/>
                <w:color w:val="000000"/>
                <w:sz w:val="20"/>
              </w:rPr>
              <w:t>570,</w:t>
            </w:r>
            <w:r>
              <w:rPr>
                <w:rFonts w:ascii="Times New Roman"/>
                <w:b w:val="false"/>
                <w:i w:val="false"/>
                <w:color w:val="000000"/>
                <w:sz w:val="20"/>
              </w:rPr>
              <w:t xml:space="preserve"> </w:t>
            </w:r>
            <w:r>
              <w:rPr>
                <w:rFonts w:ascii="Times New Roman"/>
                <w:b/>
                <w:i w:val="false"/>
                <w:color w:val="000000"/>
                <w:sz w:val="20"/>
              </w:rPr>
              <w:t>580,</w:t>
            </w:r>
            <w:r>
              <w:rPr>
                <w:rFonts w:ascii="Times New Roman"/>
                <w:b w:val="false"/>
                <w:i w:val="false"/>
                <w:color w:val="000000"/>
                <w:sz w:val="20"/>
              </w:rPr>
              <w:t xml:space="preserve"> </w:t>
            </w:r>
            <w:r>
              <w:rPr>
                <w:rFonts w:ascii="Times New Roman"/>
                <w:b/>
                <w:i w:val="false"/>
                <w:color w:val="000000"/>
                <w:sz w:val="20"/>
              </w:rPr>
              <w:t>590</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жолдардан)</w:t>
            </w:r>
            <w:r>
              <w:br/>
            </w:r>
            <w:r>
              <w:rPr>
                <w:rFonts w:ascii="Times New Roman"/>
                <w:b w:val="false"/>
                <w:i w:val="false"/>
                <w:color w:val="000000"/>
                <w:sz w:val="20"/>
              </w:rPr>
              <w:t>
Подготовка почвы под лесокультуры, питомники, плантации и школы</w:t>
            </w:r>
            <w:r>
              <w:br/>
            </w:r>
            <w:r>
              <w:rPr>
                <w:rFonts w:ascii="Times New Roman"/>
                <w:b w:val="false"/>
                <w:i w:val="false"/>
                <w:color w:val="000000"/>
                <w:sz w:val="20"/>
              </w:rPr>
              <w:t>
 (из строки 560, 570, 580, 590)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00"/>
          <w:p>
            <w:pPr>
              <w:spacing w:after="20"/>
              <w:ind w:left="20"/>
              <w:jc w:val="both"/>
            </w:pPr>
            <w:r>
              <w:rPr>
                <w:rFonts w:ascii="Times New Roman"/>
                <w:b w:val="false"/>
                <w:i w:val="false"/>
                <w:color w:val="000000"/>
                <w:sz w:val="20"/>
              </w:rPr>
              <w:t>
8</w:t>
            </w:r>
          </w:p>
          <w:bookmarkEnd w:id="300"/>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Екпе</w:t>
            </w:r>
            <w:r>
              <w:rPr>
                <w:rFonts w:ascii="Times New Roman"/>
                <w:b w:val="false"/>
                <w:i w:val="false"/>
                <w:color w:val="000000"/>
                <w:sz w:val="20"/>
              </w:rPr>
              <w:t xml:space="preserve"> </w:t>
            </w:r>
            <w:r>
              <w:rPr>
                <w:rFonts w:ascii="Times New Roman"/>
                <w:b/>
                <w:i w:val="false"/>
                <w:color w:val="000000"/>
                <w:sz w:val="20"/>
              </w:rPr>
              <w:t>материалын</w:t>
            </w:r>
            <w:r>
              <w:rPr>
                <w:rFonts w:ascii="Times New Roman"/>
                <w:b w:val="false"/>
                <w:i w:val="false"/>
                <w:color w:val="000000"/>
                <w:sz w:val="20"/>
              </w:rPr>
              <w:t xml:space="preserve"> </w:t>
            </w:r>
            <w:r>
              <w:rPr>
                <w:rFonts w:ascii="Times New Roman"/>
                <w:b/>
                <w:i w:val="false"/>
                <w:color w:val="000000"/>
                <w:sz w:val="20"/>
              </w:rPr>
              <w:t>өсіру</w:t>
            </w:r>
            <w:r>
              <w:rPr>
                <w:rFonts w:ascii="Times New Roman"/>
                <w:b w:val="false"/>
                <w:i w:val="false"/>
                <w:color w:val="000000"/>
                <w:sz w:val="20"/>
              </w:rPr>
              <w:t xml:space="preserve"> </w:t>
            </w:r>
            <w:r>
              <w:rPr>
                <w:rFonts w:ascii="Times New Roman"/>
                <w:b/>
                <w:i w:val="false"/>
                <w:color w:val="000000"/>
                <w:sz w:val="20"/>
              </w:rPr>
              <w:t>(621</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631</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жолдардан)</w:t>
            </w:r>
            <w:r>
              <w:br/>
            </w:r>
            <w:r>
              <w:rPr>
                <w:rFonts w:ascii="Times New Roman"/>
                <w:b w:val="false"/>
                <w:i w:val="false"/>
                <w:color w:val="000000"/>
                <w:sz w:val="20"/>
              </w:rPr>
              <w:t>
Выращивание посадочного материала</w:t>
            </w:r>
            <w:r>
              <w:br/>
            </w:r>
            <w:r>
              <w:rPr>
                <w:rFonts w:ascii="Times New Roman"/>
                <w:b w:val="false"/>
                <w:i w:val="false"/>
                <w:color w:val="000000"/>
                <w:sz w:val="20"/>
              </w:rPr>
              <w:t>
 (из строки 621 и 631)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дана</w:t>
            </w:r>
            <w:r>
              <w:br/>
            </w:r>
            <w:r>
              <w:rPr>
                <w:rFonts w:ascii="Times New Roman"/>
                <w:b/>
                <w:i w:val="false"/>
                <w:color w:val="000000"/>
                <w:sz w:val="20"/>
              </w:rPr>
              <w:t>
тысяч штук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1" w:id="301"/>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АНЫҚТАМА.</w:t>
      </w:r>
      <w:r>
        <w:rPr>
          <w:rFonts w:ascii="Times New Roman"/>
          <w:b w:val="false"/>
          <w:i w:val="false"/>
          <w:color w:val="000000"/>
          <w:sz w:val="28"/>
        </w:rPr>
        <w:t xml:space="preserve"> </w:t>
      </w:r>
      <w:r>
        <w:rPr>
          <w:rFonts w:ascii="Times New Roman"/>
          <w:b/>
          <w:i w:val="false"/>
          <w:color w:val="000000"/>
          <w:sz w:val="28"/>
        </w:rPr>
        <w:t>Питомниктерде,</w:t>
      </w:r>
      <w:r>
        <w:rPr>
          <w:rFonts w:ascii="Times New Roman"/>
          <w:b w:val="false"/>
          <w:i w:val="false"/>
          <w:color w:val="000000"/>
          <w:sz w:val="28"/>
        </w:rPr>
        <w:t xml:space="preserve"> </w:t>
      </w:r>
      <w:r>
        <w:rPr>
          <w:rFonts w:ascii="Times New Roman"/>
          <w:b/>
          <w:i w:val="false"/>
          <w:color w:val="000000"/>
          <w:sz w:val="28"/>
        </w:rPr>
        <w:t>мектептерде</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плантацияларда</w:t>
      </w:r>
      <w:r>
        <w:rPr>
          <w:rFonts w:ascii="Times New Roman"/>
          <w:b w:val="false"/>
          <w:i w:val="false"/>
          <w:color w:val="000000"/>
          <w:sz w:val="28"/>
        </w:rPr>
        <w:t xml:space="preserve"> </w:t>
      </w:r>
      <w:r>
        <w:rPr>
          <w:rFonts w:ascii="Times New Roman"/>
          <w:b/>
          <w:i w:val="false"/>
          <w:color w:val="000000"/>
          <w:sz w:val="28"/>
        </w:rPr>
        <w:t>операциялық</w:t>
      </w:r>
      <w:r>
        <w:rPr>
          <w:rFonts w:ascii="Times New Roman"/>
          <w:b w:val="false"/>
          <w:i w:val="false"/>
          <w:color w:val="000000"/>
          <w:sz w:val="28"/>
        </w:rPr>
        <w:t xml:space="preserve"> </w:t>
      </w:r>
      <w:r>
        <w:rPr>
          <w:rFonts w:ascii="Times New Roman"/>
          <w:b/>
          <w:i w:val="false"/>
          <w:color w:val="000000"/>
          <w:sz w:val="28"/>
        </w:rPr>
        <w:t>қаражат</w:t>
      </w:r>
      <w:r>
        <w:rPr>
          <w:rFonts w:ascii="Times New Roman"/>
          <w:b w:val="false"/>
          <w:i w:val="false"/>
          <w:color w:val="000000"/>
          <w:sz w:val="28"/>
        </w:rPr>
        <w:t xml:space="preserve"> </w:t>
      </w:r>
      <w:r>
        <w:rPr>
          <w:rFonts w:ascii="Times New Roman"/>
          <w:b/>
          <w:i w:val="false"/>
          <w:color w:val="000000"/>
          <w:sz w:val="28"/>
        </w:rPr>
        <w:t>есебінен</w:t>
      </w:r>
      <w:r>
        <w:rPr>
          <w:rFonts w:ascii="Times New Roman"/>
          <w:b w:val="false"/>
          <w:i w:val="false"/>
          <w:color w:val="000000"/>
          <w:sz w:val="28"/>
        </w:rPr>
        <w:t xml:space="preserve"> </w:t>
      </w:r>
      <w:r>
        <w:rPr>
          <w:rFonts w:ascii="Times New Roman"/>
          <w:b/>
          <w:i w:val="false"/>
          <w:color w:val="000000"/>
          <w:sz w:val="28"/>
        </w:rPr>
        <w:t>өсірілген</w:t>
      </w:r>
      <w:r>
        <w:rPr>
          <w:rFonts w:ascii="Times New Roman"/>
          <w:b w:val="false"/>
          <w:i w:val="false"/>
          <w:color w:val="000000"/>
          <w:sz w:val="28"/>
        </w:rPr>
        <w:t xml:space="preserve"> </w:t>
      </w:r>
      <w:r>
        <w:rPr>
          <w:rFonts w:ascii="Times New Roman"/>
          <w:b/>
          <w:i w:val="false"/>
          <w:color w:val="000000"/>
          <w:sz w:val="28"/>
        </w:rPr>
        <w:t>екпе</w:t>
      </w:r>
      <w:r>
        <w:rPr>
          <w:rFonts w:ascii="Times New Roman"/>
          <w:b w:val="false"/>
          <w:i w:val="false"/>
          <w:color w:val="000000"/>
          <w:sz w:val="28"/>
        </w:rPr>
        <w:t xml:space="preserve"> </w:t>
      </w:r>
      <w:r>
        <w:rPr>
          <w:rFonts w:ascii="Times New Roman"/>
          <w:b/>
          <w:i w:val="false"/>
          <w:color w:val="000000"/>
          <w:sz w:val="28"/>
        </w:rPr>
        <w:t>материалдын</w:t>
      </w:r>
      <w:r>
        <w:rPr>
          <w:rFonts w:ascii="Times New Roman"/>
          <w:b w:val="false"/>
          <w:i w:val="false"/>
          <w:color w:val="000000"/>
          <w:sz w:val="28"/>
        </w:rPr>
        <w:t xml:space="preserve"> </w:t>
      </w:r>
      <w:r>
        <w:rPr>
          <w:rFonts w:ascii="Times New Roman"/>
          <w:b/>
          <w:i w:val="false"/>
          <w:color w:val="000000"/>
          <w:sz w:val="28"/>
        </w:rPr>
        <w:t>қозғалысы</w:t>
      </w:r>
    </w:p>
    <w:bookmarkEnd w:id="301"/>
    <w:bookmarkStart w:name="z452" w:id="302"/>
    <w:p>
      <w:pPr>
        <w:spacing w:after="0"/>
        <w:ind w:left="0"/>
        <w:jc w:val="both"/>
      </w:pPr>
      <w:r>
        <w:rPr>
          <w:rFonts w:ascii="Times New Roman"/>
          <w:b w:val="false"/>
          <w:i w:val="false"/>
          <w:color w:val="000000"/>
          <w:sz w:val="28"/>
        </w:rPr>
        <w:t>
      СПРАВКА. Движение посадочного материала, выращенного в питомниках, школах и плантациях за счет операционных средств</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7"/>
        <w:gridCol w:w="2429"/>
        <w:gridCol w:w="2704"/>
        <w:gridCol w:w="1071"/>
        <w:gridCol w:w="1016"/>
        <w:gridCol w:w="2485"/>
        <w:gridCol w:w="1018"/>
      </w:tblGrid>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03"/>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bookmarkEnd w:id="303"/>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Іс-шаралар</w:t>
            </w:r>
            <w:r>
              <w:br/>
            </w:r>
            <w:r>
              <w:rPr>
                <w:rFonts w:ascii="Times New Roman"/>
                <w:b/>
                <w:i w:val="false"/>
                <w:color w:val="000000"/>
                <w:sz w:val="20"/>
              </w:rPr>
              <w:t>
</w:t>
            </w:r>
            <w:r>
              <w:rPr>
                <w:rFonts w:ascii="Times New Roman"/>
                <w:b/>
                <w:i w:val="false"/>
                <w:color w:val="000000"/>
                <w:sz w:val="20"/>
              </w:rPr>
              <w:t>Мероприятия</w:t>
            </w:r>
            <w:r>
              <w:br/>
            </w:r>
            <w:r>
              <w:rPr>
                <w:rFonts w:ascii="Times New Roman"/>
                <w:b/>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 жолы</w:t>
            </w:r>
            <w:r>
              <w:br/>
            </w:r>
            <w:r>
              <w:rPr>
                <w:rFonts w:ascii="Times New Roman"/>
                <w:b/>
                <w:i w:val="false"/>
                <w:color w:val="000000"/>
                <w:sz w:val="20"/>
              </w:rPr>
              <w:t>
Код строки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w:t>
            </w:r>
            <w:r>
              <w:rPr>
                <w:rFonts w:ascii="Times New Roman"/>
                <w:b/>
                <w:i w:val="false"/>
                <w:color w:val="000000"/>
                <w:sz w:val="20"/>
              </w:rPr>
              <w:t>мың дана</w:t>
            </w:r>
            <w:r>
              <w:br/>
            </w:r>
            <w:r>
              <w:rPr>
                <w:rFonts w:ascii="Times New Roman"/>
                <w:b/>
                <w:i w:val="false"/>
                <w:color w:val="000000"/>
                <w:sz w:val="20"/>
              </w:rPr>
              <w:t>
Всего, тысяч штук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w:t>
            </w:r>
            <w:r>
              <w:br/>
            </w:r>
            <w:r>
              <w:rPr>
                <w:rFonts w:ascii="Times New Roman"/>
                <w:b/>
                <w:i w:val="false"/>
                <w:color w:val="000000"/>
                <w:sz w:val="20"/>
              </w:rPr>
              <w:t>
В том числе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Екпе материалының босату бағасындағы құны, мың тенге</w:t>
            </w:r>
            <w:r>
              <w:br/>
            </w:r>
            <w:r>
              <w:rPr>
                <w:rFonts w:ascii="Times New Roman"/>
                <w:b/>
                <w:i w:val="false"/>
                <w:color w:val="000000"/>
                <w:sz w:val="20"/>
              </w:rPr>
              <w:t>
Стоимость посадочного материала в отпускных ценах, тысяч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екпе көшеттер</w:t>
            </w:r>
            <w:r>
              <w:br/>
            </w:r>
            <w:r>
              <w:rPr>
                <w:rFonts w:ascii="Times New Roman"/>
                <w:b/>
                <w:i w:val="false"/>
                <w:color w:val="000000"/>
                <w:sz w:val="20"/>
              </w:rPr>
              <w:t>
сеянцев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көшет</w:t>
            </w:r>
            <w:r>
              <w:br/>
            </w:r>
            <w:r>
              <w:rPr>
                <w:rFonts w:ascii="Times New Roman"/>
                <w:b/>
                <w:i w:val="false"/>
                <w:color w:val="000000"/>
                <w:sz w:val="20"/>
              </w:rPr>
              <w:t>
саженцев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04"/>
          <w:p>
            <w:pPr>
              <w:spacing w:after="20"/>
              <w:ind w:left="20"/>
              <w:jc w:val="both"/>
            </w:pPr>
            <w:r>
              <w:rPr>
                <w:rFonts w:ascii="Times New Roman"/>
                <w:b w:val="false"/>
                <w:i w:val="false"/>
                <w:color w:val="000000"/>
                <w:sz w:val="20"/>
              </w:rPr>
              <w:t>
А</w:t>
            </w:r>
          </w:p>
          <w:bookmarkEnd w:id="304"/>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05"/>
          <w:p>
            <w:pPr>
              <w:spacing w:after="20"/>
              <w:ind w:left="20"/>
              <w:jc w:val="both"/>
            </w:pPr>
            <w:r>
              <w:rPr>
                <w:rFonts w:ascii="Times New Roman"/>
                <w:b w:val="false"/>
                <w:i w:val="false"/>
                <w:color w:val="000000"/>
                <w:sz w:val="20"/>
              </w:rPr>
              <w:t>
1</w:t>
            </w:r>
          </w:p>
          <w:bookmarkEnd w:id="305"/>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қалдық</w:t>
            </w:r>
            <w:r>
              <w:br/>
            </w:r>
            <w:r>
              <w:rPr>
                <w:rFonts w:ascii="Times New Roman"/>
                <w:b w:val="false"/>
                <w:i w:val="false"/>
                <w:color w:val="000000"/>
                <w:sz w:val="20"/>
              </w:rPr>
              <w:t>
Остаток на начало года</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06"/>
          <w:p>
            <w:pPr>
              <w:spacing w:after="20"/>
              <w:ind w:left="20"/>
              <w:jc w:val="both"/>
            </w:pPr>
            <w:r>
              <w:rPr>
                <w:rFonts w:ascii="Times New Roman"/>
                <w:b w:val="false"/>
                <w:i w:val="false"/>
                <w:color w:val="000000"/>
                <w:sz w:val="20"/>
              </w:rPr>
              <w:t>
2</w:t>
            </w:r>
          </w:p>
          <w:bookmarkEnd w:id="306"/>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көктемде</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тұқымдарын</w:t>
            </w:r>
            <w:r>
              <w:rPr>
                <w:rFonts w:ascii="Times New Roman"/>
                <w:b w:val="false"/>
                <w:i w:val="false"/>
                <w:color w:val="000000"/>
                <w:sz w:val="20"/>
              </w:rPr>
              <w:t xml:space="preserve"> </w:t>
            </w:r>
            <w:r>
              <w:rPr>
                <w:rFonts w:ascii="Times New Roman"/>
                <w:b/>
                <w:i w:val="false"/>
                <w:color w:val="000000"/>
                <w:sz w:val="20"/>
              </w:rPr>
              <w:t>отырғызу</w:t>
            </w:r>
            <w:r>
              <w:rPr>
                <w:rFonts w:ascii="Times New Roman"/>
                <w:b w:val="false"/>
                <w:i w:val="false"/>
                <w:color w:val="000000"/>
                <w:sz w:val="20"/>
              </w:rPr>
              <w:t xml:space="preserve"> </w:t>
            </w:r>
            <w:r>
              <w:rPr>
                <w:rFonts w:ascii="Times New Roman"/>
                <w:b/>
                <w:i w:val="false"/>
                <w:color w:val="000000"/>
                <w:sz w:val="20"/>
              </w:rPr>
              <w:t>жұмыстарынан</w:t>
            </w:r>
            <w:r>
              <w:rPr>
                <w:rFonts w:ascii="Times New Roman"/>
                <w:b w:val="false"/>
                <w:i w:val="false"/>
                <w:color w:val="000000"/>
                <w:sz w:val="20"/>
              </w:rPr>
              <w:t xml:space="preserve"> </w:t>
            </w:r>
            <w:r>
              <w:rPr>
                <w:rFonts w:ascii="Times New Roman"/>
                <w:b/>
                <w:i w:val="false"/>
                <w:color w:val="000000"/>
                <w:sz w:val="20"/>
              </w:rPr>
              <w:t>кейін</w:t>
            </w:r>
            <w:r>
              <w:rPr>
                <w:rFonts w:ascii="Times New Roman"/>
                <w:b w:val="false"/>
                <w:i w:val="false"/>
                <w:color w:val="000000"/>
                <w:sz w:val="20"/>
              </w:rPr>
              <w:t xml:space="preserve"> </w:t>
            </w:r>
            <w:r>
              <w:rPr>
                <w:rFonts w:ascii="Times New Roman"/>
                <w:b/>
                <w:i w:val="false"/>
                <w:color w:val="000000"/>
                <w:sz w:val="20"/>
              </w:rPr>
              <w:t>қалғаны</w:t>
            </w:r>
            <w:r>
              <w:br/>
            </w:r>
            <w:r>
              <w:rPr>
                <w:rFonts w:ascii="Times New Roman"/>
                <w:b w:val="false"/>
                <w:i w:val="false"/>
                <w:color w:val="000000"/>
                <w:sz w:val="20"/>
              </w:rPr>
              <w:t>
в том числе остаток после весенних лесокультурных работ</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07"/>
          <w:p>
            <w:pPr>
              <w:spacing w:after="20"/>
              <w:ind w:left="20"/>
              <w:jc w:val="both"/>
            </w:pPr>
            <w:r>
              <w:rPr>
                <w:rFonts w:ascii="Times New Roman"/>
                <w:b w:val="false"/>
                <w:i w:val="false"/>
                <w:color w:val="000000"/>
                <w:sz w:val="20"/>
              </w:rPr>
              <w:t>
3</w:t>
            </w:r>
          </w:p>
          <w:bookmarkEnd w:id="307"/>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Екпе</w:t>
            </w:r>
            <w:r>
              <w:rPr>
                <w:rFonts w:ascii="Times New Roman"/>
                <w:b w:val="false"/>
                <w:i w:val="false"/>
                <w:color w:val="000000"/>
                <w:sz w:val="20"/>
              </w:rPr>
              <w:t xml:space="preserve"> </w:t>
            </w:r>
            <w:r>
              <w:rPr>
                <w:rFonts w:ascii="Times New Roman"/>
                <w:b/>
                <w:i w:val="false"/>
                <w:color w:val="000000"/>
                <w:sz w:val="20"/>
              </w:rPr>
              <w:t>материал</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алынды</w:t>
            </w:r>
            <w:r>
              <w:rPr>
                <w:rFonts w:ascii="Times New Roman"/>
                <w:b w:val="false"/>
                <w:i w:val="false"/>
                <w:color w:val="000000"/>
                <w:sz w:val="20"/>
              </w:rPr>
              <w:t xml:space="preserve"> </w:t>
            </w:r>
            <w:r>
              <w:br/>
            </w:r>
            <w:r>
              <w:rPr>
                <w:rFonts w:ascii="Times New Roman"/>
                <w:b w:val="false"/>
                <w:i w:val="false"/>
                <w:color w:val="000000"/>
                <w:sz w:val="20"/>
              </w:rPr>
              <w:t>
Приобретено посадочного материала</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08"/>
          <w:p>
            <w:pPr>
              <w:spacing w:after="20"/>
              <w:ind w:left="20"/>
              <w:jc w:val="both"/>
            </w:pPr>
            <w:r>
              <w:rPr>
                <w:rFonts w:ascii="Times New Roman"/>
                <w:b w:val="false"/>
                <w:i w:val="false"/>
                <w:color w:val="000000"/>
                <w:sz w:val="20"/>
              </w:rPr>
              <w:t>
4</w:t>
            </w:r>
          </w:p>
          <w:bookmarkEnd w:id="308"/>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жылы</w:t>
            </w:r>
            <w:r>
              <w:rPr>
                <w:rFonts w:ascii="Times New Roman"/>
                <w:b w:val="false"/>
                <w:i w:val="false"/>
                <w:color w:val="000000"/>
                <w:sz w:val="20"/>
              </w:rPr>
              <w:t xml:space="preserve"> </w:t>
            </w:r>
            <w:r>
              <w:rPr>
                <w:rFonts w:ascii="Times New Roman"/>
                <w:b/>
                <w:i w:val="false"/>
                <w:color w:val="000000"/>
                <w:sz w:val="20"/>
              </w:rPr>
              <w:t>өсірілгені</w:t>
            </w:r>
            <w:r>
              <w:br/>
            </w:r>
            <w:r>
              <w:rPr>
                <w:rFonts w:ascii="Times New Roman"/>
                <w:b w:val="false"/>
                <w:i w:val="false"/>
                <w:color w:val="000000"/>
                <w:sz w:val="20"/>
              </w:rPr>
              <w:t>
Выращено в отчетном году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09"/>
          <w:p>
            <w:pPr>
              <w:spacing w:after="20"/>
              <w:ind w:left="20"/>
              <w:jc w:val="both"/>
            </w:pPr>
            <w:r>
              <w:rPr>
                <w:rFonts w:ascii="Times New Roman"/>
                <w:b w:val="false"/>
                <w:i w:val="false"/>
                <w:color w:val="000000"/>
                <w:sz w:val="20"/>
              </w:rPr>
              <w:t>
5</w:t>
            </w:r>
          </w:p>
          <w:bookmarkEnd w:id="309"/>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Жұмсалғаны: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ағаш</w:t>
            </w:r>
            <w:r>
              <w:rPr>
                <w:rFonts w:ascii="Times New Roman"/>
                <w:b w:val="false"/>
                <w:i w:val="false"/>
                <w:color w:val="000000"/>
                <w:sz w:val="20"/>
              </w:rPr>
              <w:t xml:space="preserve"> </w:t>
            </w:r>
            <w:r>
              <w:rPr>
                <w:rFonts w:ascii="Times New Roman"/>
                <w:b/>
                <w:i w:val="false"/>
                <w:color w:val="000000"/>
                <w:sz w:val="20"/>
              </w:rPr>
              <w:t>егуге</w:t>
            </w:r>
            <w:r>
              <w:br/>
            </w:r>
            <w:r>
              <w:rPr>
                <w:rFonts w:ascii="Times New Roman"/>
                <w:b w:val="false"/>
                <w:i w:val="false"/>
                <w:color w:val="000000"/>
                <w:sz w:val="20"/>
              </w:rPr>
              <w:t>
Израсходовано:</w:t>
            </w:r>
            <w:r>
              <w:br/>
            </w:r>
            <w:r>
              <w:rPr>
                <w:rFonts w:ascii="Times New Roman"/>
                <w:b w:val="false"/>
                <w:i w:val="false"/>
                <w:color w:val="000000"/>
                <w:sz w:val="20"/>
              </w:rPr>
              <w:t>
на посадку леса</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10"/>
          <w:p>
            <w:pPr>
              <w:spacing w:after="20"/>
              <w:ind w:left="20"/>
              <w:jc w:val="both"/>
            </w:pPr>
            <w:r>
              <w:rPr>
                <w:rFonts w:ascii="Times New Roman"/>
                <w:b w:val="false"/>
                <w:i w:val="false"/>
                <w:color w:val="000000"/>
                <w:sz w:val="20"/>
              </w:rPr>
              <w:t>
6</w:t>
            </w:r>
          </w:p>
          <w:bookmarkEnd w:id="310"/>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дақылдарын</w:t>
            </w:r>
            <w:r>
              <w:rPr>
                <w:rFonts w:ascii="Times New Roman"/>
                <w:b w:val="false"/>
                <w:i w:val="false"/>
                <w:color w:val="000000"/>
                <w:sz w:val="20"/>
              </w:rPr>
              <w:t xml:space="preserve"> </w:t>
            </w:r>
            <w:r>
              <w:rPr>
                <w:rFonts w:ascii="Times New Roman"/>
                <w:b/>
                <w:i w:val="false"/>
                <w:color w:val="000000"/>
                <w:sz w:val="20"/>
              </w:rPr>
              <w:t>толықтыруға</w:t>
            </w:r>
            <w:r>
              <w:br/>
            </w:r>
            <w:r>
              <w:rPr>
                <w:rFonts w:ascii="Times New Roman"/>
                <w:b w:val="false"/>
                <w:i w:val="false"/>
                <w:color w:val="000000"/>
                <w:sz w:val="20"/>
              </w:rPr>
              <w:t>
на дополнение лесокультур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11"/>
          <w:p>
            <w:pPr>
              <w:spacing w:after="20"/>
              <w:ind w:left="20"/>
              <w:jc w:val="both"/>
            </w:pPr>
            <w:r>
              <w:rPr>
                <w:rFonts w:ascii="Times New Roman"/>
                <w:b w:val="false"/>
                <w:i w:val="false"/>
                <w:color w:val="000000"/>
                <w:sz w:val="20"/>
              </w:rPr>
              <w:t>
7</w:t>
            </w:r>
          </w:p>
          <w:bookmarkEnd w:id="311"/>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егісті</w:t>
            </w:r>
            <w:r>
              <w:rPr>
                <w:rFonts w:ascii="Times New Roman"/>
                <w:b w:val="false"/>
                <w:i w:val="false"/>
                <w:color w:val="000000"/>
                <w:sz w:val="20"/>
              </w:rPr>
              <w:t xml:space="preserve"> </w:t>
            </w:r>
            <w:r>
              <w:rPr>
                <w:rFonts w:ascii="Times New Roman"/>
                <w:b/>
                <w:i w:val="false"/>
                <w:color w:val="000000"/>
                <w:sz w:val="20"/>
              </w:rPr>
              <w:t>қорғайтын</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жолақтарын</w:t>
            </w:r>
            <w:r>
              <w:rPr>
                <w:rFonts w:ascii="Times New Roman"/>
                <w:b w:val="false"/>
                <w:i w:val="false"/>
                <w:color w:val="000000"/>
                <w:sz w:val="20"/>
              </w:rPr>
              <w:t xml:space="preserve"> </w:t>
            </w:r>
            <w:r>
              <w:rPr>
                <w:rFonts w:ascii="Times New Roman"/>
                <w:b/>
                <w:i w:val="false"/>
                <w:color w:val="000000"/>
                <w:sz w:val="20"/>
              </w:rPr>
              <w:t>отырғызуға</w:t>
            </w:r>
            <w:r>
              <w:br/>
            </w:r>
            <w:r>
              <w:rPr>
                <w:rFonts w:ascii="Times New Roman"/>
                <w:b w:val="false"/>
                <w:i w:val="false"/>
                <w:color w:val="000000"/>
                <w:sz w:val="20"/>
              </w:rPr>
              <w:t>
на посадку полезащитных лесных полос</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12"/>
          <w:p>
            <w:pPr>
              <w:spacing w:after="20"/>
              <w:ind w:left="20"/>
              <w:jc w:val="both"/>
            </w:pPr>
            <w:r>
              <w:rPr>
                <w:rFonts w:ascii="Times New Roman"/>
                <w:b w:val="false"/>
                <w:i w:val="false"/>
                <w:color w:val="000000"/>
                <w:sz w:val="20"/>
              </w:rPr>
              <w:t>
8</w:t>
            </w:r>
          </w:p>
          <w:bookmarkEnd w:id="312"/>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мектептер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плантациялар</w:t>
            </w:r>
            <w:r>
              <w:rPr>
                <w:rFonts w:ascii="Times New Roman"/>
                <w:b w:val="false"/>
                <w:i w:val="false"/>
                <w:color w:val="000000"/>
                <w:sz w:val="20"/>
              </w:rPr>
              <w:t xml:space="preserve"> </w:t>
            </w:r>
            <w:r>
              <w:rPr>
                <w:rFonts w:ascii="Times New Roman"/>
                <w:b/>
                <w:i w:val="false"/>
                <w:color w:val="000000"/>
                <w:sz w:val="20"/>
              </w:rPr>
              <w:t>отырғызуға</w:t>
            </w:r>
            <w:r>
              <w:br/>
            </w:r>
            <w:r>
              <w:rPr>
                <w:rFonts w:ascii="Times New Roman"/>
                <w:b w:val="false"/>
                <w:i w:val="false"/>
                <w:color w:val="000000"/>
                <w:sz w:val="20"/>
              </w:rPr>
              <w:t>
на закладку школ и плантаций</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13"/>
          <w:p>
            <w:pPr>
              <w:spacing w:after="20"/>
              <w:ind w:left="20"/>
              <w:jc w:val="both"/>
            </w:pPr>
            <w:r>
              <w:rPr>
                <w:rFonts w:ascii="Times New Roman"/>
                <w:b w:val="false"/>
                <w:i w:val="false"/>
                <w:color w:val="000000"/>
                <w:sz w:val="20"/>
              </w:rPr>
              <w:t>
9</w:t>
            </w:r>
          </w:p>
          <w:bookmarkEnd w:id="313"/>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Тегін</w:t>
            </w:r>
            <w:r>
              <w:rPr>
                <w:rFonts w:ascii="Times New Roman"/>
                <w:b w:val="false"/>
                <w:i w:val="false"/>
                <w:color w:val="000000"/>
                <w:sz w:val="20"/>
              </w:rPr>
              <w:t xml:space="preserve"> </w:t>
            </w:r>
            <w:r>
              <w:rPr>
                <w:rFonts w:ascii="Times New Roman"/>
                <w:b/>
                <w:i w:val="false"/>
                <w:color w:val="000000"/>
                <w:sz w:val="20"/>
              </w:rPr>
              <w:t>берілді</w:t>
            </w:r>
            <w:r>
              <w:br/>
            </w:r>
            <w:r>
              <w:rPr>
                <w:rFonts w:ascii="Times New Roman"/>
                <w:b w:val="false"/>
                <w:i w:val="false"/>
                <w:color w:val="000000"/>
                <w:sz w:val="20"/>
              </w:rPr>
              <w:t>
Передано безвозмездно</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14"/>
          <w:p>
            <w:pPr>
              <w:spacing w:after="20"/>
              <w:ind w:left="20"/>
              <w:jc w:val="both"/>
            </w:pPr>
            <w:r>
              <w:rPr>
                <w:rFonts w:ascii="Times New Roman"/>
                <w:b w:val="false"/>
                <w:i w:val="false"/>
                <w:color w:val="000000"/>
                <w:sz w:val="20"/>
              </w:rPr>
              <w:t>
10</w:t>
            </w:r>
          </w:p>
          <w:bookmarkEnd w:id="314"/>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жаққа</w:t>
            </w:r>
            <w:r>
              <w:rPr>
                <w:rFonts w:ascii="Times New Roman"/>
                <w:b w:val="false"/>
                <w:i w:val="false"/>
                <w:color w:val="000000"/>
                <w:sz w:val="20"/>
              </w:rPr>
              <w:t xml:space="preserve"> </w:t>
            </w:r>
            <w:r>
              <w:rPr>
                <w:rFonts w:ascii="Times New Roman"/>
                <w:b/>
                <w:i w:val="false"/>
                <w:color w:val="000000"/>
                <w:sz w:val="20"/>
              </w:rPr>
              <w:t>сатылғаны</w:t>
            </w:r>
            <w:r>
              <w:br/>
            </w:r>
            <w:r>
              <w:rPr>
                <w:rFonts w:ascii="Times New Roman"/>
                <w:b w:val="false"/>
                <w:i w:val="false"/>
                <w:color w:val="000000"/>
                <w:sz w:val="20"/>
              </w:rPr>
              <w:t>
Реализовано на сторону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15"/>
          <w:p>
            <w:pPr>
              <w:spacing w:after="20"/>
              <w:ind w:left="20"/>
              <w:jc w:val="both"/>
            </w:pPr>
            <w:r>
              <w:rPr>
                <w:rFonts w:ascii="Times New Roman"/>
                <w:b w:val="false"/>
                <w:i w:val="false"/>
                <w:color w:val="000000"/>
                <w:sz w:val="20"/>
              </w:rPr>
              <w:t>
11</w:t>
            </w:r>
          </w:p>
          <w:bookmarkEnd w:id="315"/>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Есептен</w:t>
            </w:r>
            <w:r>
              <w:rPr>
                <w:rFonts w:ascii="Times New Roman"/>
                <w:b w:val="false"/>
                <w:i w:val="false"/>
                <w:color w:val="000000"/>
                <w:sz w:val="20"/>
              </w:rPr>
              <w:t xml:space="preserve"> </w:t>
            </w:r>
            <w:r>
              <w:rPr>
                <w:rFonts w:ascii="Times New Roman"/>
                <w:b/>
                <w:i w:val="false"/>
                <w:color w:val="000000"/>
                <w:sz w:val="20"/>
              </w:rPr>
              <w:t>шығарылғаны</w:t>
            </w:r>
            <w:r>
              <w:br/>
            </w:r>
            <w:r>
              <w:rPr>
                <w:rFonts w:ascii="Times New Roman"/>
                <w:b w:val="false"/>
                <w:i w:val="false"/>
                <w:color w:val="000000"/>
                <w:sz w:val="20"/>
              </w:rPr>
              <w:t xml:space="preserve">
Списано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16"/>
          <w:p>
            <w:pPr>
              <w:spacing w:after="20"/>
              <w:ind w:left="20"/>
              <w:jc w:val="both"/>
            </w:pPr>
            <w:r>
              <w:rPr>
                <w:rFonts w:ascii="Times New Roman"/>
                <w:b w:val="false"/>
                <w:i w:val="false"/>
                <w:color w:val="000000"/>
                <w:sz w:val="20"/>
              </w:rPr>
              <w:t>
12</w:t>
            </w:r>
          </w:p>
          <w:bookmarkEnd w:id="316"/>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аяғындағы</w:t>
            </w:r>
            <w:r>
              <w:rPr>
                <w:rFonts w:ascii="Times New Roman"/>
                <w:b w:val="false"/>
                <w:i w:val="false"/>
                <w:color w:val="000000"/>
                <w:sz w:val="20"/>
              </w:rPr>
              <w:t xml:space="preserve"> </w:t>
            </w:r>
            <w:r>
              <w:rPr>
                <w:rFonts w:ascii="Times New Roman"/>
                <w:b/>
                <w:i w:val="false"/>
                <w:color w:val="000000"/>
                <w:sz w:val="20"/>
              </w:rPr>
              <w:t>қалдығы</w:t>
            </w:r>
            <w:r>
              <w:br/>
            </w:r>
            <w:r>
              <w:rPr>
                <w:rFonts w:ascii="Times New Roman"/>
                <w:b w:val="false"/>
                <w:i w:val="false"/>
                <w:color w:val="000000"/>
                <w:sz w:val="20"/>
              </w:rPr>
              <w:t>
Остаток на конец года</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5" w:id="317"/>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АНЫҚТАМА.</w:t>
      </w:r>
      <w:r>
        <w:rPr>
          <w:rFonts w:ascii="Times New Roman"/>
          <w:b w:val="false"/>
          <w:i w:val="false"/>
          <w:color w:val="000000"/>
          <w:sz w:val="28"/>
        </w:rPr>
        <w:t xml:space="preserve"> </w:t>
      </w:r>
      <w:r>
        <w:rPr>
          <w:rFonts w:ascii="Times New Roman"/>
          <w:b/>
          <w:i w:val="false"/>
          <w:color w:val="000000"/>
          <w:sz w:val="28"/>
        </w:rPr>
        <w:t>Орман</w:t>
      </w:r>
      <w:r>
        <w:rPr>
          <w:rFonts w:ascii="Times New Roman"/>
          <w:b w:val="false"/>
          <w:i w:val="false"/>
          <w:color w:val="000000"/>
          <w:sz w:val="28"/>
        </w:rPr>
        <w:t xml:space="preserve"> </w:t>
      </w:r>
      <w:r>
        <w:rPr>
          <w:rFonts w:ascii="Times New Roman"/>
          <w:b/>
          <w:i w:val="false"/>
          <w:color w:val="000000"/>
          <w:sz w:val="28"/>
        </w:rPr>
        <w:t>шаруашылығындағы</w:t>
      </w:r>
      <w:r>
        <w:rPr>
          <w:rFonts w:ascii="Times New Roman"/>
          <w:b w:val="false"/>
          <w:i w:val="false"/>
          <w:color w:val="000000"/>
          <w:sz w:val="28"/>
        </w:rPr>
        <w:t xml:space="preserve"> </w:t>
      </w:r>
      <w:r>
        <w:rPr>
          <w:rFonts w:ascii="Times New Roman"/>
          <w:b/>
          <w:i w:val="false"/>
          <w:color w:val="000000"/>
          <w:sz w:val="28"/>
        </w:rPr>
        <w:t>жұмыскерлердің</w:t>
      </w:r>
      <w:r>
        <w:rPr>
          <w:rFonts w:ascii="Times New Roman"/>
          <w:b w:val="false"/>
          <w:i w:val="false"/>
          <w:color w:val="000000"/>
          <w:sz w:val="28"/>
        </w:rPr>
        <w:t xml:space="preserve"> </w:t>
      </w:r>
      <w:r>
        <w:rPr>
          <w:rFonts w:ascii="Times New Roman"/>
          <w:b/>
          <w:i w:val="false"/>
          <w:color w:val="000000"/>
          <w:sz w:val="28"/>
        </w:rPr>
        <w:t>еңбек</w:t>
      </w:r>
      <w:r>
        <w:rPr>
          <w:rFonts w:ascii="Times New Roman"/>
          <w:b w:val="false"/>
          <w:i w:val="false"/>
          <w:color w:val="000000"/>
          <w:sz w:val="28"/>
        </w:rPr>
        <w:t xml:space="preserve"> </w:t>
      </w:r>
      <w:r>
        <w:rPr>
          <w:rFonts w:ascii="Times New Roman"/>
          <w:b/>
          <w:i w:val="false"/>
          <w:color w:val="000000"/>
          <w:sz w:val="28"/>
        </w:rPr>
        <w:t>өнімділігінің</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көлемі</w:t>
      </w:r>
      <w:r>
        <w:rPr>
          <w:rFonts w:ascii="Times New Roman"/>
          <w:b w:val="false"/>
          <w:i w:val="false"/>
          <w:color w:val="000000"/>
          <w:sz w:val="28"/>
        </w:rPr>
        <w:t xml:space="preserve"> </w:t>
      </w:r>
      <w:r>
        <w:rPr>
          <w:rFonts w:ascii="Times New Roman"/>
          <w:b/>
          <w:i w:val="false"/>
          <w:color w:val="000000"/>
          <w:sz w:val="28"/>
        </w:rPr>
        <w:t>туралы</w:t>
      </w:r>
    </w:p>
    <w:bookmarkEnd w:id="317"/>
    <w:bookmarkStart w:name="z476" w:id="318"/>
    <w:p>
      <w:pPr>
        <w:spacing w:after="0"/>
        <w:ind w:left="0"/>
        <w:jc w:val="both"/>
      </w:pPr>
      <w:r>
        <w:rPr>
          <w:rFonts w:ascii="Times New Roman"/>
          <w:b w:val="false"/>
          <w:i w:val="false"/>
          <w:color w:val="000000"/>
          <w:sz w:val="28"/>
        </w:rPr>
        <w:t>
      СПРАВКА. Об объемах работ производительности труда рабочих в лесном хозяйстве</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3834"/>
        <w:gridCol w:w="2993"/>
        <w:gridCol w:w="560"/>
        <w:gridCol w:w="1499"/>
        <w:gridCol w:w="1126"/>
        <w:gridCol w:w="1126"/>
      </w:tblGrid>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19"/>
          <w:p>
            <w:pPr>
              <w:spacing w:after="20"/>
              <w:ind w:left="20"/>
              <w:jc w:val="both"/>
            </w:pPr>
            <w:r>
              <w:rPr>
                <w:rFonts w:ascii="Times New Roman"/>
                <w:b w:val="false"/>
                <w:i w:val="false"/>
                <w:color w:val="000000"/>
                <w:sz w:val="20"/>
              </w:rPr>
              <w:t>
р/с №</w:t>
            </w:r>
          </w:p>
          <w:bookmarkEnd w:id="319"/>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w:t>
            </w:r>
            <w:r>
              <w:br/>
            </w:r>
            <w:r>
              <w:rPr>
                <w:rFonts w:ascii="Times New Roman"/>
                <w:b/>
                <w:i w:val="false"/>
                <w:color w:val="000000"/>
                <w:sz w:val="20"/>
              </w:rPr>
              <w:t>
Показатели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жолы</w:t>
            </w:r>
            <w:r>
              <w:br/>
            </w:r>
            <w:r>
              <w:rPr>
                <w:rFonts w:ascii="Times New Roman"/>
                <w:b/>
                <w:i w:val="false"/>
                <w:color w:val="000000"/>
                <w:sz w:val="20"/>
              </w:rPr>
              <w:t>
Код строки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r>
              <w:br/>
            </w:r>
            <w:r>
              <w:rPr>
                <w:rFonts w:ascii="Times New Roman"/>
                <w:b/>
                <w:i w:val="false"/>
                <w:color w:val="000000"/>
                <w:sz w:val="20"/>
              </w:rPr>
              <w:t>
Единица измерения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жылдың есебі бойынша</w:t>
            </w:r>
            <w:r>
              <w:br/>
            </w:r>
            <w:r>
              <w:rPr>
                <w:rFonts w:ascii="Times New Roman"/>
                <w:b/>
                <w:i w:val="false"/>
                <w:color w:val="000000"/>
                <w:sz w:val="20"/>
              </w:rPr>
              <w:t>
По отчету за предыдущий год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жылы</w:t>
            </w:r>
            <w:r>
              <w:br/>
            </w:r>
            <w:r>
              <w:rPr>
                <w:rFonts w:ascii="Times New Roman"/>
                <w:b/>
                <w:i w:val="false"/>
                <w:color w:val="000000"/>
                <w:sz w:val="20"/>
              </w:rPr>
              <w:t>
За отчетный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w:t>
            </w:r>
            <w:r>
              <w:br/>
            </w:r>
            <w:r>
              <w:rPr>
                <w:rFonts w:ascii="Times New Roman"/>
                <w:b/>
                <w:i w:val="false"/>
                <w:color w:val="000000"/>
                <w:sz w:val="20"/>
              </w:rPr>
              <w:t>
План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Нақты</w:t>
            </w:r>
            <w:r>
              <w:br/>
            </w:r>
            <w:r>
              <w:rPr>
                <w:rFonts w:ascii="Times New Roman"/>
                <w:b/>
                <w:i w:val="false"/>
                <w:color w:val="000000"/>
                <w:sz w:val="20"/>
              </w:rPr>
              <w:t>
Фактически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20"/>
          <w:p>
            <w:pPr>
              <w:spacing w:after="20"/>
              <w:ind w:left="20"/>
              <w:jc w:val="both"/>
            </w:pPr>
            <w:r>
              <w:rPr>
                <w:rFonts w:ascii="Times New Roman"/>
                <w:b w:val="false"/>
                <w:i w:val="false"/>
                <w:color w:val="000000"/>
                <w:sz w:val="20"/>
              </w:rPr>
              <w:t>
А</w:t>
            </w:r>
          </w:p>
          <w:bookmarkEnd w:id="320"/>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21"/>
          <w:p>
            <w:pPr>
              <w:spacing w:after="20"/>
              <w:ind w:left="20"/>
              <w:jc w:val="both"/>
            </w:pPr>
            <w:r>
              <w:rPr>
                <w:rFonts w:ascii="Times New Roman"/>
                <w:b w:val="false"/>
                <w:i w:val="false"/>
                <w:color w:val="000000"/>
                <w:sz w:val="20"/>
              </w:rPr>
              <w:t>
1</w:t>
            </w:r>
          </w:p>
          <w:bookmarkEnd w:id="321"/>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val="false"/>
                <w:i w:val="false"/>
                <w:color w:val="000000"/>
                <w:sz w:val="20"/>
              </w:rPr>
              <w:t xml:space="preserve"> </w:t>
            </w:r>
            <w:r>
              <w:rPr>
                <w:rFonts w:ascii="Times New Roman"/>
                <w:b/>
                <w:i w:val="false"/>
                <w:color w:val="000000"/>
                <w:sz w:val="20"/>
              </w:rPr>
              <w:t>бірыңғай</w:t>
            </w:r>
            <w:r>
              <w:rPr>
                <w:rFonts w:ascii="Times New Roman"/>
                <w:b w:val="false"/>
                <w:i w:val="false"/>
                <w:color w:val="000000"/>
                <w:sz w:val="20"/>
              </w:rPr>
              <w:t xml:space="preserve"> </w:t>
            </w:r>
            <w:r>
              <w:rPr>
                <w:rFonts w:ascii="Times New Roman"/>
                <w:b/>
                <w:i w:val="false"/>
                <w:color w:val="000000"/>
                <w:sz w:val="20"/>
              </w:rPr>
              <w:t>(шартты)</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бағамен</w:t>
            </w:r>
            <w:r>
              <w:br/>
            </w:r>
            <w:r>
              <w:rPr>
                <w:rFonts w:ascii="Times New Roman"/>
                <w:b w:val="false"/>
                <w:i w:val="false"/>
                <w:color w:val="000000"/>
                <w:sz w:val="20"/>
              </w:rPr>
              <w:t>
Объем работ в единых (условных) – ценах</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22"/>
          <w:p>
            <w:pPr>
              <w:spacing w:after="20"/>
              <w:ind w:left="20"/>
              <w:jc w:val="both"/>
            </w:pPr>
            <w:r>
              <w:rPr>
                <w:rFonts w:ascii="Times New Roman"/>
                <w:b w:val="false"/>
                <w:i w:val="false"/>
                <w:color w:val="000000"/>
                <w:sz w:val="20"/>
              </w:rPr>
              <w:t>
2</w:t>
            </w:r>
          </w:p>
          <w:bookmarkEnd w:id="322"/>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Жұмысшылардың</w:t>
            </w:r>
            <w:r>
              <w:rPr>
                <w:rFonts w:ascii="Times New Roman"/>
                <w:b w:val="false"/>
                <w:i w:val="false"/>
                <w:color w:val="000000"/>
                <w:sz w:val="20"/>
              </w:rPr>
              <w:t xml:space="preserve"> </w:t>
            </w:r>
            <w:r>
              <w:rPr>
                <w:rFonts w:ascii="Times New Roman"/>
                <w:b/>
                <w:i w:val="false"/>
                <w:color w:val="000000"/>
                <w:sz w:val="20"/>
              </w:rPr>
              <w:t>тізімдегі</w:t>
            </w:r>
            <w:r>
              <w:rPr>
                <w:rFonts w:ascii="Times New Roman"/>
                <w:b w:val="false"/>
                <w:i w:val="false"/>
                <w:color w:val="000000"/>
                <w:sz w:val="20"/>
              </w:rPr>
              <w:t xml:space="preserve"> </w:t>
            </w:r>
            <w:r>
              <w:rPr>
                <w:rFonts w:ascii="Times New Roman"/>
                <w:b/>
                <w:i w:val="false"/>
                <w:color w:val="000000"/>
                <w:sz w:val="20"/>
              </w:rPr>
              <w:t>орташа</w:t>
            </w:r>
            <w:r>
              <w:rPr>
                <w:rFonts w:ascii="Times New Roman"/>
                <w:b w:val="false"/>
                <w:i w:val="false"/>
                <w:color w:val="000000"/>
                <w:sz w:val="20"/>
              </w:rPr>
              <w:t xml:space="preserve"> </w:t>
            </w:r>
            <w:r>
              <w:rPr>
                <w:rFonts w:ascii="Times New Roman"/>
                <w:b/>
                <w:i w:val="false"/>
                <w:color w:val="000000"/>
                <w:sz w:val="20"/>
              </w:rPr>
              <w:t>саны</w:t>
            </w:r>
            <w:r>
              <w:br/>
            </w:r>
            <w:r>
              <w:rPr>
                <w:rFonts w:ascii="Times New Roman"/>
                <w:b w:val="false"/>
                <w:i w:val="false"/>
                <w:color w:val="000000"/>
                <w:sz w:val="20"/>
              </w:rPr>
              <w:t>
Среднесписочная численность рабочих</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w:t>
            </w:r>
            <w:r>
              <w:br/>
            </w:r>
            <w:r>
              <w:rPr>
                <w:rFonts w:ascii="Times New Roman"/>
                <w:b/>
                <w:i w:val="false"/>
                <w:color w:val="000000"/>
                <w:sz w:val="20"/>
              </w:rPr>
              <w:t>
человек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23"/>
          <w:p>
            <w:pPr>
              <w:spacing w:after="20"/>
              <w:ind w:left="20"/>
              <w:jc w:val="both"/>
            </w:pPr>
            <w:r>
              <w:rPr>
                <w:rFonts w:ascii="Times New Roman"/>
                <w:b w:val="false"/>
                <w:i w:val="false"/>
                <w:color w:val="000000"/>
                <w:sz w:val="20"/>
              </w:rPr>
              <w:t>
3</w:t>
            </w:r>
          </w:p>
          <w:bookmarkEnd w:id="323"/>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жұмысшыға</w:t>
            </w:r>
            <w:r>
              <w:rPr>
                <w:rFonts w:ascii="Times New Roman"/>
                <w:b w:val="false"/>
                <w:i w:val="false"/>
                <w:color w:val="000000"/>
                <w:sz w:val="20"/>
              </w:rPr>
              <w:t xml:space="preserve"> </w:t>
            </w:r>
            <w:r>
              <w:rPr>
                <w:rFonts w:ascii="Times New Roman"/>
                <w:b/>
                <w:i w:val="false"/>
                <w:color w:val="000000"/>
                <w:sz w:val="20"/>
              </w:rPr>
              <w:t>өнімділік</w:t>
            </w:r>
            <w:r>
              <w:br/>
            </w:r>
            <w:r>
              <w:rPr>
                <w:rFonts w:ascii="Times New Roman"/>
                <w:b w:val="false"/>
                <w:i w:val="false"/>
                <w:color w:val="000000"/>
                <w:sz w:val="20"/>
              </w:rPr>
              <w:t>
Выработка на одного рабочего</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24"/>
          <w:p>
            <w:pPr>
              <w:spacing w:after="20"/>
              <w:ind w:left="20"/>
              <w:jc w:val="both"/>
            </w:pPr>
            <w:r>
              <w:rPr>
                <w:rFonts w:ascii="Times New Roman"/>
                <w:b w:val="false"/>
                <w:i w:val="false"/>
                <w:color w:val="000000"/>
                <w:sz w:val="20"/>
              </w:rPr>
              <w:t>
4</w:t>
            </w:r>
          </w:p>
          <w:bookmarkEnd w:id="324"/>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жұмысшының</w:t>
            </w:r>
            <w:r>
              <w:rPr>
                <w:rFonts w:ascii="Times New Roman"/>
                <w:b w:val="false"/>
                <w:i w:val="false"/>
                <w:color w:val="000000"/>
                <w:sz w:val="20"/>
              </w:rPr>
              <w:t xml:space="preserve"> </w:t>
            </w:r>
            <w:r>
              <w:rPr>
                <w:rFonts w:ascii="Times New Roman"/>
                <w:b/>
                <w:i w:val="false"/>
                <w:color w:val="000000"/>
                <w:sz w:val="20"/>
              </w:rPr>
              <w:t>орташа</w:t>
            </w:r>
            <w:r>
              <w:rPr>
                <w:rFonts w:ascii="Times New Roman"/>
                <w:b w:val="false"/>
                <w:i w:val="false"/>
                <w:color w:val="000000"/>
                <w:sz w:val="20"/>
              </w:rPr>
              <w:t xml:space="preserve"> </w:t>
            </w:r>
            <w:r>
              <w:rPr>
                <w:rFonts w:ascii="Times New Roman"/>
                <w:b/>
                <w:i w:val="false"/>
                <w:color w:val="000000"/>
                <w:sz w:val="20"/>
              </w:rPr>
              <w:t>жылдық</w:t>
            </w:r>
            <w:r>
              <w:rPr>
                <w:rFonts w:ascii="Times New Roman"/>
                <w:b w:val="false"/>
                <w:i w:val="false"/>
                <w:color w:val="000000"/>
                <w:sz w:val="20"/>
              </w:rPr>
              <w:t xml:space="preserve"> </w:t>
            </w:r>
            <w:r>
              <w:rPr>
                <w:rFonts w:ascii="Times New Roman"/>
                <w:b/>
                <w:i w:val="false"/>
                <w:color w:val="000000"/>
                <w:sz w:val="20"/>
              </w:rPr>
              <w:t>жалақысы</w:t>
            </w:r>
            <w:r>
              <w:rPr>
                <w:rFonts w:ascii="Times New Roman"/>
                <w:b w:val="false"/>
                <w:i w:val="false"/>
                <w:color w:val="000000"/>
                <w:sz w:val="20"/>
              </w:rPr>
              <w:t xml:space="preserve"> Среднегодовая заработная плата одного рабочего</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4" w:id="325"/>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почта</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val="false"/>
          <w:i w:val="false"/>
          <w:color w:val="000000"/>
          <w:sz w:val="28"/>
        </w:rPr>
        <w:t xml:space="preserve"> </w:t>
      </w:r>
      <w:r>
        <w:rPr>
          <w:rFonts w:ascii="Times New Roman"/>
          <w:b/>
          <w:i w:val="false"/>
          <w:color w:val="000000"/>
          <w:sz w:val="28"/>
        </w:rPr>
        <w:t>(респонденттің)</w:t>
      </w:r>
      <w:r>
        <w:br/>
      </w:r>
      <w:r>
        <w:rPr>
          <w:rFonts w:ascii="Times New Roman"/>
          <w:b w:val="false"/>
          <w:i w:val="false"/>
          <w:color w:val="000000"/>
          <w:sz w:val="28"/>
        </w:rPr>
        <w:t>Адрес электронной почты (респондента)_____________________________________________</w:t>
      </w:r>
    </w:p>
    <w:bookmarkEnd w:id="3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50"/>
        <w:gridCol w:w="3229"/>
        <w:gridCol w:w="3091"/>
        <w:gridCol w:w="3230"/>
      </w:tblGrid>
      <w:tr>
        <w:trPr>
          <w:trHeight w:val="30" w:hRule="atLeast"/>
        </w:trPr>
        <w:tc>
          <w:tcPr>
            <w:tcW w:w="2750" w:type="dxa"/>
            <w:tcBorders/>
            <w:tcMar>
              <w:top w:w="15" w:type="dxa"/>
              <w:left w:w="15" w:type="dxa"/>
              <w:bottom w:w="15" w:type="dxa"/>
              <w:right w:w="15" w:type="dxa"/>
            </w:tcMar>
            <w:vAlign w:val="center"/>
          </w:tcPr>
          <w:bookmarkStart w:name="z485" w:id="326"/>
          <w:p>
            <w:pPr>
              <w:spacing w:after="20"/>
              <w:ind w:left="20"/>
              <w:jc w:val="both"/>
            </w:pPr>
            <w:r>
              <w:rPr>
                <w:rFonts w:ascii="Times New Roman"/>
                <w:b w:val="false"/>
                <w:i w:val="false"/>
                <w:color w:val="000000"/>
                <w:sz w:val="20"/>
              </w:rPr>
              <w:t>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келісеміз</w:t>
            </w:r>
            <w:r>
              <w:rPr>
                <w:rFonts w:ascii="Times New Roman"/>
                <w:b w:val="false"/>
                <w:i w:val="false"/>
                <w:color w:val="000000"/>
                <w:vertAlign w:val="superscript"/>
              </w:rPr>
              <w:t>*</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w:t>
            </w:r>
          </w:p>
          <w:bookmarkEnd w:id="326"/>
        </w:tc>
        <w:tc>
          <w:tcPr>
            <w:tcW w:w="32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cMar>
              <w:top w:w="15" w:type="dxa"/>
              <w:left w:w="15" w:type="dxa"/>
              <w:bottom w:w="15" w:type="dxa"/>
              <w:right w:w="15" w:type="dxa"/>
            </w:tcMar>
            <w:vAlign w:val="center"/>
          </w:tcPr>
          <w:bookmarkStart w:name="z486" w:id="327"/>
          <w:p>
            <w:pPr>
              <w:spacing w:after="20"/>
              <w:ind w:left="20"/>
              <w:jc w:val="both"/>
            </w:pPr>
            <w:r>
              <w:rPr>
                <w:rFonts w:ascii="Times New Roman"/>
                <w:b w:val="false"/>
                <w:i w:val="false"/>
                <w:color w:val="000000"/>
                <w:sz w:val="20"/>
              </w:rPr>
              <w:t>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келіспейміз</w:t>
            </w:r>
            <w:r>
              <w:rPr>
                <w:rFonts w:ascii="Times New Roman"/>
                <w:b w:val="false"/>
                <w:i w:val="false"/>
                <w:color w:val="000000"/>
                <w:vertAlign w:val="superscript"/>
              </w:rPr>
              <w:t>*</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w:t>
            </w:r>
          </w:p>
          <w:bookmarkEnd w:id="327"/>
        </w:tc>
        <w:tc>
          <w:tcPr>
            <w:tcW w:w="323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487" w:id="328"/>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қолы,</w:t>
      </w:r>
      <w:r>
        <w:rPr>
          <w:rFonts w:ascii="Times New Roman"/>
          <w:b w:val="false"/>
          <w:i w:val="false"/>
          <w:color w:val="000000"/>
          <w:sz w:val="28"/>
        </w:rPr>
        <w:t xml:space="preserve"> </w:t>
      </w:r>
      <w:r>
        <w:rPr>
          <w:rFonts w:ascii="Times New Roman"/>
          <w:b/>
          <w:i w:val="false"/>
          <w:color w:val="000000"/>
          <w:sz w:val="28"/>
        </w:rPr>
        <w:t>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w:t>
      </w:r>
      <w:r>
        <w:rPr>
          <w:rFonts w:ascii="Times New Roman"/>
          <w:b w:val="false"/>
          <w:i w:val="false"/>
          <w:color w:val="000000"/>
          <w:sz w:val="28"/>
        </w:rPr>
        <w:t xml:space="preserve"> </w:t>
      </w:r>
      <w:r>
        <w:rPr>
          <w:rFonts w:ascii="Times New Roman"/>
          <w:b/>
          <w:i w:val="false"/>
          <w:color w:val="000000"/>
          <w:sz w:val="28"/>
        </w:rPr>
        <w:t>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w:t>
      </w:r>
      <w:r>
        <w:rPr>
          <w:rFonts w:ascii="Times New Roman"/>
          <w:b w:val="false"/>
          <w:i w:val="false"/>
          <w:color w:val="000000"/>
          <w:sz w:val="28"/>
        </w:rPr>
        <w:t xml:space="preserve"> </w:t>
      </w:r>
      <w:r>
        <w:rPr>
          <w:rFonts w:ascii="Times New Roman"/>
          <w:b/>
          <w:i w:val="false"/>
          <w:color w:val="000000"/>
          <w:sz w:val="28"/>
        </w:rPr>
        <w:t>орны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br/>
      </w:r>
      <w:r>
        <w:rPr>
          <w:rFonts w:ascii="Times New Roman"/>
          <w:b w:val="false"/>
          <w:i w:val="false"/>
          <w:color w:val="000000"/>
          <w:sz w:val="28"/>
        </w:rPr>
        <w:t xml:space="preserve">                                                 Место для печати (при наличии)</w:t>
      </w:r>
    </w:p>
    <w:bookmarkEnd w:id="328"/>
    <w:bookmarkStart w:name="z488" w:id="32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29"/>
    <w:bookmarkStart w:name="z489" w:id="330"/>
    <w:p>
      <w:pPr>
        <w:spacing w:after="0"/>
        <w:ind w:left="0"/>
        <w:jc w:val="both"/>
      </w:pPr>
      <w:r>
        <w:rPr>
          <w:rFonts w:ascii="Times New Roman"/>
          <w:b w:val="false"/>
          <w:i w:val="false"/>
          <w:color w:val="000000"/>
          <w:sz w:val="28"/>
        </w:rPr>
        <w:t>
      Примечание:</w:t>
      </w:r>
    </w:p>
    <w:bookmarkEnd w:id="330"/>
    <w:bookmarkStart w:name="z490" w:id="331"/>
    <w:p>
      <w:pPr>
        <w:spacing w:after="0"/>
        <w:ind w:left="0"/>
        <w:jc w:val="both"/>
      </w:pPr>
      <w:r>
        <w:rPr>
          <w:rFonts w:ascii="Times New Roman"/>
          <w:b w:val="false"/>
          <w:i w:val="false"/>
          <w:color w:val="000000"/>
          <w:sz w:val="28"/>
        </w:rPr>
        <w:t xml:space="preserve">
      </w:t>
      </w:r>
      <w:r>
        <w:rPr>
          <w:rFonts w:ascii="Times New Roman"/>
          <w:b/>
          <w:i w:val="false"/>
          <w:color w:val="000000"/>
          <w:sz w:val="28"/>
        </w:rPr>
        <w:t>*Аталған</w:t>
      </w:r>
      <w:r>
        <w:rPr>
          <w:rFonts w:ascii="Times New Roman"/>
          <w:b w:val="false"/>
          <w:i w:val="false"/>
          <w:color w:val="000000"/>
          <w:sz w:val="28"/>
        </w:rPr>
        <w:t xml:space="preserve"> </w:t>
      </w:r>
      <w:r>
        <w:rPr>
          <w:rFonts w:ascii="Times New Roman"/>
          <w:b/>
          <w:i w:val="false"/>
          <w:color w:val="000000"/>
          <w:sz w:val="28"/>
        </w:rPr>
        <w:t>тармақ</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Заңының</w:t>
      </w:r>
      <w:r>
        <w:rPr>
          <w:rFonts w:ascii="Times New Roman"/>
          <w:b w:val="false"/>
          <w:i w:val="false"/>
          <w:color w:val="000000"/>
          <w:sz w:val="28"/>
        </w:rPr>
        <w:t xml:space="preserve"> </w:t>
      </w:r>
      <w:r>
        <w:rPr>
          <w:rFonts w:ascii="Times New Roman"/>
          <w:b/>
          <w:i w:val="false"/>
          <w:color w:val="000000"/>
          <w:sz w:val="28"/>
        </w:rPr>
        <w:t>8-бабының</w:t>
      </w:r>
      <w:r>
        <w:rPr>
          <w:rFonts w:ascii="Times New Roman"/>
          <w:b w:val="false"/>
          <w:i w:val="false"/>
          <w:color w:val="000000"/>
          <w:sz w:val="28"/>
        </w:rPr>
        <w:t xml:space="preserve"> </w:t>
      </w:r>
      <w:r>
        <w:rPr>
          <w:rFonts w:ascii="Times New Roman"/>
          <w:b/>
          <w:i w:val="false"/>
          <w:color w:val="000000"/>
          <w:sz w:val="28"/>
        </w:rPr>
        <w:t>5-тармағына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r>
        <w:rPr>
          <w:rFonts w:ascii="Times New Roman"/>
          <w:b w:val="false"/>
          <w:i w:val="false"/>
          <w:color w:val="000000"/>
          <w:sz w:val="28"/>
        </w:rPr>
        <w:t xml:space="preserve"> </w:t>
      </w:r>
    </w:p>
    <w:bookmarkEnd w:id="331"/>
    <w:bookmarkStart w:name="z491" w:id="3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февраля 2018 года №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к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декабря 2015 года № 231</w:t>
            </w:r>
          </w:p>
        </w:tc>
      </w:tr>
    </w:tbl>
    <w:bookmarkStart w:name="z494" w:id="333"/>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выполнении производственного плана по лесному хозяйству" (код 3921203, индекс 10-ЛХ, периодичность полугодовая)</w:t>
      </w:r>
    </w:p>
    <w:bookmarkEnd w:id="333"/>
    <w:bookmarkStart w:name="z495" w:id="334"/>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выполнении производственного плана по лесному хозяйству" (код 3921203, индекс 10-ЛХ, периодичность полугодовая)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ведомственного статистического наблюдения "Отчет о выполнении производственного плана по лесному хозяйству" (код 3921203, индекс 10-ЛХ, периодичность полугодовая) (далее – статистическая форма).</w:t>
      </w:r>
    </w:p>
    <w:bookmarkEnd w:id="334"/>
    <w:bookmarkStart w:name="z496" w:id="335"/>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335"/>
    <w:bookmarkStart w:name="z497" w:id="336"/>
    <w:p>
      <w:pPr>
        <w:spacing w:after="0"/>
        <w:ind w:left="0"/>
        <w:jc w:val="both"/>
      </w:pPr>
      <w:r>
        <w:rPr>
          <w:rFonts w:ascii="Times New Roman"/>
          <w:b w:val="false"/>
          <w:i w:val="false"/>
          <w:color w:val="000000"/>
          <w:sz w:val="28"/>
        </w:rPr>
        <w:t>
      1) лесозаготовки – процесс заготовки древесины, включающий основные и вспомогательные операции по валке деревьев, вывозке их с лесосек и частичной переработке на нижних лесных складах;</w:t>
      </w:r>
    </w:p>
    <w:bookmarkEnd w:id="336"/>
    <w:bookmarkStart w:name="z498" w:id="337"/>
    <w:p>
      <w:pPr>
        <w:spacing w:after="0"/>
        <w:ind w:left="0"/>
        <w:jc w:val="both"/>
      </w:pPr>
      <w:r>
        <w:rPr>
          <w:rFonts w:ascii="Times New Roman"/>
          <w:b w:val="false"/>
          <w:i w:val="false"/>
          <w:color w:val="000000"/>
          <w:sz w:val="28"/>
        </w:rPr>
        <w:t>
      2) лесоводство – отрасль растениеводства, занимающаяся выращиванием леса, а также о способах его рубок и продуктивности;</w:t>
      </w:r>
    </w:p>
    <w:bookmarkEnd w:id="337"/>
    <w:bookmarkStart w:name="z499" w:id="338"/>
    <w:p>
      <w:pPr>
        <w:spacing w:after="0"/>
        <w:ind w:left="0"/>
        <w:jc w:val="both"/>
      </w:pPr>
      <w:r>
        <w:rPr>
          <w:rFonts w:ascii="Times New Roman"/>
          <w:b w:val="false"/>
          <w:i w:val="false"/>
          <w:color w:val="000000"/>
          <w:sz w:val="28"/>
        </w:rPr>
        <w:t>
      3) вторичный вид деятельности – вид деятельности, который осуществляется, помимо основного, с целью производства продукции (работ и услуг) для третьих лиц;</w:t>
      </w:r>
    </w:p>
    <w:bookmarkEnd w:id="338"/>
    <w:bookmarkStart w:name="z500" w:id="339"/>
    <w:p>
      <w:pPr>
        <w:spacing w:after="0"/>
        <w:ind w:left="0"/>
        <w:jc w:val="both"/>
      </w:pPr>
      <w:r>
        <w:rPr>
          <w:rFonts w:ascii="Times New Roman"/>
          <w:b w:val="false"/>
          <w:i w:val="false"/>
          <w:color w:val="000000"/>
          <w:sz w:val="28"/>
        </w:rPr>
        <w:t>
      4)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339"/>
    <w:bookmarkStart w:name="z501" w:id="340"/>
    <w:p>
      <w:pPr>
        <w:spacing w:after="0"/>
        <w:ind w:left="0"/>
        <w:jc w:val="both"/>
      </w:pPr>
      <w:r>
        <w:rPr>
          <w:rFonts w:ascii="Times New Roman"/>
          <w:b w:val="false"/>
          <w:i w:val="false"/>
          <w:color w:val="000000"/>
          <w:sz w:val="28"/>
        </w:rPr>
        <w:t>
      5) объем произведенной продукции (товаров, услуг) – стоимость всей заготовленной древесины и прочей продукции лесного хозяйства, предназначенной для реализации, а также работ и услуг лесного хозяйства.</w:t>
      </w:r>
    </w:p>
    <w:bookmarkEnd w:id="340"/>
    <w:bookmarkStart w:name="z502" w:id="341"/>
    <w:p>
      <w:pPr>
        <w:spacing w:after="0"/>
        <w:ind w:left="0"/>
        <w:jc w:val="both"/>
      </w:pPr>
      <w:r>
        <w:rPr>
          <w:rFonts w:ascii="Times New Roman"/>
          <w:b w:val="false"/>
          <w:i w:val="false"/>
          <w:color w:val="000000"/>
          <w:sz w:val="28"/>
        </w:rPr>
        <w:t>
      3. Если деятельность в области лесного хозяйства осуществляется на территории нескольких районов и (или) областей, юридические лица и индивидуальные предприниматели представляют статистическую форму, выделяя информацию по каждой территории на отдельных бланках, данные отражаются по месту осуществления деятельности в области лесного хозяйства.</w:t>
      </w:r>
    </w:p>
    <w:bookmarkEnd w:id="341"/>
    <w:bookmarkStart w:name="z503" w:id="342"/>
    <w:p>
      <w:pPr>
        <w:spacing w:after="0"/>
        <w:ind w:left="0"/>
        <w:jc w:val="both"/>
      </w:pPr>
      <w:r>
        <w:rPr>
          <w:rFonts w:ascii="Times New Roman"/>
          <w:b w:val="false"/>
          <w:i w:val="false"/>
          <w:color w:val="000000"/>
          <w:sz w:val="28"/>
        </w:rPr>
        <w:t>
      4. В столбце "А" указываются наименование мероприятия, в столбце "Б" указываются код строки, в столбце "В" единица измерения, в столбцах 1 и 2 указываются планируемые показатели объемы работ и выделяемая сумма денежных средств, в столбцах 3 и 4 фактически исполненные объемы работ и потраченная сумма денежных средств.</w:t>
      </w:r>
    </w:p>
    <w:bookmarkEnd w:id="342"/>
    <w:bookmarkStart w:name="z504" w:id="343"/>
    <w:p>
      <w:pPr>
        <w:spacing w:after="0"/>
        <w:ind w:left="0"/>
        <w:jc w:val="both"/>
      </w:pPr>
      <w:r>
        <w:rPr>
          <w:rFonts w:ascii="Times New Roman"/>
          <w:b w:val="false"/>
          <w:i w:val="false"/>
          <w:color w:val="000000"/>
          <w:sz w:val="28"/>
        </w:rPr>
        <w:t>
      5. Раздел I Работы, выполняемые подрядным способом и оплачиваемые в централизованном порядке код строки 010–070:</w:t>
      </w:r>
    </w:p>
    <w:bookmarkEnd w:id="343"/>
    <w:bookmarkStart w:name="z505" w:id="344"/>
    <w:p>
      <w:pPr>
        <w:spacing w:after="0"/>
        <w:ind w:left="0"/>
        <w:jc w:val="both"/>
      </w:pPr>
      <w:r>
        <w:rPr>
          <w:rFonts w:ascii="Times New Roman"/>
          <w:b w:val="false"/>
          <w:i w:val="false"/>
          <w:color w:val="000000"/>
          <w:sz w:val="28"/>
        </w:rPr>
        <w:t>
      1) код строки 010–030 в столбцах 1 и 2 показываются планируемые объемы (в тысячах гектарах) и денежные средства (в тысячах тенге), в столбцах 3 и 4 показываются фактически выполненные объемы (в тысячах гектарах) и затраченные денежные средства (в тысячах тенге);</w:t>
      </w:r>
    </w:p>
    <w:bookmarkEnd w:id="344"/>
    <w:bookmarkStart w:name="z506" w:id="345"/>
    <w:p>
      <w:pPr>
        <w:spacing w:after="0"/>
        <w:ind w:left="0"/>
        <w:jc w:val="both"/>
      </w:pPr>
      <w:r>
        <w:rPr>
          <w:rFonts w:ascii="Times New Roman"/>
          <w:b w:val="false"/>
          <w:i w:val="false"/>
          <w:color w:val="000000"/>
          <w:sz w:val="28"/>
        </w:rPr>
        <w:t>
      2) код строки 040 в столбце 2 показываются планируемые денежные средства (в тысячах тенге), в столбце 4 показываются фактически затраченные денежные средства (в тысячах тенге);</w:t>
      </w:r>
    </w:p>
    <w:bookmarkEnd w:id="345"/>
    <w:bookmarkStart w:name="z507" w:id="346"/>
    <w:p>
      <w:pPr>
        <w:spacing w:after="0"/>
        <w:ind w:left="0"/>
        <w:jc w:val="both"/>
      </w:pPr>
      <w:r>
        <w:rPr>
          <w:rFonts w:ascii="Times New Roman"/>
          <w:b w:val="false"/>
          <w:i w:val="false"/>
          <w:color w:val="000000"/>
          <w:sz w:val="28"/>
        </w:rPr>
        <w:t>
      3) код строки 050 в столбцах 1 и 2 показываются планируемые объемы (в тысячах штук) и денежные средства (в тысячах тенге), в столбцах 3 и 4 показываются фактически выполненные объемы (тысячах штук) и затраченные денежные средства (в тысячах тенге);</w:t>
      </w:r>
    </w:p>
    <w:bookmarkEnd w:id="346"/>
    <w:bookmarkStart w:name="z508" w:id="347"/>
    <w:p>
      <w:pPr>
        <w:spacing w:after="0"/>
        <w:ind w:left="0"/>
        <w:jc w:val="both"/>
      </w:pPr>
      <w:r>
        <w:rPr>
          <w:rFonts w:ascii="Times New Roman"/>
          <w:b w:val="false"/>
          <w:i w:val="false"/>
          <w:color w:val="000000"/>
          <w:sz w:val="28"/>
        </w:rPr>
        <w:t>
      4) код строки 060 в столбцах 1 и 2 показываются планируемые объемы (в килограммах) и денежные средства (в тысячах тенге), в столбцах 3 и 4 показываются фактически выполненные объемы (в килограммах) и затраченные денежные средства (в тысячах штук);</w:t>
      </w:r>
    </w:p>
    <w:bookmarkEnd w:id="347"/>
    <w:bookmarkStart w:name="z509" w:id="348"/>
    <w:p>
      <w:pPr>
        <w:spacing w:after="0"/>
        <w:ind w:left="0"/>
        <w:jc w:val="both"/>
      </w:pPr>
      <w:r>
        <w:rPr>
          <w:rFonts w:ascii="Times New Roman"/>
          <w:b w:val="false"/>
          <w:i w:val="false"/>
          <w:color w:val="000000"/>
          <w:sz w:val="28"/>
        </w:rPr>
        <w:t>
      5) код строки 070 в столбце 2 показываются сумма строк 010-060 планируемых денежных средств (в тысячах тенге), в столбце 4 фактически затраченных денежных средств (в тысячах тенге).</w:t>
      </w:r>
    </w:p>
    <w:bookmarkEnd w:id="348"/>
    <w:bookmarkStart w:name="z510" w:id="349"/>
    <w:p>
      <w:pPr>
        <w:spacing w:after="0"/>
        <w:ind w:left="0"/>
        <w:jc w:val="both"/>
      </w:pPr>
      <w:r>
        <w:rPr>
          <w:rFonts w:ascii="Times New Roman"/>
          <w:b w:val="false"/>
          <w:i w:val="false"/>
          <w:color w:val="000000"/>
          <w:sz w:val="28"/>
        </w:rPr>
        <w:t>
      6. Раздел II Лесохозяйственные работы код строки 080–280:</w:t>
      </w:r>
    </w:p>
    <w:bookmarkEnd w:id="349"/>
    <w:bookmarkStart w:name="z511" w:id="350"/>
    <w:p>
      <w:pPr>
        <w:spacing w:after="0"/>
        <w:ind w:left="0"/>
        <w:jc w:val="both"/>
      </w:pPr>
      <w:r>
        <w:rPr>
          <w:rFonts w:ascii="Times New Roman"/>
          <w:b w:val="false"/>
          <w:i w:val="false"/>
          <w:color w:val="000000"/>
          <w:sz w:val="28"/>
        </w:rPr>
        <w:t>
      1) код строки 080, 090, 120 в столбцах 1 и 2 показываются планируемые объемы (в гектарах) и денежные средства (в тысячах тенге), в столбцах 3 и 4 показываются фактически выполненные объемы (в гектарах) и затраченные денежные средства (в тысячах тенге);</w:t>
      </w:r>
    </w:p>
    <w:bookmarkEnd w:id="350"/>
    <w:bookmarkStart w:name="z512" w:id="351"/>
    <w:p>
      <w:pPr>
        <w:spacing w:after="0"/>
        <w:ind w:left="0"/>
        <w:jc w:val="both"/>
      </w:pPr>
      <w:r>
        <w:rPr>
          <w:rFonts w:ascii="Times New Roman"/>
          <w:b w:val="false"/>
          <w:i w:val="false"/>
          <w:color w:val="000000"/>
          <w:sz w:val="28"/>
        </w:rPr>
        <w:t>
      2) код строки 100, 140, 160, 180, 220 в столбце 1 показываются планируемые объемы (в гектарах), в столбце 3 показываются фактически выполненные объемы (в гектарах);</w:t>
      </w:r>
    </w:p>
    <w:bookmarkEnd w:id="351"/>
    <w:bookmarkStart w:name="z513" w:id="352"/>
    <w:p>
      <w:pPr>
        <w:spacing w:after="0"/>
        <w:ind w:left="0"/>
        <w:jc w:val="both"/>
      </w:pPr>
      <w:r>
        <w:rPr>
          <w:rFonts w:ascii="Times New Roman"/>
          <w:b w:val="false"/>
          <w:i w:val="false"/>
          <w:color w:val="000000"/>
          <w:sz w:val="28"/>
        </w:rPr>
        <w:t>
      3) код строки 110, 150, 170, 190, 200, 210, 230, 250 в столбцах 1 и 2 показываются планируемые объемы (в кубических метрах) и денежные средства (в тысячах тенге), в столбцах 3 и 4 показываются фактически выполненные объемы (в кубических метрах) и затраченные денежные средства (в тысячах тенге);</w:t>
      </w:r>
    </w:p>
    <w:bookmarkEnd w:id="352"/>
    <w:bookmarkStart w:name="z514" w:id="353"/>
    <w:p>
      <w:pPr>
        <w:spacing w:after="0"/>
        <w:ind w:left="0"/>
        <w:jc w:val="both"/>
      </w:pPr>
      <w:r>
        <w:rPr>
          <w:rFonts w:ascii="Times New Roman"/>
          <w:b w:val="false"/>
          <w:i w:val="false"/>
          <w:color w:val="000000"/>
          <w:sz w:val="28"/>
        </w:rPr>
        <w:t>
      4) код строки 240 в столбце 1 показываются планируемые объемы (в километрах), в столбце 3 показываются фактически выполненные объемы (в километрах);</w:t>
      </w:r>
    </w:p>
    <w:bookmarkEnd w:id="353"/>
    <w:bookmarkStart w:name="z515" w:id="354"/>
    <w:p>
      <w:pPr>
        <w:spacing w:after="0"/>
        <w:ind w:left="0"/>
        <w:jc w:val="both"/>
      </w:pPr>
      <w:r>
        <w:rPr>
          <w:rFonts w:ascii="Times New Roman"/>
          <w:b w:val="false"/>
          <w:i w:val="false"/>
          <w:color w:val="000000"/>
          <w:sz w:val="28"/>
        </w:rPr>
        <w:t>
      5) код строки 260 в столбцах 1 и 2 показываются планируемые объемы (в километрах) и денежные средства (в тысячах тенге), в столбцах 3 и 4 показываются фактически выполненные объемы (в километрах) и затраченные денежные средства (в тысячах тенге);</w:t>
      </w:r>
    </w:p>
    <w:bookmarkEnd w:id="354"/>
    <w:bookmarkStart w:name="z516" w:id="355"/>
    <w:p>
      <w:pPr>
        <w:spacing w:after="0"/>
        <w:ind w:left="0"/>
        <w:jc w:val="both"/>
      </w:pPr>
      <w:r>
        <w:rPr>
          <w:rFonts w:ascii="Times New Roman"/>
          <w:b w:val="false"/>
          <w:i w:val="false"/>
          <w:color w:val="000000"/>
          <w:sz w:val="28"/>
        </w:rPr>
        <w:t>
      6) код строки 270 в столбце 2 показываются планируемые денежные средства (в тысячах тенге), в столбце 4 показываются фактически затраченные денежные средства (в тысячах тенге);</w:t>
      </w:r>
    </w:p>
    <w:bookmarkEnd w:id="355"/>
    <w:bookmarkStart w:name="z517" w:id="356"/>
    <w:p>
      <w:pPr>
        <w:spacing w:after="0"/>
        <w:ind w:left="0"/>
        <w:jc w:val="both"/>
      </w:pPr>
      <w:r>
        <w:rPr>
          <w:rFonts w:ascii="Times New Roman"/>
          <w:b w:val="false"/>
          <w:i w:val="false"/>
          <w:color w:val="000000"/>
          <w:sz w:val="28"/>
        </w:rPr>
        <w:t>
      7) код строки 280 в столбце 2 показываются сумма строк 080-100, 200-270 планируемых денежных средств (в тысячах тенге), в столбце 4 фактически затраченных денежных средств (в тысячах тенге).</w:t>
      </w:r>
    </w:p>
    <w:bookmarkEnd w:id="356"/>
    <w:bookmarkStart w:name="z518" w:id="357"/>
    <w:p>
      <w:pPr>
        <w:spacing w:after="0"/>
        <w:ind w:left="0"/>
        <w:jc w:val="both"/>
      </w:pPr>
      <w:r>
        <w:rPr>
          <w:rFonts w:ascii="Times New Roman"/>
          <w:b w:val="false"/>
          <w:i w:val="false"/>
          <w:color w:val="000000"/>
          <w:sz w:val="28"/>
        </w:rPr>
        <w:t>
      7. Раздел III Лесозащитные работы код строки 290-340:</w:t>
      </w:r>
    </w:p>
    <w:bookmarkEnd w:id="357"/>
    <w:bookmarkStart w:name="z519" w:id="358"/>
    <w:p>
      <w:pPr>
        <w:spacing w:after="0"/>
        <w:ind w:left="0"/>
        <w:jc w:val="both"/>
      </w:pPr>
      <w:r>
        <w:rPr>
          <w:rFonts w:ascii="Times New Roman"/>
          <w:b w:val="false"/>
          <w:i w:val="false"/>
          <w:color w:val="000000"/>
          <w:sz w:val="28"/>
        </w:rPr>
        <w:t>
      1) код строки 290 в столбцах 1 и 2 показываются планируемые объемы (в тысячах гектарах) и денежные средства (в тысячах тенге), в столбцах 3 и 4 показываются фактически выполненные объемы (в тысячах гектарах) и затраченные денежные средства (в тысячах тенге);</w:t>
      </w:r>
    </w:p>
    <w:bookmarkEnd w:id="358"/>
    <w:bookmarkStart w:name="z520" w:id="359"/>
    <w:p>
      <w:pPr>
        <w:spacing w:after="0"/>
        <w:ind w:left="0"/>
        <w:jc w:val="both"/>
      </w:pPr>
      <w:r>
        <w:rPr>
          <w:rFonts w:ascii="Times New Roman"/>
          <w:b w:val="false"/>
          <w:i w:val="false"/>
          <w:color w:val="000000"/>
          <w:sz w:val="28"/>
        </w:rPr>
        <w:t>
      2) код строки 300 в столбцах 1 и 2 показываются планируемые объемы (в ямах) и денежные средства (в тысячах тенге), в столбцах 3 и 4 показываются фактически выполненные объемы (в ямах) и затраченные денежные средства (в тысячах тенге);</w:t>
      </w:r>
    </w:p>
    <w:bookmarkEnd w:id="359"/>
    <w:bookmarkStart w:name="z521" w:id="360"/>
    <w:p>
      <w:pPr>
        <w:spacing w:after="0"/>
        <w:ind w:left="0"/>
        <w:jc w:val="both"/>
      </w:pPr>
      <w:r>
        <w:rPr>
          <w:rFonts w:ascii="Times New Roman"/>
          <w:b w:val="false"/>
          <w:i w:val="false"/>
          <w:color w:val="000000"/>
          <w:sz w:val="28"/>
        </w:rPr>
        <w:t>
      3) код строки 310 в столбцах 1 и 2 показываются планируемые объемы (в кубических метрах) и денежные средства (в тысячах тенге), в столбцах 3 и 4 показываются фактически выполненные объемы (кубических метрах) и затраченные денежные средства (в тысячах тенге);</w:t>
      </w:r>
    </w:p>
    <w:bookmarkEnd w:id="360"/>
    <w:bookmarkStart w:name="z522" w:id="361"/>
    <w:p>
      <w:pPr>
        <w:spacing w:after="0"/>
        <w:ind w:left="0"/>
        <w:jc w:val="both"/>
      </w:pPr>
      <w:r>
        <w:rPr>
          <w:rFonts w:ascii="Times New Roman"/>
          <w:b w:val="false"/>
          <w:i w:val="false"/>
          <w:color w:val="000000"/>
          <w:sz w:val="28"/>
        </w:rPr>
        <w:t>
      4) код строки 320 указываются сумма объемов строк 330-340 в столбцах 1 и 2 показываются планируемые объемы (в гектарах) и денежные средства (в тысячах тенге), в столбцах 3 и 4 показываются фактически выполненные объемы (в гектарах) и затраченные денежные средства (в тысячах тенге);</w:t>
      </w:r>
    </w:p>
    <w:bookmarkEnd w:id="361"/>
    <w:bookmarkStart w:name="z523" w:id="362"/>
    <w:p>
      <w:pPr>
        <w:spacing w:after="0"/>
        <w:ind w:left="0"/>
        <w:jc w:val="both"/>
      </w:pPr>
      <w:r>
        <w:rPr>
          <w:rFonts w:ascii="Times New Roman"/>
          <w:b w:val="false"/>
          <w:i w:val="false"/>
          <w:color w:val="000000"/>
          <w:sz w:val="28"/>
        </w:rPr>
        <w:t>
      5) код строки 330, 340 в столбцах 1 и 2 показываются планируемые объемы (в гектарах) и денежные средства (в тысячах тенге), в столбцах 3 и 4 показываются фактически выполненные объемы (в гектарах) и затраченные денежные средства (в тысячах тенге);</w:t>
      </w:r>
    </w:p>
    <w:bookmarkEnd w:id="362"/>
    <w:bookmarkStart w:name="z524" w:id="363"/>
    <w:p>
      <w:pPr>
        <w:spacing w:after="0"/>
        <w:ind w:left="0"/>
        <w:jc w:val="both"/>
      </w:pPr>
      <w:r>
        <w:rPr>
          <w:rFonts w:ascii="Times New Roman"/>
          <w:b w:val="false"/>
          <w:i w:val="false"/>
          <w:color w:val="000000"/>
          <w:sz w:val="28"/>
        </w:rPr>
        <w:t>
      6) код строки 350 в столбце 2 показываются сумма строк 290-320 планируемых денежных средств (в тысячах тенге), в столбце 4 фактически затраченных денежных средств (в тысячах тенге).</w:t>
      </w:r>
    </w:p>
    <w:bookmarkEnd w:id="363"/>
    <w:bookmarkStart w:name="z525" w:id="364"/>
    <w:p>
      <w:pPr>
        <w:spacing w:after="0"/>
        <w:ind w:left="0"/>
        <w:jc w:val="both"/>
      </w:pPr>
      <w:r>
        <w:rPr>
          <w:rFonts w:ascii="Times New Roman"/>
          <w:b w:val="false"/>
          <w:i w:val="false"/>
          <w:color w:val="000000"/>
          <w:sz w:val="28"/>
        </w:rPr>
        <w:t>
      8. Раздел IV Гидромелиоративные и лесоосушительные работы код строки 360-440:</w:t>
      </w:r>
    </w:p>
    <w:bookmarkEnd w:id="364"/>
    <w:bookmarkStart w:name="z526" w:id="365"/>
    <w:p>
      <w:pPr>
        <w:spacing w:after="0"/>
        <w:ind w:left="0"/>
        <w:jc w:val="both"/>
      </w:pPr>
      <w:r>
        <w:rPr>
          <w:rFonts w:ascii="Times New Roman"/>
          <w:b w:val="false"/>
          <w:i w:val="false"/>
          <w:color w:val="000000"/>
          <w:sz w:val="28"/>
        </w:rPr>
        <w:t>
      1) код строки 360-430 в столбцах 1 и 2 показываются планируемые объемы (в гектарах) и денежные средства (в тысячах тенге), в столбцах 3 и 4 показываются фактически выполненные объемы (в гектарах) и затраченные денежные средства (в тысячах тенге);</w:t>
      </w:r>
    </w:p>
    <w:bookmarkEnd w:id="365"/>
    <w:bookmarkStart w:name="z527" w:id="366"/>
    <w:p>
      <w:pPr>
        <w:spacing w:after="0"/>
        <w:ind w:left="0"/>
        <w:jc w:val="both"/>
      </w:pPr>
      <w:r>
        <w:rPr>
          <w:rFonts w:ascii="Times New Roman"/>
          <w:b w:val="false"/>
          <w:i w:val="false"/>
          <w:color w:val="000000"/>
          <w:sz w:val="28"/>
        </w:rPr>
        <w:t>
      2) код строки 440 в столбце 2 показываются сумма строк 360-430 планируемых денежных средств (в тысячах тенге), в столбце 4 фактически затраченных денежных средств (в тысячах тенге).</w:t>
      </w:r>
    </w:p>
    <w:bookmarkEnd w:id="366"/>
    <w:bookmarkStart w:name="z528" w:id="367"/>
    <w:p>
      <w:pPr>
        <w:spacing w:after="0"/>
        <w:ind w:left="0"/>
        <w:jc w:val="both"/>
      </w:pPr>
      <w:r>
        <w:rPr>
          <w:rFonts w:ascii="Times New Roman"/>
          <w:b w:val="false"/>
          <w:i w:val="false"/>
          <w:color w:val="000000"/>
          <w:sz w:val="28"/>
        </w:rPr>
        <w:t>
      9. Раздел V Лесокультурные работы код строки 450-750:</w:t>
      </w:r>
    </w:p>
    <w:bookmarkEnd w:id="367"/>
    <w:bookmarkStart w:name="z529" w:id="368"/>
    <w:p>
      <w:pPr>
        <w:spacing w:after="0"/>
        <w:ind w:left="0"/>
        <w:jc w:val="both"/>
      </w:pPr>
      <w:r>
        <w:rPr>
          <w:rFonts w:ascii="Times New Roman"/>
          <w:b w:val="false"/>
          <w:i w:val="false"/>
          <w:color w:val="000000"/>
          <w:sz w:val="28"/>
        </w:rPr>
        <w:t>
      1) код строки 450-610, 640-700 в столбцах 1 и 2 показываются планируемые объемы (в гектарах) и денежные средства (в тысячах тенге), в столбцах 3 и 4 показываются фактически выполненные объемы (в гектарах) и затраченные денежные средства (в тысячах тенге);</w:t>
      </w:r>
    </w:p>
    <w:bookmarkEnd w:id="368"/>
    <w:bookmarkStart w:name="z530" w:id="369"/>
    <w:p>
      <w:pPr>
        <w:spacing w:after="0"/>
        <w:ind w:left="0"/>
        <w:jc w:val="both"/>
      </w:pPr>
      <w:r>
        <w:rPr>
          <w:rFonts w:ascii="Times New Roman"/>
          <w:b w:val="false"/>
          <w:i w:val="false"/>
          <w:color w:val="000000"/>
          <w:sz w:val="28"/>
        </w:rPr>
        <w:t>
      2) код строки 620, 630 в столбце 1 показываются планируемые объемы (в гектарах), в столбце 3 показываются фактически выполненные объемы (в гектарах);</w:t>
      </w:r>
    </w:p>
    <w:bookmarkEnd w:id="369"/>
    <w:bookmarkStart w:name="z531" w:id="370"/>
    <w:p>
      <w:pPr>
        <w:spacing w:after="0"/>
        <w:ind w:left="0"/>
        <w:jc w:val="both"/>
      </w:pPr>
      <w:r>
        <w:rPr>
          <w:rFonts w:ascii="Times New Roman"/>
          <w:b w:val="false"/>
          <w:i w:val="false"/>
          <w:color w:val="000000"/>
          <w:sz w:val="28"/>
        </w:rPr>
        <w:t>
      3) код строки 621, 631, 710 в столбцах 1 и 2 показываются планируемые объемы (в тысячах штук) и денежные средства (в тысячах тенге), в столбцах 3 и 4 показываются фактически выполненные объемы (тысячах штук) и затраченные денежные средства (в тысячах тенге);</w:t>
      </w:r>
    </w:p>
    <w:bookmarkEnd w:id="370"/>
    <w:bookmarkStart w:name="z532" w:id="371"/>
    <w:p>
      <w:pPr>
        <w:spacing w:after="0"/>
        <w:ind w:left="0"/>
        <w:jc w:val="both"/>
      </w:pPr>
      <w:r>
        <w:rPr>
          <w:rFonts w:ascii="Times New Roman"/>
          <w:b w:val="false"/>
          <w:i w:val="false"/>
          <w:color w:val="000000"/>
          <w:sz w:val="28"/>
        </w:rPr>
        <w:t>
      4) код строки 720, 725, 730 в столбцах 1 и 2 показываются планируемые объемы (в килограммах) и денежные средства (в тысячах тенге), в столбцах 3 и 4 показываются фактически выполненные объемы (в килограммах) и затраченные денежные средства (в тысячах штук);</w:t>
      </w:r>
    </w:p>
    <w:bookmarkEnd w:id="371"/>
    <w:bookmarkStart w:name="z533" w:id="372"/>
    <w:p>
      <w:pPr>
        <w:spacing w:after="0"/>
        <w:ind w:left="0"/>
        <w:jc w:val="both"/>
      </w:pPr>
      <w:r>
        <w:rPr>
          <w:rFonts w:ascii="Times New Roman"/>
          <w:b w:val="false"/>
          <w:i w:val="false"/>
          <w:color w:val="000000"/>
          <w:sz w:val="28"/>
        </w:rPr>
        <w:t>
      5) код строки 740 в столбце 2 показываются сумма строк 440-730 планируемых денежных средств (в тысячах тенге), в столбце 4 фактически затраченных денежных средств (в тысячах тенге);</w:t>
      </w:r>
    </w:p>
    <w:bookmarkEnd w:id="372"/>
    <w:bookmarkStart w:name="z534" w:id="373"/>
    <w:p>
      <w:pPr>
        <w:spacing w:after="0"/>
        <w:ind w:left="0"/>
        <w:jc w:val="both"/>
      </w:pPr>
      <w:r>
        <w:rPr>
          <w:rFonts w:ascii="Times New Roman"/>
          <w:b w:val="false"/>
          <w:i w:val="false"/>
          <w:color w:val="000000"/>
          <w:sz w:val="28"/>
        </w:rPr>
        <w:t>
      6) код строки 750 из строк 460, 480, 570, 590 в столбе 2 показываются сумма строк 460, 480, 570, 590 планируемых денежных средств (в тысячах тенге), в столбце 4 фактически затраченных денежных средств (в тысячах тенге).</w:t>
      </w:r>
    </w:p>
    <w:bookmarkEnd w:id="373"/>
    <w:bookmarkStart w:name="z535" w:id="374"/>
    <w:p>
      <w:pPr>
        <w:spacing w:after="0"/>
        <w:ind w:left="0"/>
        <w:jc w:val="both"/>
      </w:pPr>
      <w:r>
        <w:rPr>
          <w:rFonts w:ascii="Times New Roman"/>
          <w:b w:val="false"/>
          <w:i w:val="false"/>
          <w:color w:val="000000"/>
          <w:sz w:val="28"/>
        </w:rPr>
        <w:t>
      10. Раздел VI Противопожарные мероприятия код строки 760-970:</w:t>
      </w:r>
    </w:p>
    <w:bookmarkEnd w:id="374"/>
    <w:bookmarkStart w:name="z536" w:id="375"/>
    <w:p>
      <w:pPr>
        <w:spacing w:after="0"/>
        <w:ind w:left="0"/>
        <w:jc w:val="both"/>
      </w:pPr>
      <w:r>
        <w:rPr>
          <w:rFonts w:ascii="Times New Roman"/>
          <w:b w:val="false"/>
          <w:i w:val="false"/>
          <w:color w:val="000000"/>
          <w:sz w:val="28"/>
        </w:rPr>
        <w:t>
      1) код строки 760, 780, 890-910 в столбцах 1 и 2 показываются планируемые объемы (в километрах) и денежные средства (в тысячах тенге), в столбцах 3 и 4 показываются фактически выполненные объемы (в километрах) и затраченные денежные средства (в тысячах тенге);</w:t>
      </w:r>
    </w:p>
    <w:bookmarkEnd w:id="375"/>
    <w:bookmarkStart w:name="z537" w:id="376"/>
    <w:p>
      <w:pPr>
        <w:spacing w:after="0"/>
        <w:ind w:left="0"/>
        <w:jc w:val="both"/>
      </w:pPr>
      <w:r>
        <w:rPr>
          <w:rFonts w:ascii="Times New Roman"/>
          <w:b w:val="false"/>
          <w:i w:val="false"/>
          <w:color w:val="000000"/>
          <w:sz w:val="28"/>
        </w:rPr>
        <w:t>
      2) код строки 770 в столбце 1 показываются планируемые объемы (в кубических метрах), в столбце 3 показываются фактически выполненные объемы (в кубических метрах);</w:t>
      </w:r>
    </w:p>
    <w:bookmarkEnd w:id="376"/>
    <w:bookmarkStart w:name="z538" w:id="377"/>
    <w:p>
      <w:pPr>
        <w:spacing w:after="0"/>
        <w:ind w:left="0"/>
        <w:jc w:val="both"/>
      </w:pPr>
      <w:r>
        <w:rPr>
          <w:rFonts w:ascii="Times New Roman"/>
          <w:b w:val="false"/>
          <w:i w:val="false"/>
          <w:color w:val="000000"/>
          <w:sz w:val="28"/>
        </w:rPr>
        <w:t>
      3) код строки 920-960 в столбце 2 показываются планируемые денежные средства (в тысячах тенге), в столбце 4 показываются фактически затраченные денежные средства (в тысячах тенге);</w:t>
      </w:r>
    </w:p>
    <w:bookmarkEnd w:id="377"/>
    <w:bookmarkStart w:name="z539" w:id="378"/>
    <w:p>
      <w:pPr>
        <w:spacing w:after="0"/>
        <w:ind w:left="0"/>
        <w:jc w:val="both"/>
      </w:pPr>
      <w:r>
        <w:rPr>
          <w:rFonts w:ascii="Times New Roman"/>
          <w:b w:val="false"/>
          <w:i w:val="false"/>
          <w:color w:val="000000"/>
          <w:sz w:val="28"/>
        </w:rPr>
        <w:t>
      4) код строки 970 в столбце 2 показываются сумма строк 760-960 планируемых денежных средств (в тысячах тенге), в столбце 4 фактически затраченных денежных средств (в тысячах тенге).</w:t>
      </w:r>
    </w:p>
    <w:bookmarkEnd w:id="378"/>
    <w:bookmarkStart w:name="z540" w:id="379"/>
    <w:p>
      <w:pPr>
        <w:spacing w:after="0"/>
        <w:ind w:left="0"/>
        <w:jc w:val="both"/>
      </w:pPr>
      <w:r>
        <w:rPr>
          <w:rFonts w:ascii="Times New Roman"/>
          <w:b w:val="false"/>
          <w:i w:val="false"/>
          <w:color w:val="000000"/>
          <w:sz w:val="28"/>
        </w:rPr>
        <w:t>
      11. Раздел VII Работы по полезащитному лесоразведению по договорам код строки 980-1040:</w:t>
      </w:r>
    </w:p>
    <w:bookmarkEnd w:id="379"/>
    <w:bookmarkStart w:name="z541" w:id="380"/>
    <w:p>
      <w:pPr>
        <w:spacing w:after="0"/>
        <w:ind w:left="0"/>
        <w:jc w:val="both"/>
      </w:pPr>
      <w:r>
        <w:rPr>
          <w:rFonts w:ascii="Times New Roman"/>
          <w:b w:val="false"/>
          <w:i w:val="false"/>
          <w:color w:val="000000"/>
          <w:sz w:val="28"/>
        </w:rPr>
        <w:t>
      1) код строки 980-1020 в столбцах 1 и 2 показываются планируемые объемы (в гектарах) и денежные средства (в тысячах тенге), в столбцах 3 и 4 показываются фактически выполненные объемы (в гектарах) и затраченные денежные средства (в тысячах тенге);</w:t>
      </w:r>
    </w:p>
    <w:bookmarkEnd w:id="380"/>
    <w:bookmarkStart w:name="z542" w:id="381"/>
    <w:p>
      <w:pPr>
        <w:spacing w:after="0"/>
        <w:ind w:left="0"/>
        <w:jc w:val="both"/>
      </w:pPr>
      <w:r>
        <w:rPr>
          <w:rFonts w:ascii="Times New Roman"/>
          <w:b w:val="false"/>
          <w:i w:val="false"/>
          <w:color w:val="000000"/>
          <w:sz w:val="28"/>
        </w:rPr>
        <w:t>
      2) код строки 1030 в столбце 2 показываются планируемые денежные средства (в тысячах тенге), в столбце 4 показываются фактически затраченные денежные средства (в тысячах тенге);</w:t>
      </w:r>
    </w:p>
    <w:bookmarkEnd w:id="381"/>
    <w:bookmarkStart w:name="z543" w:id="382"/>
    <w:p>
      <w:pPr>
        <w:spacing w:after="0"/>
        <w:ind w:left="0"/>
        <w:jc w:val="both"/>
      </w:pPr>
      <w:r>
        <w:rPr>
          <w:rFonts w:ascii="Times New Roman"/>
          <w:b w:val="false"/>
          <w:i w:val="false"/>
          <w:color w:val="000000"/>
          <w:sz w:val="28"/>
        </w:rPr>
        <w:t>
      3) код строки 1040 в столбце 2 показываются сумма строк 980-1030 планируемых денежных средств (в тысячах тенге), в столбце 4 фактически затраченных денежных средств (в тысячах тенге).</w:t>
      </w:r>
    </w:p>
    <w:bookmarkEnd w:id="382"/>
    <w:bookmarkStart w:name="z544" w:id="383"/>
    <w:p>
      <w:pPr>
        <w:spacing w:after="0"/>
        <w:ind w:left="0"/>
        <w:jc w:val="both"/>
      </w:pPr>
      <w:r>
        <w:rPr>
          <w:rFonts w:ascii="Times New Roman"/>
          <w:b w:val="false"/>
          <w:i w:val="false"/>
          <w:color w:val="000000"/>
          <w:sz w:val="28"/>
        </w:rPr>
        <w:t>
      12. Раздел VIII Работы, выполняемые на сторону код строки 1050-1090:</w:t>
      </w:r>
    </w:p>
    <w:bookmarkEnd w:id="383"/>
    <w:bookmarkStart w:name="z545" w:id="384"/>
    <w:p>
      <w:pPr>
        <w:spacing w:after="0"/>
        <w:ind w:left="0"/>
        <w:jc w:val="both"/>
      </w:pPr>
      <w:r>
        <w:rPr>
          <w:rFonts w:ascii="Times New Roman"/>
          <w:b w:val="false"/>
          <w:i w:val="false"/>
          <w:color w:val="000000"/>
          <w:sz w:val="28"/>
        </w:rPr>
        <w:t>
      1) код строки 1050-1070 в столбце 2 показываются планируемые денежные средства (в тысячах тенге), в столбце 4 показываются фактически затраченные денежные средства (в тысячах тенге);</w:t>
      </w:r>
    </w:p>
    <w:bookmarkEnd w:id="384"/>
    <w:bookmarkStart w:name="z546" w:id="385"/>
    <w:p>
      <w:pPr>
        <w:spacing w:after="0"/>
        <w:ind w:left="0"/>
        <w:jc w:val="both"/>
      </w:pPr>
      <w:r>
        <w:rPr>
          <w:rFonts w:ascii="Times New Roman"/>
          <w:b w:val="false"/>
          <w:i w:val="false"/>
          <w:color w:val="000000"/>
          <w:sz w:val="28"/>
        </w:rPr>
        <w:t>
      2) код строки 1090 в столбце 2 показываются сумма строк 1050-1070 планируемых денежных средств (в тысячах тенге), в столбце 4 фактически затраченных на проведение работ денежных средств (в тысячах тенге).</w:t>
      </w:r>
    </w:p>
    <w:bookmarkEnd w:id="385"/>
    <w:bookmarkStart w:name="z547" w:id="386"/>
    <w:p>
      <w:pPr>
        <w:spacing w:after="0"/>
        <w:ind w:left="0"/>
        <w:jc w:val="both"/>
      </w:pPr>
      <w:r>
        <w:rPr>
          <w:rFonts w:ascii="Times New Roman"/>
          <w:b w:val="false"/>
          <w:i w:val="false"/>
          <w:color w:val="000000"/>
          <w:sz w:val="28"/>
        </w:rPr>
        <w:t>
      13. Раздел IX Общепроизводственные расходы раздел состоит из двух столбцов и в них показываются только суммы затрат:</w:t>
      </w:r>
    </w:p>
    <w:bookmarkEnd w:id="386"/>
    <w:bookmarkStart w:name="z548" w:id="387"/>
    <w:p>
      <w:pPr>
        <w:spacing w:after="0"/>
        <w:ind w:left="0"/>
        <w:jc w:val="both"/>
      </w:pPr>
      <w:r>
        <w:rPr>
          <w:rFonts w:ascii="Times New Roman"/>
          <w:b w:val="false"/>
          <w:i w:val="false"/>
          <w:color w:val="000000"/>
          <w:sz w:val="28"/>
        </w:rPr>
        <w:t>
      1) код строки 1100-1190, 1192 в столбце 1 показываются планируемые денежные средства (в тысячах тенге), в столбце 2 показываются фактически затраченные денежные средства (в тысячах тенге);</w:t>
      </w:r>
    </w:p>
    <w:bookmarkEnd w:id="387"/>
    <w:bookmarkStart w:name="z549" w:id="388"/>
    <w:p>
      <w:pPr>
        <w:spacing w:after="0"/>
        <w:ind w:left="0"/>
        <w:jc w:val="both"/>
      </w:pPr>
      <w:r>
        <w:rPr>
          <w:rFonts w:ascii="Times New Roman"/>
          <w:b w:val="false"/>
          <w:i w:val="false"/>
          <w:color w:val="000000"/>
          <w:sz w:val="28"/>
        </w:rPr>
        <w:t>
      2) код строки 1191 в строках 1120, 1160, 1180, 1233, 1235 в столбце 1 показываются планируемые денежные средства (в тысячах тенге), в столбце 2 показываются фактически затраченные денежные средства (в тысячах тенге);</w:t>
      </w:r>
    </w:p>
    <w:bookmarkEnd w:id="388"/>
    <w:bookmarkStart w:name="z550" w:id="389"/>
    <w:p>
      <w:pPr>
        <w:spacing w:after="0"/>
        <w:ind w:left="0"/>
        <w:jc w:val="both"/>
      </w:pPr>
      <w:r>
        <w:rPr>
          <w:rFonts w:ascii="Times New Roman"/>
          <w:b w:val="false"/>
          <w:i w:val="false"/>
          <w:color w:val="000000"/>
          <w:sz w:val="28"/>
        </w:rPr>
        <w:t>
      3) код строки 1200 показывается сумма строк 1100-1192 в столбце 1 показываются планируемые денежные средства (в тысячах тенге), в столбце 2 показываются фактически затраченные денежные средства (в тысячах тенге);</w:t>
      </w:r>
    </w:p>
    <w:bookmarkEnd w:id="389"/>
    <w:bookmarkStart w:name="z551" w:id="390"/>
    <w:p>
      <w:pPr>
        <w:spacing w:after="0"/>
        <w:ind w:left="0"/>
        <w:jc w:val="both"/>
      </w:pPr>
      <w:r>
        <w:rPr>
          <w:rFonts w:ascii="Times New Roman"/>
          <w:b w:val="false"/>
          <w:i w:val="false"/>
          <w:color w:val="000000"/>
          <w:sz w:val="28"/>
        </w:rPr>
        <w:t>
      4) код строки 1210 указывается сумма строк 070, 280, 350, 440, 740, 970, 1040, 1090, 1200 в столбце 1 показываются планируемые денежные средства (в тысячах тенге), в столбце 2 показываются фактически затраченные денежные средства (в тысячах тенге);</w:t>
      </w:r>
    </w:p>
    <w:bookmarkEnd w:id="390"/>
    <w:bookmarkStart w:name="z552" w:id="391"/>
    <w:p>
      <w:pPr>
        <w:spacing w:after="0"/>
        <w:ind w:left="0"/>
        <w:jc w:val="both"/>
      </w:pPr>
      <w:r>
        <w:rPr>
          <w:rFonts w:ascii="Times New Roman"/>
          <w:b w:val="false"/>
          <w:i w:val="false"/>
          <w:color w:val="000000"/>
          <w:sz w:val="28"/>
        </w:rPr>
        <w:t>
      5) код строки 1220 указывается заработная плата рабочих из всех разделов I-IX в столбце 1 показываются планируемые денежные средства (в тысячах тенге), в столбце 2 показываются фактически затраченные денежные средства (в тысячах тенге).</w:t>
      </w:r>
    </w:p>
    <w:bookmarkEnd w:id="391"/>
    <w:bookmarkStart w:name="z553" w:id="392"/>
    <w:p>
      <w:pPr>
        <w:spacing w:after="0"/>
        <w:ind w:left="0"/>
        <w:jc w:val="both"/>
      </w:pPr>
      <w:r>
        <w:rPr>
          <w:rFonts w:ascii="Times New Roman"/>
          <w:b w:val="false"/>
          <w:i w:val="false"/>
          <w:color w:val="000000"/>
          <w:sz w:val="28"/>
        </w:rPr>
        <w:t>
      14. Раздел X код сроки 1230 "Расходы на содержание лесохозяйственного аппарата" – всего раздел состоит из двух столбцов показываются всего затрат на содержание лесохозяйственного аппарата сумма строк 1231-1235:</w:t>
      </w:r>
    </w:p>
    <w:bookmarkEnd w:id="392"/>
    <w:bookmarkStart w:name="z554" w:id="393"/>
    <w:p>
      <w:pPr>
        <w:spacing w:after="0"/>
        <w:ind w:left="0"/>
        <w:jc w:val="both"/>
      </w:pPr>
      <w:r>
        <w:rPr>
          <w:rFonts w:ascii="Times New Roman"/>
          <w:b w:val="false"/>
          <w:i w:val="false"/>
          <w:color w:val="000000"/>
          <w:sz w:val="28"/>
        </w:rPr>
        <w:t>
      1) код строки 1231-1235 в столбце 1 показываются планируемые денежные средства (в тысячах тенге), в столбце 2 показываются фактически затраченные денежные средства (в тысячах тенге);</w:t>
      </w:r>
    </w:p>
    <w:bookmarkEnd w:id="393"/>
    <w:bookmarkStart w:name="z555" w:id="394"/>
    <w:p>
      <w:pPr>
        <w:spacing w:after="0"/>
        <w:ind w:left="0"/>
        <w:jc w:val="both"/>
      </w:pPr>
      <w:r>
        <w:rPr>
          <w:rFonts w:ascii="Times New Roman"/>
          <w:b w:val="false"/>
          <w:i w:val="false"/>
          <w:color w:val="000000"/>
          <w:sz w:val="28"/>
        </w:rPr>
        <w:t>
      2) код строки 1240 из строк 1210, 1230 в столбце 1 показываются планируемые денежные средства (в тысячах тенге), в столбце 2 показываются фактически затраченные денежные средства (в тысячах тенге);</w:t>
      </w:r>
    </w:p>
    <w:bookmarkEnd w:id="394"/>
    <w:bookmarkStart w:name="z556" w:id="395"/>
    <w:p>
      <w:pPr>
        <w:spacing w:after="0"/>
        <w:ind w:left="0"/>
        <w:jc w:val="both"/>
      </w:pPr>
      <w:r>
        <w:rPr>
          <w:rFonts w:ascii="Times New Roman"/>
          <w:b w:val="false"/>
          <w:i w:val="false"/>
          <w:color w:val="000000"/>
          <w:sz w:val="28"/>
        </w:rPr>
        <w:t>
      3) код строки 1250 указывается затраты из строк 350 и 740 в столбце 1 показываются планируемые денежные средства (в тысячах тенге), в столбце 2 показываются фактически затраченные денежные средства (в тысячах тенге).</w:t>
      </w:r>
    </w:p>
    <w:bookmarkEnd w:id="395"/>
    <w:bookmarkStart w:name="z557" w:id="396"/>
    <w:p>
      <w:pPr>
        <w:spacing w:after="0"/>
        <w:ind w:left="0"/>
        <w:jc w:val="both"/>
      </w:pPr>
      <w:r>
        <w:rPr>
          <w:rFonts w:ascii="Times New Roman"/>
          <w:b w:val="false"/>
          <w:i w:val="false"/>
          <w:color w:val="000000"/>
          <w:sz w:val="28"/>
        </w:rPr>
        <w:t>
      15. Приобретение химикатов и удобрений:</w:t>
      </w:r>
    </w:p>
    <w:bookmarkEnd w:id="396"/>
    <w:bookmarkStart w:name="z558" w:id="397"/>
    <w:p>
      <w:pPr>
        <w:spacing w:after="0"/>
        <w:ind w:left="0"/>
        <w:jc w:val="both"/>
      </w:pPr>
      <w:r>
        <w:rPr>
          <w:rFonts w:ascii="Times New Roman"/>
          <w:b w:val="false"/>
          <w:i w:val="false"/>
          <w:color w:val="000000"/>
          <w:sz w:val="28"/>
        </w:rPr>
        <w:t>
      1) код строки 1260 указывается расходы из строки 740, 1250 в столбце 1 показываются планируемые денежные средства (в тысячах тенге), в столбце 2 показываются фактически затраченные денежные средства (в тысячах тенге);</w:t>
      </w:r>
    </w:p>
    <w:bookmarkEnd w:id="397"/>
    <w:bookmarkStart w:name="z559" w:id="398"/>
    <w:p>
      <w:pPr>
        <w:spacing w:after="0"/>
        <w:ind w:left="0"/>
        <w:jc w:val="both"/>
      </w:pPr>
      <w:r>
        <w:rPr>
          <w:rFonts w:ascii="Times New Roman"/>
          <w:b w:val="false"/>
          <w:i w:val="false"/>
          <w:color w:val="000000"/>
          <w:sz w:val="28"/>
        </w:rPr>
        <w:t>
      2) код строки 1270 указываются расходы из строк 1120, 1180 в столбце 1 показываются планируемые денежные средства (в тысячах тенге), в столбце 2 показываются фактически затраченные денежные средства (в тысячах тенге).</w:t>
      </w:r>
    </w:p>
    <w:bookmarkEnd w:id="398"/>
    <w:bookmarkStart w:name="z560" w:id="399"/>
    <w:p>
      <w:pPr>
        <w:spacing w:after="0"/>
        <w:ind w:left="0"/>
        <w:jc w:val="both"/>
      </w:pPr>
      <w:r>
        <w:rPr>
          <w:rFonts w:ascii="Times New Roman"/>
          <w:b w:val="false"/>
          <w:i w:val="false"/>
          <w:color w:val="000000"/>
          <w:sz w:val="28"/>
        </w:rPr>
        <w:t>
      16. О выполнении плана по штатам.</w:t>
      </w:r>
    </w:p>
    <w:bookmarkEnd w:id="399"/>
    <w:bookmarkStart w:name="z561" w:id="400"/>
    <w:p>
      <w:pPr>
        <w:spacing w:after="0"/>
        <w:ind w:left="0"/>
        <w:jc w:val="both"/>
      </w:pPr>
      <w:r>
        <w:rPr>
          <w:rFonts w:ascii="Times New Roman"/>
          <w:b w:val="false"/>
          <w:i w:val="false"/>
          <w:color w:val="000000"/>
          <w:sz w:val="28"/>
        </w:rPr>
        <w:t>
      код строки 1271, 1272 указывается количество штатных работников в столбце 1 показываются планируемое количество человек по штатному расписанию, в столбце 2 показываются фактическое количество человек.</w:t>
      </w:r>
    </w:p>
    <w:bookmarkEnd w:id="400"/>
    <w:bookmarkStart w:name="z562" w:id="401"/>
    <w:p>
      <w:pPr>
        <w:spacing w:after="0"/>
        <w:ind w:left="0"/>
        <w:jc w:val="both"/>
      </w:pPr>
      <w:r>
        <w:rPr>
          <w:rFonts w:ascii="Times New Roman"/>
          <w:b w:val="false"/>
          <w:i w:val="false"/>
          <w:color w:val="000000"/>
          <w:sz w:val="28"/>
        </w:rPr>
        <w:t>
      17. Движение лесопродукции в данном разделе указывается движение древесины с баланса лесничеств, в деревообратывающие цеха, на реализацию, списание и так прочие движение лесопродукции соответствует бухгалтерским отчетам:</w:t>
      </w:r>
    </w:p>
    <w:bookmarkEnd w:id="401"/>
    <w:bookmarkStart w:name="z563" w:id="402"/>
    <w:p>
      <w:pPr>
        <w:spacing w:after="0"/>
        <w:ind w:left="0"/>
        <w:jc w:val="both"/>
      </w:pPr>
      <w:r>
        <w:rPr>
          <w:rFonts w:ascii="Times New Roman"/>
          <w:b w:val="false"/>
          <w:i w:val="false"/>
          <w:color w:val="000000"/>
          <w:sz w:val="28"/>
        </w:rPr>
        <w:t xml:space="preserve">
      1) код строки 1280-1340 в столбце 1 показываются всего ликвидной древесины в плотных кубометрах, в столбце 2 показываются количество деловой древесины в плотных кубометрах, в столбце 3 показываются количество дровяной древесины в плотных кубометрах, в столбце 4 показываются количество древесины в плотных кубометрах в хлыстах, в столбце 5 показываются стоимость всей ликвидной древесины в тысячах тенге по продажным ценам, в столбце 6 показывается стоимость деловой древесины в тысячах тенге по продажным ценам; </w:t>
      </w:r>
    </w:p>
    <w:bookmarkEnd w:id="402"/>
    <w:bookmarkStart w:name="z564" w:id="403"/>
    <w:p>
      <w:pPr>
        <w:spacing w:after="0"/>
        <w:ind w:left="0"/>
        <w:jc w:val="both"/>
      </w:pPr>
      <w:r>
        <w:rPr>
          <w:rFonts w:ascii="Times New Roman"/>
          <w:b w:val="false"/>
          <w:i w:val="false"/>
          <w:color w:val="000000"/>
          <w:sz w:val="28"/>
        </w:rPr>
        <w:t>
      2) код строки 1350 указывается количество древесины при сложении строк 1280+1290+1300 за вычетом строк 1310-1340, при сдаче квартальных отчетов цифра изменяется с нарастающим итогом по каждому кварталу до конца отчетного года, по окончании отчетного года данная цифра в следующем отчетном году вписывается в строку 1280, в столбце 1 показываются всего ликвидной древесины в плотных кубометрах, в столбце 2 показываются количество деловой древесины в плотных кубометрах, в столбце 3 показываются количество дровяной древесины в плотных кубометрах, в столбце 4 показываются количество древесины в плотных кубометрах в хлыстах, в столбце 5 показываются стоимость всей ликвидной древесины в тысячах тенге по продажным ценам, в столбце 6 показывается стоимость деловой древесины в тысячах тенге по продажным ценам.</w:t>
      </w:r>
    </w:p>
    <w:bookmarkEnd w:id="403"/>
    <w:bookmarkStart w:name="z565" w:id="404"/>
    <w:p>
      <w:pPr>
        <w:spacing w:after="0"/>
        <w:ind w:left="0"/>
        <w:jc w:val="both"/>
      </w:pPr>
      <w:r>
        <w:rPr>
          <w:rFonts w:ascii="Times New Roman"/>
          <w:b w:val="false"/>
          <w:i w:val="false"/>
          <w:color w:val="000000"/>
          <w:sz w:val="28"/>
        </w:rPr>
        <w:t>
      18. Основные объемы работ, выполненные механизмами:</w:t>
      </w:r>
    </w:p>
    <w:bookmarkEnd w:id="404"/>
    <w:bookmarkStart w:name="z566" w:id="405"/>
    <w:p>
      <w:pPr>
        <w:spacing w:after="0"/>
        <w:ind w:left="0"/>
        <w:jc w:val="both"/>
      </w:pPr>
      <w:r>
        <w:rPr>
          <w:rFonts w:ascii="Times New Roman"/>
          <w:b w:val="false"/>
          <w:i w:val="false"/>
          <w:color w:val="000000"/>
          <w:sz w:val="28"/>
        </w:rPr>
        <w:t>
      1) код строки 1360 показываются объемы из строки 110 в столбцах 1 и 2 показываются планируемые объемы (в кубических метрах) и денежные средства (в тысячах тенге), в столбцах 3 и 4 показываются фактически выполненные объемы (в кубических метрах) и показываются затраченные денежные средства (в тысячах тенге);</w:t>
      </w:r>
    </w:p>
    <w:bookmarkEnd w:id="405"/>
    <w:bookmarkStart w:name="z567" w:id="406"/>
    <w:p>
      <w:pPr>
        <w:spacing w:after="0"/>
        <w:ind w:left="0"/>
        <w:jc w:val="both"/>
      </w:pPr>
      <w:r>
        <w:rPr>
          <w:rFonts w:ascii="Times New Roman"/>
          <w:b w:val="false"/>
          <w:i w:val="false"/>
          <w:color w:val="000000"/>
          <w:sz w:val="28"/>
        </w:rPr>
        <w:t>
      2) код строки 1370 показываются объемы из строк 150, 170, 190 выполненные механизмами в столбцах 1 и 2 показываются планируемые объемы (в кубических метрах) и денежные средства (в тысячах тенге), в столбцах 3 и 4 показываются фактически выполненные объемы (в кубических метрах) и показываются затраченные денежные средства (в тысячах тенге);</w:t>
      </w:r>
    </w:p>
    <w:bookmarkEnd w:id="406"/>
    <w:bookmarkStart w:name="z568" w:id="407"/>
    <w:p>
      <w:pPr>
        <w:spacing w:after="0"/>
        <w:ind w:left="0"/>
        <w:jc w:val="both"/>
      </w:pPr>
      <w:r>
        <w:rPr>
          <w:rFonts w:ascii="Times New Roman"/>
          <w:b w:val="false"/>
          <w:i w:val="false"/>
          <w:color w:val="000000"/>
          <w:sz w:val="28"/>
        </w:rPr>
        <w:t>
      3) код строки 1380 показываются объемы из строки 210 в столбцах 1 и 2 показываются планируемые объемы (в кубических метрах) и денежные средства (в тысячах тенге), в столбцах 3 и 4 показываются фактически выполненные объемы (в кубических метрах) и показываются затраченные денежные средства (в тысячах тенге);</w:t>
      </w:r>
    </w:p>
    <w:bookmarkEnd w:id="407"/>
    <w:bookmarkStart w:name="z569" w:id="408"/>
    <w:p>
      <w:pPr>
        <w:spacing w:after="0"/>
        <w:ind w:left="0"/>
        <w:jc w:val="both"/>
      </w:pPr>
      <w:r>
        <w:rPr>
          <w:rFonts w:ascii="Times New Roman"/>
          <w:b w:val="false"/>
          <w:i w:val="false"/>
          <w:color w:val="000000"/>
          <w:sz w:val="28"/>
        </w:rPr>
        <w:t>
      4) код строки 1390 показываются объемы из строк 440 450, 460 в столбцах 1 и 2 показываются планируемые объемы (в гектарах) и денежные средства (в тысячах тенге), в столбцах 3 и 4 показываются фактически выполненные объемы (в гектарах) и показываются затраченные денежные средства (в тысячах тенге);</w:t>
      </w:r>
    </w:p>
    <w:bookmarkEnd w:id="408"/>
    <w:bookmarkStart w:name="z570" w:id="409"/>
    <w:p>
      <w:pPr>
        <w:spacing w:after="0"/>
        <w:ind w:left="0"/>
        <w:jc w:val="both"/>
      </w:pPr>
      <w:r>
        <w:rPr>
          <w:rFonts w:ascii="Times New Roman"/>
          <w:b w:val="false"/>
          <w:i w:val="false"/>
          <w:color w:val="000000"/>
          <w:sz w:val="28"/>
        </w:rPr>
        <w:t>
      5) код строки 1400 показываются объемы из строк 490, 500 в столбцах 1 и 2 показываются планируемые объемы (в гектарах) и денежные средства (в тысячах тенге), в столбцах 3 и 4 показываются фактически выполненные объемы (в гектарах) и показываются затраченные денежные средства (в тысячах тенге);</w:t>
      </w:r>
    </w:p>
    <w:bookmarkEnd w:id="409"/>
    <w:bookmarkStart w:name="z571" w:id="410"/>
    <w:p>
      <w:pPr>
        <w:spacing w:after="0"/>
        <w:ind w:left="0"/>
        <w:jc w:val="both"/>
      </w:pPr>
      <w:r>
        <w:rPr>
          <w:rFonts w:ascii="Times New Roman"/>
          <w:b w:val="false"/>
          <w:i w:val="false"/>
          <w:color w:val="000000"/>
          <w:sz w:val="28"/>
        </w:rPr>
        <w:t>
      6) код строки 1410 показываются объемы из строк 530 в столбцах 1 и 2 показываются планируемые объемы (в гектарах) и денежные средства (в тысячах тенге), в столбцах 3 и 4 показываются фактически выполненные объемы (в гектарах) и показываются затраченные денежные средства (в тысячах тенге);</w:t>
      </w:r>
    </w:p>
    <w:bookmarkEnd w:id="410"/>
    <w:bookmarkStart w:name="z572" w:id="411"/>
    <w:p>
      <w:pPr>
        <w:spacing w:after="0"/>
        <w:ind w:left="0"/>
        <w:jc w:val="both"/>
      </w:pPr>
      <w:r>
        <w:rPr>
          <w:rFonts w:ascii="Times New Roman"/>
          <w:b w:val="false"/>
          <w:i w:val="false"/>
          <w:color w:val="000000"/>
          <w:sz w:val="28"/>
        </w:rPr>
        <w:t>
      7) код строки 1420 показываются объемы из строк 560, 570, 580, 590 в столбцах 1 и 2 показываются планируемые объемы (в гектарах) и денежные средства (в тысячах тенге), в столбцах 3 и 4 показываются фактически выполненные объемы (в гектарах) и показываются затраченные денежные средства (в тысячах тенге);</w:t>
      </w:r>
    </w:p>
    <w:bookmarkEnd w:id="411"/>
    <w:bookmarkStart w:name="z573" w:id="412"/>
    <w:p>
      <w:pPr>
        <w:spacing w:after="0"/>
        <w:ind w:left="0"/>
        <w:jc w:val="both"/>
      </w:pPr>
      <w:r>
        <w:rPr>
          <w:rFonts w:ascii="Times New Roman"/>
          <w:b w:val="false"/>
          <w:i w:val="false"/>
          <w:color w:val="000000"/>
          <w:sz w:val="28"/>
        </w:rPr>
        <w:t>
      8) код строки 1430 показываются объемы из строк 621 и 631 в столбцах 1 и 2 показываются планируемые объемы (в тысячах штук) и денежные средства (в тысячах тенге), в столбцах 3 и 4 показываются фактически выполненные объемы (в тысячах штук) и показываются затраченные денежные средства (в тысячах тенге).</w:t>
      </w:r>
    </w:p>
    <w:bookmarkEnd w:id="412"/>
    <w:bookmarkStart w:name="z574" w:id="413"/>
    <w:p>
      <w:pPr>
        <w:spacing w:after="0"/>
        <w:ind w:left="0"/>
        <w:jc w:val="both"/>
      </w:pPr>
      <w:r>
        <w:rPr>
          <w:rFonts w:ascii="Times New Roman"/>
          <w:b w:val="false"/>
          <w:i w:val="false"/>
          <w:color w:val="000000"/>
          <w:sz w:val="28"/>
        </w:rPr>
        <w:t>
      19. Движение посадочного материала, выращенного в питомниках, школах и плантациях за счет операционных средств:</w:t>
      </w:r>
    </w:p>
    <w:bookmarkEnd w:id="413"/>
    <w:bookmarkStart w:name="z575" w:id="414"/>
    <w:p>
      <w:pPr>
        <w:spacing w:after="0"/>
        <w:ind w:left="0"/>
        <w:jc w:val="both"/>
      </w:pPr>
      <w:r>
        <w:rPr>
          <w:rFonts w:ascii="Times New Roman"/>
          <w:b w:val="false"/>
          <w:i w:val="false"/>
          <w:color w:val="000000"/>
          <w:sz w:val="28"/>
        </w:rPr>
        <w:t xml:space="preserve">
      1) код строки 1440 указывается количество из строк 621 и 631 в столбце 1 показываются всего посадочного материала в тысячах штук, в столбце 2 показываются количество сеянцев в тысячах штук, в столбце 3 показываются количество саженцев в тысячах штук, в столбце 4 показываются стоимость всего посадочного материала в отпускных ценах в тысячах тенге; </w:t>
      </w:r>
    </w:p>
    <w:bookmarkEnd w:id="414"/>
    <w:bookmarkStart w:name="z576" w:id="415"/>
    <w:p>
      <w:pPr>
        <w:spacing w:after="0"/>
        <w:ind w:left="0"/>
        <w:jc w:val="both"/>
      </w:pPr>
      <w:r>
        <w:rPr>
          <w:rFonts w:ascii="Times New Roman"/>
          <w:b w:val="false"/>
          <w:i w:val="false"/>
          <w:color w:val="000000"/>
          <w:sz w:val="28"/>
        </w:rPr>
        <w:t xml:space="preserve">
      2) код строки 1450-1540 в столбце 1 показываются всего посадочного материала в тысячах штук, в столбце 2 показываются количество сеянцев в тысячах штук, в столбце 3 показываются количество саженцев в тысячах штук, в столбце 4 показываются стоимость всего посадочного материала в отпускных ценах в тысячах тенге; </w:t>
      </w:r>
    </w:p>
    <w:bookmarkEnd w:id="415"/>
    <w:bookmarkStart w:name="z577" w:id="416"/>
    <w:p>
      <w:pPr>
        <w:spacing w:after="0"/>
        <w:ind w:left="0"/>
        <w:jc w:val="both"/>
      </w:pPr>
      <w:r>
        <w:rPr>
          <w:rFonts w:ascii="Times New Roman"/>
          <w:b w:val="false"/>
          <w:i w:val="false"/>
          <w:color w:val="000000"/>
          <w:sz w:val="28"/>
        </w:rPr>
        <w:t>
      3) код строки 1550 указывается количество, сумма из строк 1440, 1450, 1460, 1470, за вычетом строк 1480, 1490, 1500, 1510, 1520, 1530, 1540 по окончании отчетного года данная цифра в следующем отчетном году вписывается в строку 1440 в столбце 1 показываются всего посадочного материала в тысячах штук, в столбце 2 показываются количество сеянцев в тысячах штук, в столбце 3 показываются количество саженцев в тысячах штук, в столбце 4 показываются стоимость всего посадочного материала в отпускных ценах в тысячах тенге.</w:t>
      </w:r>
    </w:p>
    <w:bookmarkEnd w:id="416"/>
    <w:bookmarkStart w:name="z578" w:id="417"/>
    <w:p>
      <w:pPr>
        <w:spacing w:after="0"/>
        <w:ind w:left="0"/>
        <w:jc w:val="both"/>
      </w:pPr>
      <w:r>
        <w:rPr>
          <w:rFonts w:ascii="Times New Roman"/>
          <w:b w:val="false"/>
          <w:i w:val="false"/>
          <w:color w:val="000000"/>
          <w:sz w:val="28"/>
        </w:rPr>
        <w:t>
      20. Об объемах работ производительности труда рабочих в лесном хозяйстве.</w:t>
      </w:r>
    </w:p>
    <w:bookmarkEnd w:id="417"/>
    <w:bookmarkStart w:name="z579" w:id="418"/>
    <w:p>
      <w:pPr>
        <w:spacing w:after="0"/>
        <w:ind w:left="0"/>
        <w:jc w:val="both"/>
      </w:pPr>
      <w:r>
        <w:rPr>
          <w:rFonts w:ascii="Times New Roman"/>
          <w:b w:val="false"/>
          <w:i w:val="false"/>
          <w:color w:val="000000"/>
          <w:sz w:val="28"/>
        </w:rPr>
        <w:t>
      код строки 1560-1590 в столбце 1 показываются средства по отчету за предыдущий год, в столбце 2 показываются за отчетный год планируемые средства в тенге, в столбце 3 показываются за отчетный год фактически затраченные средства в тенге.</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приказу </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февраля 2018 года №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23 к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30 декабря 2015 года № 231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818"/>
        <w:gridCol w:w="1"/>
        <w:gridCol w:w="2"/>
        <w:gridCol w:w="1490"/>
        <w:gridCol w:w="8083"/>
      </w:tblGrid>
      <w:tr>
        <w:trPr>
          <w:trHeight w:val="30" w:hRule="atLeast"/>
        </w:trPr>
        <w:tc>
          <w:tcPr>
            <w:tcW w:w="2818" w:type="dxa"/>
            <w:tcBorders/>
            <w:tcMar>
              <w:top w:w="15" w:type="dxa"/>
              <w:left w:w="15" w:type="dxa"/>
              <w:bottom w:w="15" w:type="dxa"/>
              <w:right w:w="15" w:type="dxa"/>
            </w:tcMar>
            <w:vAlign w:val="center"/>
          </w:tcPr>
          <w:bookmarkStart w:name="z582" w:id="419"/>
          <w:p>
            <w:pPr>
              <w:spacing w:after="20"/>
              <w:ind w:left="20"/>
              <w:jc w:val="both"/>
            </w:pPr>
          </w:p>
          <w:bookmarkEnd w:id="419"/>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r>
              <w:br/>
            </w:r>
            <w:r>
              <w:rPr>
                <w:rFonts w:ascii="Times New Roman"/>
                <w:b w:val="false"/>
                <w:i w:val="false"/>
                <w:color w:val="000000"/>
                <w:sz w:val="20"/>
              </w:rPr>
              <w:t xml:space="preserve">
Конфиденциальность гарантируется органами государственной статистики </w:t>
            </w:r>
            <w:r>
              <w:br/>
            </w:r>
            <w:r>
              <w:rPr>
                <w:rFonts w:ascii="Times New Roman"/>
                <w:b w:val="false"/>
                <w:i w:val="false"/>
                <w:color w:val="000000"/>
                <w:sz w:val="20"/>
              </w:rPr>
              <w:t>
</w:t>
            </w:r>
            <w:r>
              <w:rPr>
                <w:rFonts w:ascii="Times New Roman"/>
                <w:b/>
                <w:i w:val="false"/>
                <w:color w:val="000000"/>
                <w:sz w:val="20"/>
              </w:rPr>
              <w:t xml:space="preserve">Ведомстволық статистикалық байқаудың статистикалық нысаны </w:t>
            </w:r>
            <w:r>
              <w:br/>
            </w:r>
            <w:r>
              <w:rPr>
                <w:rFonts w:ascii="Times New Roman"/>
                <w:b w:val="false"/>
                <w:i w:val="false"/>
                <w:color w:val="000000"/>
                <w:sz w:val="20"/>
              </w:rPr>
              <w:t>
Статистическая форма ведомственного статистического наблюдения</w:t>
            </w:r>
          </w:p>
        </w:tc>
        <w:tc>
          <w:tcPr>
            <w:tcW w:w="80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Қазақстан Республикасы Ұлттық экономика министрлігі Статистика комитеті төрағасының міндетін атқарушының 2015 жылғы 30 желтоқсандағы № 231 бұйрығына </w:t>
            </w:r>
            <w:r>
              <w:br/>
            </w:r>
            <w:r>
              <w:rPr>
                <w:rFonts w:ascii="Times New Roman"/>
                <w:b/>
                <w:i w:val="false"/>
                <w:color w:val="000000"/>
                <w:sz w:val="20"/>
              </w:rPr>
              <w:t>23-қосымша
</w:t>
            </w:r>
          </w:p>
        </w:tc>
      </w:tr>
      <w:tr>
        <w:trPr>
          <w:trHeight w:val="30" w:hRule="atLeast"/>
        </w:trPr>
        <w:tc>
          <w:tcPr>
            <w:tcW w:w="0" w:type="auto"/>
            <w:gridSpan w:val="5"/>
            <w:tcBorders/>
            <w:tcMar>
              <w:top w:w="15" w:type="dxa"/>
              <w:left w:w="15" w:type="dxa"/>
              <w:bottom w:w="15" w:type="dxa"/>
              <w:right w:w="15" w:type="dxa"/>
            </w:tcMar>
            <w:vAlign w:val="center"/>
          </w:tcPr>
          <w:bookmarkStart w:name="z583" w:id="420"/>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Ауыл шаруашылығы министрлігінің Орман шаруашылығы және жануарлар дүниесі комитетіне тапсырылады.</w:t>
            </w:r>
            <w:r>
              <w:br/>
            </w:r>
            <w:r>
              <w:rPr>
                <w:rFonts w:ascii="Times New Roman"/>
                <w:b w:val="false"/>
                <w:i w:val="false"/>
                <w:color w:val="000000"/>
                <w:sz w:val="20"/>
              </w:rPr>
              <w:t>
</w:t>
            </w:r>
            <w:r>
              <w:rPr>
                <w:rFonts w:ascii="Times New Roman"/>
                <w:b w:val="false"/>
                <w:i w:val="false"/>
                <w:color w:val="000000"/>
                <w:sz w:val="20"/>
              </w:rPr>
              <w:t>Представляется Комитету лесного хозяйства и животного мира Министерства сельского хозяйства Республики Казахстан.</w:t>
            </w:r>
            <w:r>
              <w:br/>
            </w:r>
            <w:r>
              <w:rPr>
                <w:rFonts w:ascii="Times New Roman"/>
                <w:b w:val="false"/>
                <w:i w:val="false"/>
                <w:color w:val="000000"/>
                <w:sz w:val="20"/>
              </w:rPr>
              <w:t>
</w:t>
            </w:r>
            <w:r>
              <w:rPr>
                <w:rFonts w:ascii="Times New Roman"/>
                <w:b/>
                <w:i w:val="false"/>
                <w:color w:val="000000"/>
                <w:sz w:val="20"/>
              </w:rPr>
              <w:t xml:space="preserve">Статистикалық нысан </w:t>
            </w:r>
            <w:r>
              <w:rPr>
                <w:rFonts w:ascii="Times New Roman"/>
                <w:b/>
                <w:i w:val="false"/>
                <w:color w:val="000000"/>
                <w:sz w:val="20"/>
              </w:rPr>
              <w:t>www.mgov.kz</w:t>
            </w:r>
            <w:r>
              <w:rPr>
                <w:rFonts w:ascii="Times New Roman"/>
                <w:b/>
                <w:i w:val="false"/>
                <w:color w:val="000000"/>
                <w:sz w:val="20"/>
              </w:rPr>
              <w:t xml:space="preserve">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www.mgov.kz.</w:t>
            </w:r>
          </w:p>
          <w:bookmarkEnd w:id="420"/>
        </w:tc>
      </w:tr>
      <w:tr>
        <w:trPr>
          <w:trHeight w:val="30" w:hRule="atLeast"/>
        </w:trPr>
        <w:tc>
          <w:tcPr>
            <w:tcW w:w="0" w:type="auto"/>
            <w:gridSpan w:val="5"/>
            <w:tcBorders/>
            <w:tcMar>
              <w:top w:w="15" w:type="dxa"/>
              <w:left w:w="15" w:type="dxa"/>
              <w:bottom w:w="15" w:type="dxa"/>
              <w:right w:w="15" w:type="dxa"/>
            </w:tcMar>
            <w:vAlign w:val="center"/>
          </w:tcPr>
          <w:bookmarkStart w:name="z586" w:id="421"/>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421"/>
        </w:tc>
      </w:tr>
      <w:tr>
        <w:trPr>
          <w:trHeight w:val="30" w:hRule="atLeast"/>
        </w:trPr>
        <w:tc>
          <w:tcPr>
            <w:tcW w:w="0" w:type="auto"/>
            <w:gridSpan w:val="3"/>
            <w:tcBorders/>
            <w:tcMar>
              <w:top w:w="15" w:type="dxa"/>
              <w:left w:w="15" w:type="dxa"/>
              <w:bottom w:w="15" w:type="dxa"/>
              <w:right w:w="15" w:type="dxa"/>
            </w:tcMar>
            <w:vAlign w:val="center"/>
          </w:tcPr>
          <w:bookmarkStart w:name="z587" w:id="422"/>
          <w:p>
            <w:pPr>
              <w:spacing w:after="20"/>
              <w:ind w:left="20"/>
              <w:jc w:val="both"/>
            </w:pP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 н</w:t>
            </w:r>
            <w:r>
              <w:rPr>
                <w:rFonts w:ascii="Times New Roman"/>
                <w:b/>
                <w:i w:val="false"/>
                <w:color w:val="000000"/>
                <w:sz w:val="20"/>
              </w:rPr>
              <w:t>ысан коды 3941203</w:t>
            </w:r>
            <w:r>
              <w:br/>
            </w:r>
            <w:r>
              <w:rPr>
                <w:rFonts w:ascii="Times New Roman"/>
                <w:b w:val="false"/>
                <w:i w:val="false"/>
                <w:color w:val="000000"/>
                <w:sz w:val="20"/>
              </w:rPr>
              <w:t>
Код статистической формы 3941203</w:t>
            </w:r>
          </w:p>
          <w:bookmarkEnd w:id="422"/>
        </w:tc>
        <w:tc>
          <w:tcPr>
            <w:tcW w:w="149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Орман қорғау туралы есеп</w:t>
            </w:r>
            <w:r>
              <w:br/>
            </w:r>
            <w:r>
              <w:rPr>
                <w:rFonts w:ascii="Times New Roman"/>
                <w:b/>
                <w:i w:val="false"/>
                <w:color w:val="000000"/>
                <w:sz w:val="20"/>
              </w:rPr>
              <w:t>
</w:t>
            </w:r>
            <w:r>
              <w:rPr>
                <w:rFonts w:ascii="Times New Roman"/>
                <w:b/>
                <w:i w:val="false"/>
                <w:color w:val="000000"/>
                <w:sz w:val="20"/>
              </w:rPr>
              <w:t>Отчет о лесозащите</w:t>
            </w:r>
            <w:r>
              <w:br/>
            </w:r>
            <w:r>
              <w:rPr>
                <w:rFonts w:ascii="Times New Roman"/>
                <w:b/>
                <w:i w:val="false"/>
                <w:color w:val="000000"/>
                <w:sz w:val="20"/>
              </w:rPr>
              <w:t>
</w:t>
            </w:r>
            <w:r>
              <w:br/>
            </w:r>
            <w:r>
              <w:rPr>
                <w:rFonts w:ascii="Times New Roman"/>
                <w:b/>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590" w:id="423"/>
          <w:p>
            <w:pPr>
              <w:spacing w:after="20"/>
              <w:ind w:left="20"/>
              <w:jc w:val="both"/>
            </w:pPr>
            <w:r>
              <w:rPr>
                <w:rFonts w:ascii="Times New Roman"/>
                <w:b w:val="false"/>
                <w:i w:val="false"/>
                <w:color w:val="000000"/>
                <w:sz w:val="20"/>
              </w:rPr>
              <w:t>
</w:t>
            </w:r>
            <w:r>
              <w:rPr>
                <w:rFonts w:ascii="Times New Roman"/>
                <w:b/>
                <w:i w:val="false"/>
                <w:color w:val="000000"/>
                <w:sz w:val="20"/>
              </w:rPr>
              <w:t>12 ОШ (орман шаруашылығы)</w:t>
            </w:r>
            <w:r>
              <w:br/>
            </w:r>
            <w:r>
              <w:rPr>
                <w:rFonts w:ascii="Times New Roman"/>
                <w:b w:val="false"/>
                <w:i w:val="false"/>
                <w:color w:val="000000"/>
                <w:sz w:val="20"/>
              </w:rPr>
              <w:t>
12 ЛХ (лесное хозяйство)</w:t>
            </w:r>
          </w:p>
          <w:bookmarkEnd w:id="423"/>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23"/>
              <w:gridCol w:w="382"/>
              <w:gridCol w:w="3363"/>
              <w:gridCol w:w="223"/>
              <w:gridCol w:w="7885"/>
              <w:gridCol w:w="224"/>
            </w:tblGrid>
            <w:tr>
              <w:trPr>
                <w:trHeight w:val="30" w:hRule="atLeast"/>
              </w:trPr>
              <w:tc>
                <w:tcPr>
                  <w:tcW w:w="223" w:type="dxa"/>
                  <w:tcBorders/>
                  <w:tcMar>
                    <w:top w:w="15" w:type="dxa"/>
                    <w:left w:w="15" w:type="dxa"/>
                    <w:bottom w:w="15" w:type="dxa"/>
                    <w:right w:w="15" w:type="dxa"/>
                  </w:tcMar>
                  <w:vAlign w:val="center"/>
                </w:tcPr>
                <w:bookmarkStart w:name="z591" w:id="424"/>
                <w:p>
                  <w:pPr>
                    <w:spacing w:after="20"/>
                    <w:ind w:left="20"/>
                    <w:jc w:val="both"/>
                  </w:pPr>
                  <w:r>
                    <w:rPr>
                      <w:rFonts w:ascii="Times New Roman"/>
                      <w:b w:val="false"/>
                      <w:i w:val="false"/>
                      <w:color w:val="000000"/>
                      <w:sz w:val="20"/>
                    </w:rPr>
                    <w:t>
</w:t>
                  </w:r>
                  <w:r>
                    <w:rPr>
                      <w:rFonts w:ascii="Times New Roman"/>
                      <w:b/>
                      <w:i w:val="false"/>
                      <w:color w:val="000000"/>
                      <w:sz w:val="20"/>
                    </w:rPr>
                    <w:t>Жартыжылдық</w:t>
                  </w:r>
                  <w:r>
                    <w:br/>
                  </w:r>
                  <w:r>
                    <w:rPr>
                      <w:rFonts w:ascii="Times New Roman"/>
                      <w:b w:val="false"/>
                      <w:i w:val="false"/>
                      <w:color w:val="000000"/>
                      <w:sz w:val="20"/>
                    </w:rPr>
                    <w:t>
Полугодовая</w:t>
                  </w:r>
                </w:p>
                <w:bookmarkEnd w:id="424"/>
              </w:tc>
              <w:tc>
                <w:tcPr>
                  <w:tcW w:w="382" w:type="dxa"/>
                  <w:tcBorders/>
                  <w:tcMar>
                    <w:top w:w="15" w:type="dxa"/>
                    <w:left w:w="15" w:type="dxa"/>
                    <w:bottom w:w="15" w:type="dxa"/>
                    <w:right w:w="15" w:type="dxa"/>
                  </w:tcMar>
                  <w:vAlign w:val="center"/>
                </w:tcPr>
                <w:bookmarkStart w:name="z592" w:id="425"/>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w:t>
                  </w:r>
                  <w:r>
                    <w:br/>
                  </w:r>
                  <w:r>
                    <w:rPr>
                      <w:rFonts w:ascii="Times New Roman"/>
                      <w:b w:val="false"/>
                      <w:i w:val="false"/>
                      <w:color w:val="000000"/>
                      <w:sz w:val="20"/>
                    </w:rPr>
                    <w:t>
Отчетный период</w:t>
                  </w:r>
                </w:p>
                <w:bookmarkEnd w:id="425"/>
              </w:tc>
              <w:tc>
                <w:tcPr>
                  <w:tcW w:w="336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838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3" w:type="dxa"/>
                  <w:tcBorders/>
                  <w:tcMar>
                    <w:top w:w="15" w:type="dxa"/>
                    <w:left w:w="15" w:type="dxa"/>
                    <w:bottom w:w="15" w:type="dxa"/>
                    <w:right w:w="15" w:type="dxa"/>
                  </w:tcMar>
                  <w:vAlign w:val="center"/>
                </w:tcPr>
                <w:bookmarkStart w:name="z593" w:id="426"/>
                <w:p>
                  <w:pPr>
                    <w:spacing w:after="20"/>
                    <w:ind w:left="20"/>
                    <w:jc w:val="both"/>
                  </w:pPr>
                  <w:r>
                    <w:rPr>
                      <w:rFonts w:ascii="Times New Roman"/>
                      <w:b w:val="false"/>
                      <w:i w:val="false"/>
                      <w:color w:val="000000"/>
                      <w:sz w:val="20"/>
                    </w:rPr>
                    <w:t>
</w:t>
                  </w:r>
                  <w:r>
                    <w:rPr>
                      <w:rFonts w:ascii="Times New Roman"/>
                      <w:b/>
                      <w:i w:val="false"/>
                      <w:color w:val="000000"/>
                      <w:sz w:val="20"/>
                    </w:rPr>
                    <w:t>Жартыжылдық</w:t>
                  </w:r>
                  <w:r>
                    <w:br/>
                  </w:r>
                  <w:r>
                    <w:rPr>
                      <w:rFonts w:ascii="Times New Roman"/>
                      <w:b w:val="false"/>
                      <w:i w:val="false"/>
                      <w:color w:val="000000"/>
                      <w:sz w:val="20"/>
                    </w:rPr>
                    <w:t>
Полугодовая</w:t>
                  </w:r>
                </w:p>
                <w:bookmarkEnd w:id="426"/>
              </w:tc>
              <w:tc>
                <w:tcPr>
                  <w:tcW w:w="78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4" w:type="dxa"/>
                  <w:tcBorders/>
                  <w:tcMar>
                    <w:top w:w="15" w:type="dxa"/>
                    <w:left w:w="15" w:type="dxa"/>
                    <w:bottom w:w="15" w:type="dxa"/>
                    <w:right w:w="15" w:type="dxa"/>
                  </w:tcMar>
                  <w:vAlign w:val="center"/>
                </w:tcPr>
                <w:bookmarkStart w:name="z594" w:id="427"/>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427"/>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595" w:id="428"/>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орман иеленушілер, облыстық орман шаруашылығы және жануарлар дүниесі аумақтық инспекциялары тапсырады.</w:t>
            </w:r>
            <w:r>
              <w:br/>
            </w: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bookmarkEnd w:id="428"/>
        </w:tc>
      </w:tr>
      <w:tr>
        <w:trPr>
          <w:trHeight w:val="30" w:hRule="atLeast"/>
        </w:trPr>
        <w:tc>
          <w:tcPr>
            <w:tcW w:w="0" w:type="auto"/>
            <w:gridSpan w:val="5"/>
            <w:tcBorders/>
            <w:tcMar>
              <w:top w:w="15" w:type="dxa"/>
              <w:left w:w="15" w:type="dxa"/>
              <w:bottom w:w="15" w:type="dxa"/>
              <w:right w:w="15" w:type="dxa"/>
            </w:tcMar>
            <w:vAlign w:val="center"/>
          </w:tcPr>
          <w:bookmarkStart w:name="z596" w:id="429"/>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w:t>
            </w:r>
            <w:r>
              <w:rPr>
                <w:rFonts w:ascii="Times New Roman"/>
                <w:b/>
                <w:i w:val="false"/>
                <w:color w:val="000000"/>
                <w:sz w:val="20"/>
              </w:rPr>
              <w:t>нен кейінгі 1 ақпанға</w:t>
            </w:r>
            <w:r>
              <w:rPr>
                <w:rFonts w:ascii="Times New Roman"/>
                <w:b/>
                <w:i w:val="false"/>
                <w:color w:val="000000"/>
                <w:sz w:val="20"/>
              </w:rPr>
              <w:t xml:space="preserve"> (қоса алғанда)</w:t>
            </w:r>
            <w:r>
              <w:rPr>
                <w:rFonts w:ascii="Times New Roman"/>
                <w:b/>
                <w:i w:val="false"/>
                <w:color w:val="000000"/>
                <w:sz w:val="20"/>
              </w:rPr>
              <w:t xml:space="preserve"> дейін және 10 шілдеге </w:t>
            </w:r>
            <w:r>
              <w:rPr>
                <w:rFonts w:ascii="Times New Roman"/>
                <w:b/>
                <w:i w:val="false"/>
                <w:color w:val="000000"/>
                <w:sz w:val="20"/>
              </w:rPr>
              <w:t>(қоса алғанда) дейін.</w:t>
            </w:r>
            <w:r>
              <w:br/>
            </w:r>
            <w:r>
              <w:rPr>
                <w:rFonts w:ascii="Times New Roman"/>
                <w:b w:val="false"/>
                <w:i w:val="false"/>
                <w:color w:val="000000"/>
                <w:sz w:val="20"/>
              </w:rPr>
              <w:t>
Срок представления – до 1 февраля (включительно) и 10 июля (включительно) после отчетного периода.</w:t>
            </w:r>
          </w:p>
          <w:bookmarkEnd w:id="429"/>
        </w:tc>
      </w:tr>
      <w:tr>
        <w:trPr>
          <w:trHeight w:val="30" w:hRule="atLeast"/>
        </w:trPr>
        <w:tc>
          <w:tcPr>
            <w:tcW w:w="0" w:type="auto"/>
            <w:gridSpan w:val="2"/>
            <w:tcBorders/>
            <w:tcMar>
              <w:top w:w="15" w:type="dxa"/>
              <w:left w:w="15" w:type="dxa"/>
              <w:bottom w:w="15" w:type="dxa"/>
              <w:right w:w="15" w:type="dxa"/>
            </w:tcMar>
            <w:vAlign w:val="center"/>
          </w:tcPr>
          <w:bookmarkStart w:name="z597" w:id="430"/>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br/>
            </w:r>
            <w:r>
              <w:rPr>
                <w:rFonts w:ascii="Times New Roman"/>
                <w:b w:val="false"/>
                <w:i w:val="false"/>
                <w:color w:val="000000"/>
                <w:sz w:val="20"/>
              </w:rPr>
              <w:t>
Код БИН</w:t>
            </w:r>
          </w:p>
          <w:bookmarkEnd w:id="430"/>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598" w:id="4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1.Орман </w:t>
      </w:r>
      <w:r>
        <w:rPr>
          <w:rFonts w:ascii="Times New Roman"/>
          <w:b/>
          <w:i w:val="false"/>
          <w:color w:val="000000"/>
          <w:sz w:val="28"/>
        </w:rPr>
        <w:t>қорғау іс-шараларын орындау, гектармен</w:t>
      </w:r>
    </w:p>
    <w:bookmarkEnd w:id="431"/>
    <w:bookmarkStart w:name="z599" w:id="432"/>
    <w:p>
      <w:pPr>
        <w:spacing w:after="0"/>
        <w:ind w:left="0"/>
        <w:jc w:val="both"/>
      </w:pPr>
      <w:r>
        <w:rPr>
          <w:rFonts w:ascii="Times New Roman"/>
          <w:b w:val="false"/>
          <w:i w:val="false"/>
          <w:color w:val="000000"/>
          <w:sz w:val="28"/>
        </w:rPr>
        <w:t>
       Выполнение лесозащитных мероприятий, в гектарах</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6"/>
        <w:gridCol w:w="6750"/>
        <w:gridCol w:w="424"/>
      </w:tblGrid>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Іс-шаралар</w:t>
            </w:r>
            <w:r>
              <w:br/>
            </w:r>
            <w:r>
              <w:rPr>
                <w:rFonts w:ascii="Times New Roman"/>
                <w:b/>
                <w:i w:val="false"/>
                <w:color w:val="000000"/>
                <w:sz w:val="20"/>
              </w:rPr>
              <w:t>
Мероприятия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Орындалды</w:t>
            </w:r>
            <w:r>
              <w:br/>
            </w:r>
            <w:r>
              <w:rPr>
                <w:rFonts w:ascii="Times New Roman"/>
                <w:b/>
                <w:i w:val="false"/>
                <w:color w:val="000000"/>
                <w:sz w:val="20"/>
              </w:rPr>
              <w:t>
Выполнено
</w:t>
            </w:r>
          </w:p>
        </w:tc>
      </w:tr>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33"/>
          <w:p>
            <w:pPr>
              <w:spacing w:after="20"/>
              <w:ind w:left="20"/>
              <w:jc w:val="both"/>
            </w:pPr>
            <w:r>
              <w:rPr>
                <w:rFonts w:ascii="Times New Roman"/>
                <w:b w:val="false"/>
                <w:i w:val="false"/>
                <w:color w:val="000000"/>
                <w:sz w:val="20"/>
              </w:rPr>
              <w:t>
1</w:t>
            </w:r>
          </w:p>
          <w:bookmarkEnd w:id="433"/>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Орманды зиянкестер мен аурулардан биологиялық әдістермен қорғау </w:t>
            </w:r>
            <w:r>
              <w:rPr>
                <w:rFonts w:ascii="Times New Roman"/>
                <w:b/>
                <w:i w:val="false"/>
                <w:color w:val="000000"/>
                <w:sz w:val="20"/>
              </w:rPr>
              <w:t xml:space="preserve">– </w:t>
            </w:r>
            <w:r>
              <w:rPr>
                <w:rFonts w:ascii="Times New Roman"/>
                <w:b/>
                <w:i w:val="false"/>
                <w:color w:val="000000"/>
                <w:sz w:val="20"/>
              </w:rPr>
              <w:t>барлығы</w:t>
            </w:r>
            <w:r>
              <w:br/>
            </w:r>
            <w:r>
              <w:rPr>
                <w:rFonts w:ascii="Times New Roman"/>
                <w:b w:val="false"/>
                <w:i w:val="false"/>
                <w:color w:val="000000"/>
                <w:sz w:val="20"/>
              </w:rPr>
              <w:t>
Защита леса от вредителей и болезней биологическими методами – всего</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34"/>
          <w:p>
            <w:pPr>
              <w:spacing w:after="20"/>
              <w:ind w:left="20"/>
              <w:jc w:val="both"/>
            </w:pPr>
            <w:r>
              <w:rPr>
                <w:rFonts w:ascii="Times New Roman"/>
                <w:b w:val="false"/>
                <w:i w:val="false"/>
                <w:color w:val="000000"/>
                <w:sz w:val="20"/>
              </w:rPr>
              <w:t>
1.1</w:t>
            </w:r>
          </w:p>
          <w:bookmarkEnd w:id="434"/>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иопрепарат</w:t>
            </w:r>
            <w:r>
              <w:rPr>
                <w:rFonts w:ascii="Times New Roman"/>
                <w:b/>
                <w:i w:val="false"/>
                <w:color w:val="000000"/>
                <w:sz w:val="20"/>
              </w:rPr>
              <w:t>тармен авиакүрес</w:t>
            </w:r>
            <w:r>
              <w:rPr>
                <w:rFonts w:ascii="Times New Roman"/>
                <w:b w:val="false"/>
                <w:i w:val="false"/>
                <w:color w:val="000000"/>
                <w:sz w:val="20"/>
              </w:rPr>
              <w:t xml:space="preserve"> </w:t>
            </w:r>
            <w:r>
              <w:br/>
            </w:r>
            <w:r>
              <w:rPr>
                <w:rFonts w:ascii="Times New Roman"/>
                <w:b w:val="false"/>
                <w:i w:val="false"/>
                <w:color w:val="000000"/>
                <w:sz w:val="20"/>
              </w:rPr>
              <w:t>
авиаборьба биопрепаратами</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35"/>
          <w:p>
            <w:pPr>
              <w:spacing w:after="20"/>
              <w:ind w:left="20"/>
              <w:jc w:val="both"/>
            </w:pPr>
            <w:r>
              <w:rPr>
                <w:rFonts w:ascii="Times New Roman"/>
                <w:b w:val="false"/>
                <w:i w:val="false"/>
                <w:color w:val="000000"/>
                <w:sz w:val="20"/>
              </w:rPr>
              <w:t>
1.2</w:t>
            </w:r>
          </w:p>
          <w:bookmarkEnd w:id="435"/>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жердегі биологиялық күрес іс-шаралары </w:t>
            </w:r>
            <w:r>
              <w:br/>
            </w:r>
            <w:r>
              <w:rPr>
                <w:rFonts w:ascii="Times New Roman"/>
                <w:b w:val="false"/>
                <w:i w:val="false"/>
                <w:color w:val="000000"/>
                <w:sz w:val="20"/>
              </w:rPr>
              <w:t>
наземные биологические меры борьбы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36"/>
          <w:p>
            <w:pPr>
              <w:spacing w:after="20"/>
              <w:ind w:left="20"/>
              <w:jc w:val="both"/>
            </w:pPr>
            <w:r>
              <w:rPr>
                <w:rFonts w:ascii="Times New Roman"/>
                <w:b w:val="false"/>
                <w:i w:val="false"/>
                <w:color w:val="000000"/>
                <w:sz w:val="20"/>
              </w:rPr>
              <w:t>
1.2.1</w:t>
            </w:r>
          </w:p>
          <w:bookmarkEnd w:id="436"/>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микробиолог</w:t>
            </w:r>
            <w:r>
              <w:rPr>
                <w:rFonts w:ascii="Times New Roman"/>
                <w:b/>
                <w:i w:val="false"/>
                <w:color w:val="000000"/>
                <w:sz w:val="20"/>
              </w:rPr>
              <w:t>иялық</w:t>
            </w:r>
            <w:r>
              <w:rPr>
                <w:rFonts w:ascii="Times New Roman"/>
                <w:b w:val="false"/>
                <w:i w:val="false"/>
                <w:color w:val="000000"/>
                <w:sz w:val="20"/>
              </w:rPr>
              <w:t xml:space="preserve"> </w:t>
            </w:r>
            <w:r>
              <w:br/>
            </w:r>
            <w:r>
              <w:rPr>
                <w:rFonts w:ascii="Times New Roman"/>
                <w:b w:val="false"/>
                <w:i w:val="false"/>
                <w:color w:val="000000"/>
                <w:sz w:val="20"/>
              </w:rPr>
              <w:t>
микробиологические</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37"/>
          <w:p>
            <w:pPr>
              <w:spacing w:after="20"/>
              <w:ind w:left="20"/>
              <w:jc w:val="both"/>
            </w:pPr>
            <w:r>
              <w:rPr>
                <w:rFonts w:ascii="Times New Roman"/>
                <w:b w:val="false"/>
                <w:i w:val="false"/>
                <w:color w:val="000000"/>
                <w:sz w:val="20"/>
              </w:rPr>
              <w:t>
1.3</w:t>
            </w:r>
          </w:p>
          <w:bookmarkEnd w:id="437"/>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авиахим</w:t>
            </w:r>
            <w:r>
              <w:rPr>
                <w:rFonts w:ascii="Times New Roman"/>
                <w:b/>
                <w:i w:val="false"/>
                <w:color w:val="000000"/>
                <w:sz w:val="20"/>
              </w:rPr>
              <w:t>күрес</w:t>
            </w:r>
            <w:r>
              <w:rPr>
                <w:rFonts w:ascii="Times New Roman"/>
                <w:b w:val="false"/>
                <w:i w:val="false"/>
                <w:color w:val="000000"/>
                <w:sz w:val="20"/>
              </w:rPr>
              <w:t xml:space="preserve"> </w:t>
            </w:r>
            <w:r>
              <w:br/>
            </w:r>
            <w:r>
              <w:rPr>
                <w:rFonts w:ascii="Times New Roman"/>
                <w:b w:val="false"/>
                <w:i w:val="false"/>
                <w:color w:val="000000"/>
                <w:sz w:val="20"/>
              </w:rPr>
              <w:t>
авиахимборьба</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38"/>
          <w:p>
            <w:pPr>
              <w:spacing w:after="20"/>
              <w:ind w:left="20"/>
              <w:jc w:val="both"/>
            </w:pPr>
            <w:r>
              <w:rPr>
                <w:rFonts w:ascii="Times New Roman"/>
                <w:b w:val="false"/>
                <w:i w:val="false"/>
                <w:color w:val="000000"/>
                <w:sz w:val="20"/>
              </w:rPr>
              <w:t>
1.4</w:t>
            </w:r>
          </w:p>
          <w:bookmarkEnd w:id="438"/>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жердегі химиялық күрес шаралары</w:t>
            </w:r>
            <w:r>
              <w:rPr>
                <w:rFonts w:ascii="Times New Roman"/>
                <w:b w:val="false"/>
                <w:i w:val="false"/>
                <w:color w:val="000000"/>
                <w:sz w:val="20"/>
              </w:rPr>
              <w:t xml:space="preserve"> </w:t>
            </w:r>
            <w:r>
              <w:br/>
            </w:r>
            <w:r>
              <w:rPr>
                <w:rFonts w:ascii="Times New Roman"/>
                <w:b w:val="false"/>
                <w:i w:val="false"/>
                <w:color w:val="000000"/>
                <w:sz w:val="20"/>
              </w:rPr>
              <w:t>
наземные химические меры борьбы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11" w:id="439"/>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Орман екпелері жойылды, гектармен</w:t>
      </w:r>
    </w:p>
    <w:bookmarkEnd w:id="439"/>
    <w:bookmarkStart w:name="z612" w:id="440"/>
    <w:p>
      <w:pPr>
        <w:spacing w:after="0"/>
        <w:ind w:left="0"/>
        <w:jc w:val="both"/>
      </w:pPr>
      <w:r>
        <w:rPr>
          <w:rFonts w:ascii="Times New Roman"/>
          <w:b w:val="false"/>
          <w:i w:val="false"/>
          <w:color w:val="000000"/>
          <w:sz w:val="28"/>
        </w:rPr>
        <w:t>
      Погибло лесных насаждений, в гектарах</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3"/>
        <w:gridCol w:w="5205"/>
        <w:gridCol w:w="542"/>
      </w:tblGrid>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r>
              <w:br/>
            </w:r>
            <w:r>
              <w:rPr>
                <w:rFonts w:ascii="Times New Roman"/>
                <w:b/>
                <w:i w:val="false"/>
                <w:color w:val="000000"/>
                <w:sz w:val="20"/>
              </w:rPr>
              <w:t>
Наименование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41"/>
          <w:p>
            <w:pPr>
              <w:spacing w:after="20"/>
              <w:ind w:left="20"/>
              <w:jc w:val="both"/>
            </w:pPr>
            <w:r>
              <w:rPr>
                <w:rFonts w:ascii="Times New Roman"/>
                <w:b w:val="false"/>
                <w:i w:val="false"/>
                <w:color w:val="000000"/>
                <w:sz w:val="20"/>
              </w:rPr>
              <w:t>
2</w:t>
            </w:r>
          </w:p>
          <w:bookmarkEnd w:id="441"/>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Орман екпелері жойылды </w:t>
            </w:r>
            <w:r>
              <w:rPr>
                <w:rFonts w:ascii="Times New Roman"/>
                <w:b/>
                <w:i w:val="false"/>
                <w:color w:val="000000"/>
                <w:sz w:val="20"/>
              </w:rPr>
              <w:t xml:space="preserve">– </w:t>
            </w:r>
            <w:r>
              <w:rPr>
                <w:rFonts w:ascii="Times New Roman"/>
                <w:b/>
                <w:i w:val="false"/>
                <w:color w:val="000000"/>
                <w:sz w:val="20"/>
              </w:rPr>
              <w:t>барлығы</w:t>
            </w:r>
            <w:r>
              <w:br/>
            </w:r>
            <w:r>
              <w:rPr>
                <w:rFonts w:ascii="Times New Roman"/>
                <w:b w:val="false"/>
                <w:i w:val="false"/>
                <w:color w:val="000000"/>
                <w:sz w:val="20"/>
              </w:rPr>
              <w:t>
Погибло лесных насаждений – всего</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42"/>
          <w:p>
            <w:pPr>
              <w:spacing w:after="20"/>
              <w:ind w:left="20"/>
              <w:jc w:val="both"/>
            </w:pPr>
            <w:r>
              <w:rPr>
                <w:rFonts w:ascii="Times New Roman"/>
                <w:b w:val="false"/>
                <w:i w:val="false"/>
                <w:color w:val="000000"/>
                <w:sz w:val="20"/>
              </w:rPr>
              <w:t>
2.1</w:t>
            </w:r>
          </w:p>
          <w:bookmarkEnd w:id="442"/>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зиянды жәндіктер зақымдаған </w:t>
            </w:r>
            <w:r>
              <w:br/>
            </w:r>
            <w:r>
              <w:rPr>
                <w:rFonts w:ascii="Times New Roman"/>
                <w:b w:val="false"/>
                <w:i w:val="false"/>
                <w:color w:val="000000"/>
                <w:sz w:val="20"/>
              </w:rPr>
              <w:t>
от повреждений вредными насекомыми</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43"/>
          <w:p>
            <w:pPr>
              <w:spacing w:after="20"/>
              <w:ind w:left="20"/>
              <w:jc w:val="both"/>
            </w:pPr>
            <w:r>
              <w:rPr>
                <w:rFonts w:ascii="Times New Roman"/>
                <w:b w:val="false"/>
                <w:i w:val="false"/>
                <w:color w:val="000000"/>
                <w:sz w:val="20"/>
              </w:rPr>
              <w:t>
2.2</w:t>
            </w:r>
          </w:p>
          <w:bookmarkEnd w:id="443"/>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жабайы жануарлар зақымдаған </w:t>
            </w:r>
            <w:r>
              <w:br/>
            </w:r>
            <w:r>
              <w:rPr>
                <w:rFonts w:ascii="Times New Roman"/>
                <w:b w:val="false"/>
                <w:i w:val="false"/>
                <w:color w:val="000000"/>
                <w:sz w:val="20"/>
              </w:rPr>
              <w:t>
от повреждений дикими животными</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44"/>
          <w:p>
            <w:pPr>
              <w:spacing w:after="20"/>
              <w:ind w:left="20"/>
              <w:jc w:val="both"/>
            </w:pPr>
            <w:r>
              <w:rPr>
                <w:rFonts w:ascii="Times New Roman"/>
                <w:b w:val="false"/>
                <w:i w:val="false"/>
                <w:color w:val="000000"/>
                <w:sz w:val="20"/>
              </w:rPr>
              <w:t>
2.3</w:t>
            </w:r>
          </w:p>
          <w:bookmarkEnd w:id="444"/>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орман ауруларынан </w:t>
            </w:r>
            <w:r>
              <w:br/>
            </w:r>
            <w:r>
              <w:rPr>
                <w:rFonts w:ascii="Times New Roman"/>
                <w:b w:val="false"/>
                <w:i w:val="false"/>
                <w:color w:val="000000"/>
                <w:sz w:val="20"/>
              </w:rPr>
              <w:t>
от болезней леса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45"/>
          <w:p>
            <w:pPr>
              <w:spacing w:after="20"/>
              <w:ind w:left="20"/>
              <w:jc w:val="both"/>
            </w:pPr>
            <w:r>
              <w:rPr>
                <w:rFonts w:ascii="Times New Roman"/>
                <w:b w:val="false"/>
                <w:i w:val="false"/>
                <w:color w:val="000000"/>
                <w:sz w:val="20"/>
              </w:rPr>
              <w:t>
2.4</w:t>
            </w:r>
          </w:p>
          <w:bookmarkEnd w:id="445"/>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антропогендік факторлардан</w:t>
            </w:r>
            <w:r>
              <w:rPr>
                <w:rFonts w:ascii="Times New Roman"/>
                <w:b/>
                <w:i w:val="false"/>
                <w:color w:val="000000"/>
                <w:sz w:val="20"/>
              </w:rPr>
              <w:t xml:space="preserve"> – </w:t>
            </w:r>
            <w:r>
              <w:rPr>
                <w:rFonts w:ascii="Times New Roman"/>
                <w:b/>
                <w:i w:val="false"/>
                <w:color w:val="000000"/>
                <w:sz w:val="20"/>
              </w:rPr>
              <w:t>барлығы</w:t>
            </w:r>
            <w:r>
              <w:br/>
            </w:r>
            <w:r>
              <w:rPr>
                <w:rFonts w:ascii="Times New Roman"/>
                <w:b w:val="false"/>
                <w:i w:val="false"/>
                <w:color w:val="000000"/>
                <w:sz w:val="20"/>
              </w:rPr>
              <w:t>
от антропогенных факторов – всего</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46"/>
          <w:p>
            <w:pPr>
              <w:spacing w:after="20"/>
              <w:ind w:left="20"/>
              <w:jc w:val="both"/>
            </w:pPr>
            <w:r>
              <w:rPr>
                <w:rFonts w:ascii="Times New Roman"/>
                <w:b w:val="false"/>
                <w:i w:val="false"/>
                <w:color w:val="000000"/>
                <w:sz w:val="20"/>
              </w:rPr>
              <w:t>
2.4.1</w:t>
            </w:r>
          </w:p>
          <w:bookmarkEnd w:id="446"/>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өңдірістік шығарындылар әсерінен </w:t>
            </w:r>
            <w:r>
              <w:br/>
            </w:r>
            <w:r>
              <w:rPr>
                <w:rFonts w:ascii="Times New Roman"/>
                <w:b w:val="false"/>
                <w:i w:val="false"/>
                <w:color w:val="000000"/>
                <w:sz w:val="20"/>
              </w:rPr>
              <w:t>
от воздействия промышленных выбросов</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47"/>
          <w:p>
            <w:pPr>
              <w:spacing w:after="20"/>
              <w:ind w:left="20"/>
              <w:jc w:val="both"/>
            </w:pPr>
            <w:r>
              <w:rPr>
                <w:rFonts w:ascii="Times New Roman"/>
                <w:b w:val="false"/>
                <w:i w:val="false"/>
                <w:color w:val="000000"/>
                <w:sz w:val="20"/>
              </w:rPr>
              <w:t>
2.4.2</w:t>
            </w:r>
          </w:p>
          <w:bookmarkEnd w:id="447"/>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жағымсыз ауа-райы жағдайлары әсерлерінен </w:t>
            </w:r>
            <w:r>
              <w:br/>
            </w:r>
            <w:r>
              <w:rPr>
                <w:rFonts w:ascii="Times New Roman"/>
                <w:b w:val="false"/>
                <w:i w:val="false"/>
                <w:color w:val="000000"/>
                <w:sz w:val="20"/>
              </w:rPr>
              <w:t>
от воздействия неблагоприятных погодных условий</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48"/>
          <w:p>
            <w:pPr>
              <w:spacing w:after="20"/>
              <w:ind w:left="20"/>
              <w:jc w:val="both"/>
            </w:pPr>
            <w:r>
              <w:rPr>
                <w:rFonts w:ascii="Times New Roman"/>
                <w:b w:val="false"/>
                <w:i w:val="false"/>
                <w:color w:val="000000"/>
                <w:sz w:val="20"/>
              </w:rPr>
              <w:t>
2.4.3</w:t>
            </w:r>
          </w:p>
          <w:bookmarkEnd w:id="448"/>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өрттерінен</w:t>
            </w:r>
            <w:r>
              <w:br/>
            </w:r>
            <w:r>
              <w:rPr>
                <w:rFonts w:ascii="Times New Roman"/>
                <w:b w:val="false"/>
                <w:i w:val="false"/>
                <w:color w:val="000000"/>
                <w:sz w:val="20"/>
              </w:rPr>
              <w:t>
от лесных пожаров</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6" w:id="449"/>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Орман зиянкестері ошақтарының болуы, гектармен</w:t>
      </w:r>
    </w:p>
    <w:bookmarkEnd w:id="449"/>
    <w:bookmarkStart w:name="z627" w:id="450"/>
    <w:p>
      <w:pPr>
        <w:spacing w:after="0"/>
        <w:ind w:left="0"/>
        <w:jc w:val="both"/>
      </w:pPr>
      <w:r>
        <w:rPr>
          <w:rFonts w:ascii="Times New Roman"/>
          <w:b w:val="false"/>
          <w:i w:val="false"/>
          <w:color w:val="000000"/>
          <w:sz w:val="28"/>
        </w:rPr>
        <w:t>
       Наличие очагов вредителей, в гектарах</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1970"/>
        <w:gridCol w:w="1224"/>
        <w:gridCol w:w="1290"/>
        <w:gridCol w:w="1224"/>
        <w:gridCol w:w="2991"/>
        <w:gridCol w:w="2312"/>
      </w:tblGrid>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Орман зиянкестері мен аурулары</w:t>
            </w:r>
            <w:r>
              <w:br/>
            </w:r>
            <w:r>
              <w:rPr>
                <w:rFonts w:ascii="Times New Roman"/>
                <w:b/>
                <w:i w:val="false"/>
                <w:color w:val="000000"/>
                <w:sz w:val="20"/>
              </w:rPr>
              <w:t>
Вредители и болезни леса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жылдың басында жалпы ауданы</w:t>
            </w:r>
            <w:r>
              <w:br/>
            </w:r>
            <w:r>
              <w:rPr>
                <w:rFonts w:ascii="Times New Roman"/>
                <w:b/>
                <w:i w:val="false"/>
                <w:color w:val="000000"/>
                <w:sz w:val="20"/>
              </w:rPr>
              <w:t>
Общая площадь на начало отчетного года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Қайтадан жанданды</w:t>
            </w:r>
            <w:r>
              <w:br/>
            </w:r>
            <w:r>
              <w:rPr>
                <w:rFonts w:ascii="Times New Roman"/>
                <w:b/>
                <w:i w:val="false"/>
                <w:color w:val="000000"/>
                <w:sz w:val="20"/>
              </w:rPr>
              <w:t>
Возникло вновь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Табиғи факторлардың әсерінен жойылды</w:t>
            </w:r>
            <w:r>
              <w:br/>
            </w:r>
            <w:r>
              <w:rPr>
                <w:rFonts w:ascii="Times New Roman"/>
                <w:b/>
                <w:i w:val="false"/>
                <w:color w:val="000000"/>
                <w:sz w:val="20"/>
              </w:rPr>
              <w:t>
Ликвидировано природными факторами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Күрес шараларымен жойылды</w:t>
            </w:r>
            <w:r>
              <w:br/>
            </w:r>
            <w:r>
              <w:rPr>
                <w:rFonts w:ascii="Times New Roman"/>
                <w:b/>
                <w:i w:val="false"/>
                <w:color w:val="000000"/>
                <w:sz w:val="20"/>
              </w:rPr>
              <w:t>
Ликвидировано мерами борьбы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жылдың соңында барлық ошақтар және орман аурулары</w:t>
            </w:r>
            <w:r>
              <w:br/>
            </w:r>
            <w:r>
              <w:rPr>
                <w:rFonts w:ascii="Times New Roman"/>
                <w:b/>
                <w:i w:val="false"/>
                <w:color w:val="000000"/>
                <w:sz w:val="20"/>
              </w:rPr>
              <w:t>
Всего очагов и болезней леса на конец отчетного года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оданкүрес шараларын талап ететін ошақтар</w:t>
            </w:r>
            <w:r>
              <w:br/>
            </w:r>
            <w:r>
              <w:rPr>
                <w:rFonts w:ascii="Times New Roman"/>
                <w:b/>
                <w:i w:val="false"/>
                <w:color w:val="000000"/>
                <w:sz w:val="20"/>
              </w:rPr>
              <w:t>
из них очагов, требующих мер борьбы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51"/>
          <w:p>
            <w:pPr>
              <w:spacing w:after="20"/>
              <w:ind w:left="20"/>
              <w:jc w:val="both"/>
            </w:pPr>
            <w:r>
              <w:rPr>
                <w:rFonts w:ascii="Times New Roman"/>
                <w:b w:val="false"/>
                <w:i w:val="false"/>
                <w:color w:val="000000"/>
                <w:sz w:val="20"/>
              </w:rPr>
              <w:t>
А</w:t>
            </w:r>
          </w:p>
          <w:bookmarkEnd w:id="451"/>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52"/>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bookmarkEnd w:id="452"/>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3" w:id="45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bookmarkEnd w:id="453"/>
    <w:bookmarkStart w:name="z644" w:id="454"/>
    <w:p>
      <w:pPr>
        <w:spacing w:after="0"/>
        <w:ind w:left="0"/>
        <w:jc w:val="both"/>
      </w:pPr>
      <w:r>
        <w:rPr>
          <w:rFonts w:ascii="Times New Roman"/>
          <w:b w:val="false"/>
          <w:i w:val="false"/>
          <w:color w:val="000000"/>
          <w:sz w:val="28"/>
        </w:rPr>
        <w:t xml:space="preserve">
      Примечание: </w:t>
      </w:r>
    </w:p>
    <w:bookmarkEnd w:id="454"/>
    <w:bookmarkStart w:name="z645" w:id="45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Егер бір алаң бірнеше зиянкестердің түрлерімен зақымдалған болса, онда оны зиянкестің басым түрі бойынша 1 рет есептейді </w:t>
      </w:r>
    </w:p>
    <w:bookmarkEnd w:id="455"/>
    <w:bookmarkStart w:name="z646" w:id="45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Если одна и та же площадь заражена несколькими видами вредителей, ее учитывают 1 раз по преобладающему виду вредителя.</w:t>
      </w:r>
    </w:p>
    <w:bookmarkEnd w:id="456"/>
    <w:bookmarkStart w:name="z647" w:id="4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bookmarkEnd w:id="4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50"/>
        <w:gridCol w:w="3229"/>
        <w:gridCol w:w="3091"/>
        <w:gridCol w:w="3230"/>
      </w:tblGrid>
      <w:tr>
        <w:trPr>
          <w:trHeight w:val="30" w:hRule="atLeast"/>
        </w:trPr>
        <w:tc>
          <w:tcPr>
            <w:tcW w:w="2750" w:type="dxa"/>
            <w:tcBorders/>
            <w:tcMar>
              <w:top w:w="15" w:type="dxa"/>
              <w:left w:w="15" w:type="dxa"/>
              <w:bottom w:w="15" w:type="dxa"/>
              <w:right w:w="15" w:type="dxa"/>
            </w:tcMar>
            <w:vAlign w:val="center"/>
          </w:tcPr>
          <w:bookmarkStart w:name="z648" w:id="458"/>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w:t>
            </w:r>
            <w:r>
              <w:rPr>
                <w:rFonts w:ascii="Times New Roman"/>
                <w:b w:val="false"/>
                <w:i w:val="false"/>
                <w:color w:val="000000"/>
                <w:vertAlign w:val="superscript"/>
              </w:rPr>
              <w:t>2</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2</w:t>
            </w:r>
          </w:p>
          <w:bookmarkEnd w:id="458"/>
        </w:tc>
        <w:tc>
          <w:tcPr>
            <w:tcW w:w="32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cMar>
              <w:top w:w="15" w:type="dxa"/>
              <w:left w:w="15" w:type="dxa"/>
              <w:bottom w:w="15" w:type="dxa"/>
              <w:right w:w="15" w:type="dxa"/>
            </w:tcMar>
            <w:vAlign w:val="center"/>
          </w:tcPr>
          <w:bookmarkStart w:name="z649" w:id="459"/>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2</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2</w:t>
            </w:r>
          </w:p>
          <w:bookmarkEnd w:id="459"/>
        </w:tc>
        <w:tc>
          <w:tcPr>
            <w:tcW w:w="323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650" w:id="460"/>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460"/>
    <w:bookmarkStart w:name="z651" w:id="46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61"/>
    <w:bookmarkStart w:name="z652" w:id="462"/>
    <w:p>
      <w:pPr>
        <w:spacing w:after="0"/>
        <w:ind w:left="0"/>
        <w:jc w:val="both"/>
      </w:pPr>
      <w:r>
        <w:rPr>
          <w:rFonts w:ascii="Times New Roman"/>
          <w:b w:val="false"/>
          <w:i w:val="false"/>
          <w:color w:val="000000"/>
          <w:sz w:val="28"/>
        </w:rPr>
        <w:t>
      Примечание:</w:t>
      </w:r>
    </w:p>
    <w:bookmarkEnd w:id="462"/>
    <w:bookmarkStart w:name="z653" w:id="46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Аталған тармақ "Мемлекеттік статистика туралы" Қазақстан Республикасы Заңының 8-бабының 5-тармағына сәйкес толтырылады </w:t>
      </w:r>
    </w:p>
    <w:bookmarkEnd w:id="463"/>
    <w:bookmarkStart w:name="z654" w:id="46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приказу </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февраля 2018 года №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24 к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декабря 2015 года № 231</w:t>
            </w:r>
          </w:p>
        </w:tc>
      </w:tr>
    </w:tbl>
    <w:bookmarkStart w:name="z657" w:id="465"/>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лесозащите" (код 3941203, индекс 12-ЛХ (лесное хозяйство), периодичность полугодовая)</w:t>
      </w:r>
    </w:p>
    <w:bookmarkEnd w:id="465"/>
    <w:bookmarkStart w:name="z658" w:id="466"/>
    <w:p>
      <w:pPr>
        <w:spacing w:after="0"/>
        <w:ind w:left="0"/>
        <w:jc w:val="both"/>
      </w:pPr>
      <w:r>
        <w:rPr>
          <w:rFonts w:ascii="Times New Roman"/>
          <w:b w:val="false"/>
          <w:i w:val="false"/>
          <w:color w:val="000000"/>
          <w:sz w:val="28"/>
        </w:rPr>
        <w:t xml:space="preserve">
      Настоящая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ведомственного статистического наблюдения "Отчет о лесозащите" (код 3941203, индекс 12-ЛХ (лесное хозяйство), периодичность полугодовая) (далее – статистическая форма).</w:t>
      </w:r>
    </w:p>
    <w:bookmarkEnd w:id="466"/>
    <w:bookmarkStart w:name="z659" w:id="467"/>
    <w:p>
      <w:pPr>
        <w:spacing w:after="0"/>
        <w:ind w:left="0"/>
        <w:jc w:val="both"/>
      </w:pPr>
      <w:r>
        <w:rPr>
          <w:rFonts w:ascii="Times New Roman"/>
          <w:b w:val="false"/>
          <w:i w:val="false"/>
          <w:color w:val="000000"/>
          <w:sz w:val="28"/>
        </w:rPr>
        <w:t>
      Отчет по статистической форме представляется согласно настоящей инструкции областной территориальной инспекции лесного хозяйства и животного мира, областные территориальные инспекции лесного хозяйства и животного мира представляют отчет и пояснительную записку уполномоченному органу в области лесного хозяйства.</w:t>
      </w:r>
    </w:p>
    <w:bookmarkEnd w:id="467"/>
    <w:bookmarkStart w:name="z660" w:id="468"/>
    <w:p>
      <w:pPr>
        <w:spacing w:after="0"/>
        <w:ind w:left="0"/>
        <w:jc w:val="both"/>
      </w:pPr>
      <w:r>
        <w:rPr>
          <w:rFonts w:ascii="Times New Roman"/>
          <w:b w:val="false"/>
          <w:i w:val="false"/>
          <w:color w:val="000000"/>
          <w:sz w:val="28"/>
        </w:rPr>
        <w:t>
      К отчету прилагается пояснительная записка. В пояснительной записке отражаются принятые меры по устранению недостатков и предложения по дальнейшему улучшению состояния лесного фонда, отдельных участков насаждений, мер ухода за лесом и другим вопросам лесозащиты.</w:t>
      </w:r>
    </w:p>
    <w:bookmarkEnd w:id="468"/>
    <w:bookmarkStart w:name="z661" w:id="469"/>
    <w:p>
      <w:pPr>
        <w:spacing w:after="0"/>
        <w:ind w:left="0"/>
        <w:jc w:val="both"/>
      </w:pPr>
      <w:r>
        <w:rPr>
          <w:rFonts w:ascii="Times New Roman"/>
          <w:b w:val="false"/>
          <w:i w:val="false"/>
          <w:color w:val="000000"/>
          <w:sz w:val="28"/>
        </w:rPr>
        <w:t>
      Все показатели в отчете заполняются на основании данных первичной документации: актов осмотра насаждений, актов проверок, протоколов о лесном пожаре, лесоустроительных материалов и так далее.</w:t>
      </w:r>
    </w:p>
    <w:bookmarkEnd w:id="469"/>
    <w:bookmarkStart w:name="z662" w:id="470"/>
    <w:p>
      <w:pPr>
        <w:spacing w:after="0"/>
        <w:ind w:left="0"/>
        <w:jc w:val="both"/>
      </w:pPr>
      <w:r>
        <w:rPr>
          <w:rFonts w:ascii="Times New Roman"/>
          <w:b w:val="false"/>
          <w:i w:val="false"/>
          <w:color w:val="000000"/>
          <w:sz w:val="28"/>
        </w:rPr>
        <w:t>
      Отчет подписывает руководитель учреждения, который несет ответственность за достоверность и правильность составления отчета, и его представление в установленный срок адресатам.</w:t>
      </w:r>
    </w:p>
    <w:bookmarkEnd w:id="470"/>
    <w:bookmarkStart w:name="z663" w:id="471"/>
    <w:p>
      <w:pPr>
        <w:spacing w:after="0"/>
        <w:ind w:left="0"/>
        <w:jc w:val="both"/>
      </w:pPr>
      <w:r>
        <w:rPr>
          <w:rFonts w:ascii="Times New Roman"/>
          <w:b w:val="false"/>
          <w:i w:val="false"/>
          <w:color w:val="000000"/>
          <w:sz w:val="28"/>
        </w:rPr>
        <w:t>
      Раздел 1. Выполнение лесозащитных мероприятий:</w:t>
      </w:r>
    </w:p>
    <w:bookmarkEnd w:id="471"/>
    <w:bookmarkStart w:name="z664" w:id="472"/>
    <w:p>
      <w:pPr>
        <w:spacing w:after="0"/>
        <w:ind w:left="0"/>
        <w:jc w:val="both"/>
      </w:pPr>
      <w:r>
        <w:rPr>
          <w:rFonts w:ascii="Times New Roman"/>
          <w:b w:val="false"/>
          <w:i w:val="false"/>
          <w:color w:val="000000"/>
          <w:sz w:val="28"/>
        </w:rPr>
        <w:t>
      В разделе приводятся данные о фактических лесозащитных мероприятиях за отчетный год.</w:t>
      </w:r>
    </w:p>
    <w:bookmarkEnd w:id="472"/>
    <w:bookmarkStart w:name="z665" w:id="473"/>
    <w:p>
      <w:pPr>
        <w:spacing w:after="0"/>
        <w:ind w:left="0"/>
        <w:jc w:val="both"/>
      </w:pPr>
      <w:r>
        <w:rPr>
          <w:rFonts w:ascii="Times New Roman"/>
          <w:b w:val="false"/>
          <w:i w:val="false"/>
          <w:color w:val="000000"/>
          <w:sz w:val="28"/>
        </w:rPr>
        <w:t xml:space="preserve">
      По строке 1–показывается вся общая площадь, где проведены мероприятия по защите леса от вредителей и болезней биологическими методами; </w:t>
      </w:r>
    </w:p>
    <w:bookmarkEnd w:id="473"/>
    <w:bookmarkStart w:name="z666" w:id="474"/>
    <w:p>
      <w:pPr>
        <w:spacing w:after="0"/>
        <w:ind w:left="0"/>
        <w:jc w:val="both"/>
      </w:pPr>
      <w:r>
        <w:rPr>
          <w:rFonts w:ascii="Times New Roman"/>
          <w:b w:val="false"/>
          <w:i w:val="false"/>
          <w:color w:val="000000"/>
          <w:sz w:val="28"/>
        </w:rPr>
        <w:t>
      в том числе по строке 1.1–"авиаборьба биопрепаратами";</w:t>
      </w:r>
    </w:p>
    <w:bookmarkEnd w:id="474"/>
    <w:bookmarkStart w:name="z667" w:id="475"/>
    <w:p>
      <w:pPr>
        <w:spacing w:after="0"/>
        <w:ind w:left="0"/>
        <w:jc w:val="both"/>
      </w:pPr>
      <w:r>
        <w:rPr>
          <w:rFonts w:ascii="Times New Roman"/>
          <w:b w:val="false"/>
          <w:i w:val="false"/>
          <w:color w:val="000000"/>
          <w:sz w:val="28"/>
        </w:rPr>
        <w:t>
      по строке 1.2–наземные биологические меры борьбы;</w:t>
      </w:r>
    </w:p>
    <w:bookmarkEnd w:id="475"/>
    <w:bookmarkStart w:name="z668" w:id="476"/>
    <w:p>
      <w:pPr>
        <w:spacing w:after="0"/>
        <w:ind w:left="0"/>
        <w:jc w:val="both"/>
      </w:pPr>
      <w:r>
        <w:rPr>
          <w:rFonts w:ascii="Times New Roman"/>
          <w:b w:val="false"/>
          <w:i w:val="false"/>
          <w:color w:val="000000"/>
          <w:sz w:val="28"/>
        </w:rPr>
        <w:t>
      из нее по строке 1.2.1 показывается объем проведенных микробиологических мер;</w:t>
      </w:r>
    </w:p>
    <w:bookmarkEnd w:id="476"/>
    <w:bookmarkStart w:name="z669" w:id="477"/>
    <w:p>
      <w:pPr>
        <w:spacing w:after="0"/>
        <w:ind w:left="0"/>
        <w:jc w:val="both"/>
      </w:pPr>
      <w:r>
        <w:rPr>
          <w:rFonts w:ascii="Times New Roman"/>
          <w:b w:val="false"/>
          <w:i w:val="false"/>
          <w:color w:val="000000"/>
          <w:sz w:val="28"/>
        </w:rPr>
        <w:t>
      по строке 1.3–площадь проведения авиационных химических мер борьбы;</w:t>
      </w:r>
    </w:p>
    <w:bookmarkEnd w:id="477"/>
    <w:bookmarkStart w:name="z670" w:id="478"/>
    <w:p>
      <w:pPr>
        <w:spacing w:after="0"/>
        <w:ind w:left="0"/>
        <w:jc w:val="both"/>
      </w:pPr>
      <w:r>
        <w:rPr>
          <w:rFonts w:ascii="Times New Roman"/>
          <w:b w:val="false"/>
          <w:i w:val="false"/>
          <w:color w:val="000000"/>
          <w:sz w:val="28"/>
        </w:rPr>
        <w:t>
      по строке 1.4–площадь проведения наземных химических мер борьбы.</w:t>
      </w:r>
    </w:p>
    <w:bookmarkEnd w:id="478"/>
    <w:bookmarkStart w:name="z671" w:id="479"/>
    <w:p>
      <w:pPr>
        <w:spacing w:after="0"/>
        <w:ind w:left="0"/>
        <w:jc w:val="both"/>
      </w:pPr>
      <w:r>
        <w:rPr>
          <w:rFonts w:ascii="Times New Roman"/>
          <w:b w:val="false"/>
          <w:i w:val="false"/>
          <w:color w:val="000000"/>
          <w:sz w:val="28"/>
        </w:rPr>
        <w:t>
      Раздел 2. Погибло лесных насаждений:</w:t>
      </w:r>
    </w:p>
    <w:bookmarkEnd w:id="479"/>
    <w:bookmarkStart w:name="z672" w:id="480"/>
    <w:p>
      <w:pPr>
        <w:spacing w:after="0"/>
        <w:ind w:left="0"/>
        <w:jc w:val="both"/>
      </w:pPr>
      <w:r>
        <w:rPr>
          <w:rFonts w:ascii="Times New Roman"/>
          <w:b w:val="false"/>
          <w:i w:val="false"/>
          <w:color w:val="000000"/>
          <w:sz w:val="28"/>
        </w:rPr>
        <w:t>
      На основании актов обследования погибших лесных насаждений, акты списания и акты перевода покрытых лесом угодий в непокрытые.</w:t>
      </w:r>
    </w:p>
    <w:bookmarkEnd w:id="480"/>
    <w:bookmarkStart w:name="z673" w:id="481"/>
    <w:p>
      <w:pPr>
        <w:spacing w:after="0"/>
        <w:ind w:left="0"/>
        <w:jc w:val="both"/>
      </w:pPr>
      <w:r>
        <w:rPr>
          <w:rFonts w:ascii="Times New Roman"/>
          <w:b w:val="false"/>
          <w:i w:val="false"/>
          <w:color w:val="000000"/>
          <w:sz w:val="28"/>
        </w:rPr>
        <w:t xml:space="preserve">
      По строке 2 указывается общая площадь погибших лесных насаждений за отчетный год; </w:t>
      </w:r>
    </w:p>
    <w:bookmarkEnd w:id="481"/>
    <w:bookmarkStart w:name="z674" w:id="482"/>
    <w:p>
      <w:pPr>
        <w:spacing w:after="0"/>
        <w:ind w:left="0"/>
        <w:jc w:val="both"/>
      </w:pPr>
      <w:r>
        <w:rPr>
          <w:rFonts w:ascii="Times New Roman"/>
          <w:b w:val="false"/>
          <w:i w:val="false"/>
          <w:color w:val="000000"/>
          <w:sz w:val="28"/>
        </w:rPr>
        <w:t>
      в том числе по строке 2.1–площадь насаждений поврежденных вредными насекомыми;</w:t>
      </w:r>
    </w:p>
    <w:bookmarkEnd w:id="482"/>
    <w:bookmarkStart w:name="z675" w:id="483"/>
    <w:p>
      <w:pPr>
        <w:spacing w:after="0"/>
        <w:ind w:left="0"/>
        <w:jc w:val="both"/>
      </w:pPr>
      <w:r>
        <w:rPr>
          <w:rFonts w:ascii="Times New Roman"/>
          <w:b w:val="false"/>
          <w:i w:val="false"/>
          <w:color w:val="000000"/>
          <w:sz w:val="28"/>
        </w:rPr>
        <w:t>
      по строке 2.2–площадь насаждений, поврежденных дикими животными;</w:t>
      </w:r>
    </w:p>
    <w:bookmarkEnd w:id="483"/>
    <w:bookmarkStart w:name="z676" w:id="484"/>
    <w:p>
      <w:pPr>
        <w:spacing w:after="0"/>
        <w:ind w:left="0"/>
        <w:jc w:val="both"/>
      </w:pPr>
      <w:r>
        <w:rPr>
          <w:rFonts w:ascii="Times New Roman"/>
          <w:b w:val="false"/>
          <w:i w:val="false"/>
          <w:color w:val="000000"/>
          <w:sz w:val="28"/>
        </w:rPr>
        <w:t>
      по строке 2.3–площадь насаждений, погибших от болезней леса;</w:t>
      </w:r>
    </w:p>
    <w:bookmarkEnd w:id="484"/>
    <w:bookmarkStart w:name="z677" w:id="485"/>
    <w:p>
      <w:pPr>
        <w:spacing w:after="0"/>
        <w:ind w:left="0"/>
        <w:jc w:val="both"/>
      </w:pPr>
      <w:r>
        <w:rPr>
          <w:rFonts w:ascii="Times New Roman"/>
          <w:b w:val="false"/>
          <w:i w:val="false"/>
          <w:color w:val="000000"/>
          <w:sz w:val="28"/>
        </w:rPr>
        <w:t>
      по строке 2.4–площадь насаждений погибших от антропогенных факторов – всего;</w:t>
      </w:r>
    </w:p>
    <w:bookmarkEnd w:id="485"/>
    <w:bookmarkStart w:name="z678" w:id="486"/>
    <w:p>
      <w:pPr>
        <w:spacing w:after="0"/>
        <w:ind w:left="0"/>
        <w:jc w:val="both"/>
      </w:pPr>
      <w:r>
        <w:rPr>
          <w:rFonts w:ascii="Times New Roman"/>
          <w:b w:val="false"/>
          <w:i w:val="false"/>
          <w:color w:val="000000"/>
          <w:sz w:val="28"/>
        </w:rPr>
        <w:t>
      в том числе по строке 2.4.1–площадь насаждений погибших от воздействия промышленных выбросов;</w:t>
      </w:r>
    </w:p>
    <w:bookmarkEnd w:id="486"/>
    <w:bookmarkStart w:name="z679" w:id="487"/>
    <w:p>
      <w:pPr>
        <w:spacing w:after="0"/>
        <w:ind w:left="0"/>
        <w:jc w:val="both"/>
      </w:pPr>
      <w:r>
        <w:rPr>
          <w:rFonts w:ascii="Times New Roman"/>
          <w:b w:val="false"/>
          <w:i w:val="false"/>
          <w:color w:val="000000"/>
          <w:sz w:val="28"/>
        </w:rPr>
        <w:t>
      по строке 2.4.2–площадь насаждений погибших от воздействия неблагоприятных погодных условий;</w:t>
      </w:r>
    </w:p>
    <w:bookmarkEnd w:id="487"/>
    <w:bookmarkStart w:name="z680" w:id="488"/>
    <w:p>
      <w:pPr>
        <w:spacing w:after="0"/>
        <w:ind w:left="0"/>
        <w:jc w:val="both"/>
      </w:pPr>
      <w:r>
        <w:rPr>
          <w:rFonts w:ascii="Times New Roman"/>
          <w:b w:val="false"/>
          <w:i w:val="false"/>
          <w:color w:val="000000"/>
          <w:sz w:val="28"/>
        </w:rPr>
        <w:t>
      по строке 2.4.3–площадь насаждений погибших от лесных пожаров (участки, переведенные в гари).</w:t>
      </w:r>
    </w:p>
    <w:bookmarkEnd w:id="488"/>
    <w:bookmarkStart w:name="z681" w:id="489"/>
    <w:p>
      <w:pPr>
        <w:spacing w:after="0"/>
        <w:ind w:left="0"/>
        <w:jc w:val="both"/>
      </w:pPr>
      <w:r>
        <w:rPr>
          <w:rFonts w:ascii="Times New Roman"/>
          <w:b w:val="false"/>
          <w:i w:val="false"/>
          <w:color w:val="000000"/>
          <w:sz w:val="28"/>
        </w:rPr>
        <w:t>
      Раздел 3. Наличие очагов вредителей и болезней леса:</w:t>
      </w:r>
    </w:p>
    <w:bookmarkEnd w:id="489"/>
    <w:bookmarkStart w:name="z682" w:id="490"/>
    <w:p>
      <w:pPr>
        <w:spacing w:after="0"/>
        <w:ind w:left="0"/>
        <w:jc w:val="both"/>
      </w:pPr>
      <w:r>
        <w:rPr>
          <w:rFonts w:ascii="Times New Roman"/>
          <w:b w:val="false"/>
          <w:i w:val="false"/>
          <w:color w:val="000000"/>
          <w:sz w:val="28"/>
        </w:rPr>
        <w:t>
      В разделе приводятся данные о фактическом наличии очагов вредителей и болезней леса за отчетный год по видам вредителей и болезней.</w:t>
      </w:r>
    </w:p>
    <w:bookmarkEnd w:id="490"/>
    <w:bookmarkStart w:name="z683" w:id="491"/>
    <w:p>
      <w:pPr>
        <w:spacing w:after="0"/>
        <w:ind w:left="0"/>
        <w:jc w:val="both"/>
      </w:pPr>
      <w:r>
        <w:rPr>
          <w:rFonts w:ascii="Times New Roman"/>
          <w:b w:val="false"/>
          <w:i w:val="false"/>
          <w:color w:val="000000"/>
          <w:sz w:val="28"/>
        </w:rPr>
        <w:t>
      В разделе 3 графе "А" указываются имеющиеся вредители или болезни леса;</w:t>
      </w:r>
    </w:p>
    <w:bookmarkEnd w:id="491"/>
    <w:bookmarkStart w:name="z684" w:id="492"/>
    <w:p>
      <w:pPr>
        <w:spacing w:after="0"/>
        <w:ind w:left="0"/>
        <w:jc w:val="both"/>
      </w:pPr>
      <w:r>
        <w:rPr>
          <w:rFonts w:ascii="Times New Roman"/>
          <w:b w:val="false"/>
          <w:i w:val="false"/>
          <w:color w:val="000000"/>
          <w:sz w:val="28"/>
        </w:rPr>
        <w:t>
      в графе 1 указывается площадь очагов по каждому из вредителей или болезней леса, имевшаяся на начало отчетного периода;</w:t>
      </w:r>
    </w:p>
    <w:bookmarkEnd w:id="492"/>
    <w:bookmarkStart w:name="z685" w:id="493"/>
    <w:p>
      <w:pPr>
        <w:spacing w:after="0"/>
        <w:ind w:left="0"/>
        <w:jc w:val="both"/>
      </w:pPr>
      <w:r>
        <w:rPr>
          <w:rFonts w:ascii="Times New Roman"/>
          <w:b w:val="false"/>
          <w:i w:val="false"/>
          <w:color w:val="000000"/>
          <w:sz w:val="28"/>
        </w:rPr>
        <w:t>
      в графе 2 указывается площадь очагов по каждому из вредителей или болезней леса, возникших за отчетный период;</w:t>
      </w:r>
    </w:p>
    <w:bookmarkEnd w:id="493"/>
    <w:bookmarkStart w:name="z686" w:id="494"/>
    <w:p>
      <w:pPr>
        <w:spacing w:after="0"/>
        <w:ind w:left="0"/>
        <w:jc w:val="both"/>
      </w:pPr>
      <w:r>
        <w:rPr>
          <w:rFonts w:ascii="Times New Roman"/>
          <w:b w:val="false"/>
          <w:i w:val="false"/>
          <w:color w:val="000000"/>
          <w:sz w:val="28"/>
        </w:rPr>
        <w:t>
      в графе 3 указывается площадь участков, где за отчетный период были ликвидированы очаги вредителей или болезней леса природными факторами;</w:t>
      </w:r>
    </w:p>
    <w:bookmarkEnd w:id="494"/>
    <w:bookmarkStart w:name="z687" w:id="495"/>
    <w:p>
      <w:pPr>
        <w:spacing w:after="0"/>
        <w:ind w:left="0"/>
        <w:jc w:val="both"/>
      </w:pPr>
      <w:r>
        <w:rPr>
          <w:rFonts w:ascii="Times New Roman"/>
          <w:b w:val="false"/>
          <w:i w:val="false"/>
          <w:color w:val="000000"/>
          <w:sz w:val="28"/>
        </w:rPr>
        <w:t>
      в графе 4 указывается площадь участков, где за отчетный период были ликвидированы мерами борьбы;</w:t>
      </w:r>
    </w:p>
    <w:bookmarkEnd w:id="495"/>
    <w:bookmarkStart w:name="z688" w:id="496"/>
    <w:p>
      <w:pPr>
        <w:spacing w:after="0"/>
        <w:ind w:left="0"/>
        <w:jc w:val="both"/>
      </w:pPr>
      <w:r>
        <w:rPr>
          <w:rFonts w:ascii="Times New Roman"/>
          <w:b w:val="false"/>
          <w:i w:val="false"/>
          <w:color w:val="000000"/>
          <w:sz w:val="28"/>
        </w:rPr>
        <w:t>
      в графе 5 указывается площадь очагов и болезней леса на конец отчетного года;</w:t>
      </w:r>
    </w:p>
    <w:bookmarkEnd w:id="496"/>
    <w:bookmarkStart w:name="z689" w:id="497"/>
    <w:p>
      <w:pPr>
        <w:spacing w:after="0"/>
        <w:ind w:left="0"/>
        <w:jc w:val="both"/>
      </w:pPr>
      <w:r>
        <w:rPr>
          <w:rFonts w:ascii="Times New Roman"/>
          <w:b w:val="false"/>
          <w:i w:val="false"/>
          <w:color w:val="000000"/>
          <w:sz w:val="28"/>
        </w:rPr>
        <w:t>
      из нее в графе 6 указывается площадь очагов, требующих мер борьбы.</w:t>
      </w:r>
    </w:p>
    <w:bookmarkEnd w:id="497"/>
    <w:bookmarkStart w:name="z690" w:id="498"/>
    <w:p>
      <w:pPr>
        <w:spacing w:after="0"/>
        <w:ind w:left="0"/>
        <w:jc w:val="both"/>
      </w:pPr>
      <w:r>
        <w:rPr>
          <w:rFonts w:ascii="Times New Roman"/>
          <w:b w:val="false"/>
          <w:i w:val="false"/>
          <w:color w:val="000000"/>
          <w:sz w:val="28"/>
        </w:rPr>
        <w:t>
      Если одна и та же площадь заражена несколькими видами вредителей, ее учитывают 1 раз по преобладающему виду вредителя.</w:t>
      </w:r>
    </w:p>
    <w:bookmarkEnd w:id="498"/>
    <w:bookmarkStart w:name="z691" w:id="499"/>
    <w:p>
      <w:pPr>
        <w:spacing w:after="0"/>
        <w:ind w:left="0"/>
        <w:jc w:val="both"/>
      </w:pPr>
      <w:r>
        <w:rPr>
          <w:rFonts w:ascii="Times New Roman"/>
          <w:b w:val="false"/>
          <w:i w:val="false"/>
          <w:color w:val="000000"/>
          <w:sz w:val="28"/>
        </w:rPr>
        <w:t xml:space="preserve">
      Данные по площадям указываются с одним десятичным знаком, единица измерения–гектар. </w:t>
      </w:r>
    </w:p>
    <w:bookmarkEnd w:id="499"/>
    <w:bookmarkStart w:name="z692" w:id="500"/>
    <w:p>
      <w:pPr>
        <w:spacing w:after="0"/>
        <w:ind w:left="0"/>
        <w:jc w:val="both"/>
      </w:pPr>
      <w:r>
        <w:rPr>
          <w:rFonts w:ascii="Times New Roman"/>
          <w:b w:val="false"/>
          <w:i w:val="false"/>
          <w:color w:val="000000"/>
          <w:sz w:val="28"/>
        </w:rPr>
        <w:t>
      Порядок разработки и представления сводного отчета по форме № 12-ЛХ:</w:t>
      </w:r>
    </w:p>
    <w:bookmarkEnd w:id="500"/>
    <w:bookmarkStart w:name="z693" w:id="501"/>
    <w:p>
      <w:pPr>
        <w:spacing w:after="0"/>
        <w:ind w:left="0"/>
        <w:jc w:val="both"/>
      </w:pPr>
      <w:r>
        <w:rPr>
          <w:rFonts w:ascii="Times New Roman"/>
          <w:b w:val="false"/>
          <w:i w:val="false"/>
          <w:color w:val="000000"/>
          <w:sz w:val="28"/>
        </w:rPr>
        <w:t>
      Сводный отчет разрабатывается на бланках формы № 12-ЛХ на основании отчетных данных, представляемых учреждениями.</w:t>
      </w:r>
    </w:p>
    <w:bookmarkEnd w:id="501"/>
    <w:bookmarkStart w:name="z694" w:id="502"/>
    <w:p>
      <w:pPr>
        <w:spacing w:after="0"/>
        <w:ind w:left="0"/>
        <w:jc w:val="both"/>
      </w:pPr>
      <w:r>
        <w:rPr>
          <w:rFonts w:ascii="Times New Roman"/>
          <w:b w:val="false"/>
          <w:i w:val="false"/>
          <w:color w:val="000000"/>
          <w:sz w:val="28"/>
        </w:rPr>
        <w:t>
      Итоговые данные по области во всех разделах отчета показываются: площадь – в гектарах, с одним десятичным знаком.</w:t>
      </w:r>
    </w:p>
    <w:bookmarkEnd w:id="502"/>
    <w:bookmarkStart w:name="z695" w:id="503"/>
    <w:p>
      <w:pPr>
        <w:spacing w:after="0"/>
        <w:ind w:left="0"/>
        <w:jc w:val="both"/>
      </w:pPr>
      <w:r>
        <w:rPr>
          <w:rFonts w:ascii="Times New Roman"/>
          <w:b w:val="false"/>
          <w:i w:val="false"/>
          <w:color w:val="000000"/>
          <w:sz w:val="28"/>
        </w:rPr>
        <w:t>
      5. Арифметико-логический контроль:</w:t>
      </w:r>
    </w:p>
    <w:bookmarkEnd w:id="503"/>
    <w:bookmarkStart w:name="z696" w:id="504"/>
    <w:p>
      <w:pPr>
        <w:spacing w:after="0"/>
        <w:ind w:left="0"/>
        <w:jc w:val="both"/>
      </w:pPr>
      <w:r>
        <w:rPr>
          <w:rFonts w:ascii="Times New Roman"/>
          <w:b w:val="false"/>
          <w:i w:val="false"/>
          <w:color w:val="000000"/>
          <w:sz w:val="28"/>
        </w:rPr>
        <w:t>
      1) Раздел 1</w:t>
      </w:r>
      <w:r>
        <w:rPr>
          <w:rFonts w:ascii="Times New Roman"/>
          <w:b/>
          <w:i w:val="false"/>
          <w:color w:val="000000"/>
          <w:sz w:val="28"/>
        </w:rPr>
        <w:t xml:space="preserve"> "</w:t>
      </w:r>
      <w:r>
        <w:rPr>
          <w:rFonts w:ascii="Times New Roman"/>
          <w:b w:val="false"/>
          <w:i w:val="false"/>
          <w:color w:val="000000"/>
          <w:sz w:val="28"/>
        </w:rPr>
        <w:t>Выполнение лесозащитных мероприятий"</w:t>
      </w:r>
    </w:p>
    <w:bookmarkEnd w:id="504"/>
    <w:bookmarkStart w:name="z697" w:id="505"/>
    <w:p>
      <w:pPr>
        <w:spacing w:after="0"/>
        <w:ind w:left="0"/>
        <w:jc w:val="both"/>
      </w:pPr>
      <w:r>
        <w:rPr>
          <w:rFonts w:ascii="Times New Roman"/>
          <w:b w:val="false"/>
          <w:i w:val="false"/>
          <w:color w:val="000000"/>
          <w:sz w:val="28"/>
        </w:rPr>
        <w:t xml:space="preserve">
      строка 1 = ∑строк 1.1+1.2+1.3+1.4; </w:t>
      </w:r>
    </w:p>
    <w:bookmarkEnd w:id="505"/>
    <w:bookmarkStart w:name="z698" w:id="506"/>
    <w:p>
      <w:pPr>
        <w:spacing w:after="0"/>
        <w:ind w:left="0"/>
        <w:jc w:val="both"/>
      </w:pPr>
      <w:r>
        <w:rPr>
          <w:rFonts w:ascii="Times New Roman"/>
          <w:b w:val="false"/>
          <w:i w:val="false"/>
          <w:color w:val="000000"/>
          <w:sz w:val="28"/>
        </w:rPr>
        <w:t xml:space="preserve">
      строка 1.2 ≥ строки 1.2.1; </w:t>
      </w:r>
    </w:p>
    <w:bookmarkEnd w:id="506"/>
    <w:bookmarkStart w:name="z699" w:id="507"/>
    <w:p>
      <w:pPr>
        <w:spacing w:after="0"/>
        <w:ind w:left="0"/>
        <w:jc w:val="both"/>
      </w:pPr>
      <w:r>
        <w:rPr>
          <w:rFonts w:ascii="Times New Roman"/>
          <w:b w:val="false"/>
          <w:i w:val="false"/>
          <w:color w:val="000000"/>
          <w:sz w:val="28"/>
        </w:rPr>
        <w:t>
      2) Раздел 2 "Погибло лесных насаждений"</w:t>
      </w:r>
    </w:p>
    <w:bookmarkEnd w:id="507"/>
    <w:bookmarkStart w:name="z700" w:id="508"/>
    <w:p>
      <w:pPr>
        <w:spacing w:after="0"/>
        <w:ind w:left="0"/>
        <w:jc w:val="both"/>
      </w:pPr>
      <w:r>
        <w:rPr>
          <w:rFonts w:ascii="Times New Roman"/>
          <w:b w:val="false"/>
          <w:i w:val="false"/>
          <w:color w:val="000000"/>
          <w:sz w:val="28"/>
        </w:rPr>
        <w:t>
      строка 2 = ∑строк 2.1+ 2.2+ 2.3+2.4;</w:t>
      </w:r>
    </w:p>
    <w:bookmarkEnd w:id="508"/>
    <w:bookmarkStart w:name="z701" w:id="509"/>
    <w:p>
      <w:pPr>
        <w:spacing w:after="0"/>
        <w:ind w:left="0"/>
        <w:jc w:val="both"/>
      </w:pPr>
      <w:r>
        <w:rPr>
          <w:rFonts w:ascii="Times New Roman"/>
          <w:b w:val="false"/>
          <w:i w:val="false"/>
          <w:color w:val="000000"/>
          <w:sz w:val="28"/>
        </w:rPr>
        <w:t>
      строка 2.4 = ∑строк 2.4.1+2.4.2+2.4.3;</w:t>
      </w:r>
    </w:p>
    <w:bookmarkEnd w:id="509"/>
    <w:bookmarkStart w:name="z702" w:id="510"/>
    <w:p>
      <w:pPr>
        <w:spacing w:after="0"/>
        <w:ind w:left="0"/>
        <w:jc w:val="both"/>
      </w:pPr>
      <w:r>
        <w:rPr>
          <w:rFonts w:ascii="Times New Roman"/>
          <w:b w:val="false"/>
          <w:i w:val="false"/>
          <w:color w:val="000000"/>
          <w:sz w:val="28"/>
        </w:rPr>
        <w:t>
      3) Раздел 3 "Наличие очагов вредителей и болезней леса"</w:t>
      </w:r>
    </w:p>
    <w:bookmarkEnd w:id="510"/>
    <w:bookmarkStart w:name="z703" w:id="511"/>
    <w:p>
      <w:pPr>
        <w:spacing w:after="0"/>
        <w:ind w:left="0"/>
        <w:jc w:val="both"/>
      </w:pPr>
      <w:r>
        <w:rPr>
          <w:rFonts w:ascii="Times New Roman"/>
          <w:b w:val="false"/>
          <w:i w:val="false"/>
          <w:color w:val="000000"/>
          <w:sz w:val="28"/>
        </w:rPr>
        <w:t>
      графа 5 = графа 1 + графа 2 – графа 3 – графа 4, для каждой строки;</w:t>
      </w:r>
    </w:p>
    <w:bookmarkEnd w:id="511"/>
    <w:bookmarkStart w:name="z704" w:id="512"/>
    <w:p>
      <w:pPr>
        <w:spacing w:after="0"/>
        <w:ind w:left="0"/>
        <w:jc w:val="both"/>
      </w:pPr>
      <w:r>
        <w:rPr>
          <w:rFonts w:ascii="Times New Roman"/>
          <w:b w:val="false"/>
          <w:i w:val="false"/>
          <w:color w:val="000000"/>
          <w:sz w:val="28"/>
        </w:rPr>
        <w:t>
      графа 5 ≥ графы 6.</w:t>
      </w:r>
    </w:p>
    <w:bookmarkEnd w:id="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 xml:space="preserve">Председателя Комитета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по статистике </w:t>
            </w:r>
            <w:r>
              <w:br/>
            </w:r>
            <w:r>
              <w:rPr>
                <w:rFonts w:ascii="Times New Roman"/>
                <w:b w:val="false"/>
                <w:i w:val="false"/>
                <w:color w:val="000000"/>
                <w:sz w:val="20"/>
              </w:rPr>
              <w:t>от 2 февраля 2018 года №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25 к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30 декабря 2015 года № 231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94"/>
        <w:gridCol w:w="1"/>
        <w:gridCol w:w="3"/>
        <w:gridCol w:w="1367"/>
        <w:gridCol w:w="8764"/>
      </w:tblGrid>
      <w:tr>
        <w:trPr>
          <w:trHeight w:val="30" w:hRule="atLeast"/>
        </w:trPr>
        <w:tc>
          <w:tcPr>
            <w:tcW w:w="2294" w:type="dxa"/>
            <w:tcBorders/>
            <w:tcMar>
              <w:top w:w="15" w:type="dxa"/>
              <w:left w:w="15" w:type="dxa"/>
              <w:bottom w:w="15" w:type="dxa"/>
              <w:right w:w="15" w:type="dxa"/>
            </w:tcMar>
            <w:vAlign w:val="center"/>
          </w:tcPr>
          <w:bookmarkStart w:name="z707" w:id="513"/>
          <w:p>
            <w:pPr>
              <w:spacing w:after="20"/>
              <w:ind w:left="20"/>
              <w:jc w:val="both"/>
            </w:pPr>
          </w:p>
          <w:bookmarkEnd w:id="513"/>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 xml:space="preserve">Ведомстволық статистикалық байқаудың статистикалық нысаны </w:t>
            </w:r>
            <w:r>
              <w:br/>
            </w:r>
            <w:r>
              <w:rPr>
                <w:rFonts w:ascii="Times New Roman"/>
                <w:b w:val="false"/>
                <w:i w:val="false"/>
                <w:color w:val="000000"/>
                <w:sz w:val="20"/>
              </w:rPr>
              <w:t>
Статистическая форма ведомственного статистического наблюдения</w:t>
            </w:r>
          </w:p>
        </w:tc>
        <w:tc>
          <w:tcPr>
            <w:tcW w:w="876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 Статистика комитеті төрағасының міндетін атқарушының 2015 жылғы 30 желтоқсандағы № 231 бұйрығына 25-қосымша
</w:t>
            </w:r>
          </w:p>
        </w:tc>
      </w:tr>
      <w:tr>
        <w:trPr>
          <w:trHeight w:val="30" w:hRule="atLeast"/>
        </w:trPr>
        <w:tc>
          <w:tcPr>
            <w:tcW w:w="0" w:type="auto"/>
            <w:gridSpan w:val="5"/>
            <w:tcBorders/>
            <w:tcMar>
              <w:top w:w="15" w:type="dxa"/>
              <w:left w:w="15" w:type="dxa"/>
              <w:bottom w:w="15" w:type="dxa"/>
              <w:right w:w="15" w:type="dxa"/>
            </w:tcMar>
            <w:vAlign w:val="center"/>
          </w:tcPr>
          <w:bookmarkStart w:name="z708" w:id="514"/>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Ауыл шаруашылығы министрлігі Орман шаруашылығы және жануарлар дүниесі комитетіне тапсырады</w:t>
            </w:r>
            <w:r>
              <w:br/>
            </w:r>
            <w:r>
              <w:rPr>
                <w:rFonts w:ascii="Times New Roman"/>
                <w:b w:val="false"/>
                <w:i w:val="false"/>
                <w:color w:val="000000"/>
                <w:sz w:val="20"/>
              </w:rPr>
              <w:t>
</w:t>
            </w:r>
            <w:r>
              <w:rPr>
                <w:rFonts w:ascii="Times New Roman"/>
                <w:b w:val="false"/>
                <w:i w:val="false"/>
                <w:color w:val="000000"/>
                <w:sz w:val="20"/>
              </w:rPr>
              <w:t>Представляется Комитету лесного хозяйства и животного мира Министерства сельского хозяйства Республики Казахстан</w:t>
            </w:r>
            <w:r>
              <w:br/>
            </w:r>
            <w:r>
              <w:rPr>
                <w:rFonts w:ascii="Times New Roman"/>
                <w:b w:val="false"/>
                <w:i w:val="false"/>
                <w:color w:val="000000"/>
                <w:sz w:val="20"/>
              </w:rPr>
              <w:t>
</w:t>
            </w:r>
            <w:r>
              <w:rPr>
                <w:rFonts w:ascii="Times New Roman"/>
                <w:b/>
                <w:i w:val="false"/>
                <w:color w:val="000000"/>
                <w:sz w:val="20"/>
              </w:rPr>
              <w:t xml:space="preserve">Статистикалық нысан www.mgov.kz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www.mgov.kz.</w:t>
            </w:r>
          </w:p>
          <w:bookmarkEnd w:id="514"/>
        </w:tc>
      </w:tr>
      <w:tr>
        <w:trPr>
          <w:trHeight w:val="30" w:hRule="atLeast"/>
        </w:trPr>
        <w:tc>
          <w:tcPr>
            <w:tcW w:w="0" w:type="auto"/>
            <w:gridSpan w:val="5"/>
            <w:tcBorders/>
            <w:tcMar>
              <w:top w:w="15" w:type="dxa"/>
              <w:left w:w="15" w:type="dxa"/>
              <w:bottom w:w="15" w:type="dxa"/>
              <w:right w:w="15" w:type="dxa"/>
            </w:tcMar>
            <w:vAlign w:val="center"/>
          </w:tcPr>
          <w:bookmarkStart w:name="z711" w:id="515"/>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515"/>
        </w:tc>
      </w:tr>
      <w:tr>
        <w:trPr>
          <w:trHeight w:val="30" w:hRule="atLeast"/>
        </w:trPr>
        <w:tc>
          <w:tcPr>
            <w:tcW w:w="0" w:type="auto"/>
            <w:gridSpan w:val="3"/>
            <w:tcBorders/>
            <w:tcMar>
              <w:top w:w="15" w:type="dxa"/>
              <w:left w:w="15" w:type="dxa"/>
              <w:bottom w:w="15" w:type="dxa"/>
              <w:right w:w="15" w:type="dxa"/>
            </w:tcMar>
            <w:vAlign w:val="center"/>
          </w:tcPr>
          <w:bookmarkStart w:name="z712" w:id="516"/>
          <w:p>
            <w:pPr>
              <w:spacing w:after="20"/>
              <w:ind w:left="20"/>
              <w:jc w:val="both"/>
            </w:pP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 н</w:t>
            </w:r>
            <w:r>
              <w:rPr>
                <w:rFonts w:ascii="Times New Roman"/>
                <w:b/>
                <w:i w:val="false"/>
                <w:color w:val="000000"/>
                <w:sz w:val="20"/>
              </w:rPr>
              <w:t>ысан коды 3961204</w:t>
            </w:r>
            <w:r>
              <w:br/>
            </w:r>
            <w:r>
              <w:rPr>
                <w:rFonts w:ascii="Times New Roman"/>
                <w:b w:val="false"/>
                <w:i w:val="false"/>
                <w:color w:val="000000"/>
                <w:sz w:val="20"/>
              </w:rPr>
              <w:t>
Код статистической формы 3961204</w:t>
            </w:r>
          </w:p>
          <w:bookmarkEnd w:id="516"/>
        </w:tc>
        <w:tc>
          <w:tcPr>
            <w:tcW w:w="136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Орман тұқымдарын дайындау туралы есеп</w:t>
            </w:r>
            <w:r>
              <w:br/>
            </w:r>
            <w:r>
              <w:rPr>
                <w:rFonts w:ascii="Times New Roman"/>
                <w:b/>
                <w:i w:val="false"/>
                <w:color w:val="000000"/>
                <w:sz w:val="20"/>
              </w:rPr>
              <w:t>
Отчет о заготовке лесных семян
</w:t>
            </w:r>
          </w:p>
        </w:tc>
      </w:tr>
      <w:tr>
        <w:trPr>
          <w:trHeight w:val="30" w:hRule="atLeast"/>
        </w:trPr>
        <w:tc>
          <w:tcPr>
            <w:tcW w:w="0" w:type="auto"/>
            <w:gridSpan w:val="3"/>
            <w:tcBorders/>
            <w:tcMar>
              <w:top w:w="15" w:type="dxa"/>
              <w:left w:w="15" w:type="dxa"/>
              <w:bottom w:w="15" w:type="dxa"/>
              <w:right w:w="15" w:type="dxa"/>
            </w:tcMar>
            <w:vAlign w:val="center"/>
          </w:tcPr>
          <w:bookmarkStart w:name="z714" w:id="517"/>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val="false"/>
                <w:i w:val="false"/>
                <w:color w:val="000000"/>
                <w:sz w:val="20"/>
              </w:rPr>
              <w:t xml:space="preserve"> </w:t>
            </w:r>
            <w:r>
              <w:rPr>
                <w:rFonts w:ascii="Times New Roman"/>
                <w:b/>
                <w:i w:val="false"/>
                <w:color w:val="000000"/>
                <w:sz w:val="20"/>
              </w:rPr>
              <w:t>ОШ (орман шаруашылығы)</w:t>
            </w:r>
            <w:r>
              <w:br/>
            </w:r>
            <w:r>
              <w:rPr>
                <w:rFonts w:ascii="Times New Roman"/>
                <w:b w:val="false"/>
                <w:i w:val="false"/>
                <w:color w:val="000000"/>
                <w:sz w:val="20"/>
              </w:rPr>
              <w:t>
20 ЛХ (лесное хозяйство)</w:t>
            </w:r>
          </w:p>
          <w:bookmarkEnd w:id="517"/>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15"/>
              <w:gridCol w:w="540"/>
              <w:gridCol w:w="11129"/>
              <w:gridCol w:w="316"/>
            </w:tblGrid>
            <w:tr>
              <w:trPr>
                <w:trHeight w:val="30" w:hRule="atLeast"/>
              </w:trPr>
              <w:tc>
                <w:tcPr>
                  <w:tcW w:w="315" w:type="dxa"/>
                  <w:tcBorders/>
                  <w:tcMar>
                    <w:top w:w="15" w:type="dxa"/>
                    <w:left w:w="15" w:type="dxa"/>
                    <w:bottom w:w="15" w:type="dxa"/>
                    <w:right w:w="15" w:type="dxa"/>
                  </w:tcMar>
                  <w:vAlign w:val="center"/>
                </w:tcPr>
                <w:bookmarkStart w:name="z715" w:id="518"/>
                <w:p>
                  <w:pPr>
                    <w:spacing w:after="20"/>
                    <w:ind w:left="20"/>
                    <w:jc w:val="both"/>
                  </w:pPr>
                  <w:r>
                    <w:rPr>
                      <w:rFonts w:ascii="Times New Roman"/>
                      <w:b w:val="false"/>
                      <w:i w:val="false"/>
                      <w:color w:val="000000"/>
                      <w:sz w:val="20"/>
                    </w:rPr>
                    <w:t>
</w:t>
                  </w:r>
                  <w:r>
                    <w:rPr>
                      <w:rFonts w:ascii="Times New Roman"/>
                      <w:b/>
                      <w:i w:val="false"/>
                      <w:color w:val="000000"/>
                      <w:sz w:val="20"/>
                    </w:rPr>
                    <w:t>Жылды</w:t>
                  </w:r>
                  <w:r>
                    <w:rPr>
                      <w:rFonts w:ascii="Times New Roman"/>
                      <w:b/>
                      <w:i w:val="false"/>
                      <w:color w:val="000000"/>
                      <w:sz w:val="20"/>
                    </w:rPr>
                    <w:t>қ</w:t>
                  </w:r>
                  <w:r>
                    <w:br/>
                  </w:r>
                  <w:r>
                    <w:rPr>
                      <w:rFonts w:ascii="Times New Roman"/>
                      <w:b w:val="false"/>
                      <w:i w:val="false"/>
                      <w:color w:val="000000"/>
                      <w:sz w:val="20"/>
                    </w:rPr>
                    <w:t>
годовая</w:t>
                  </w:r>
                </w:p>
                <w:bookmarkEnd w:id="518"/>
              </w:tc>
              <w:tc>
                <w:tcPr>
                  <w:tcW w:w="540" w:type="dxa"/>
                  <w:tcBorders/>
                  <w:tcMar>
                    <w:top w:w="15" w:type="dxa"/>
                    <w:left w:w="15" w:type="dxa"/>
                    <w:bottom w:w="15" w:type="dxa"/>
                    <w:right w:w="15" w:type="dxa"/>
                  </w:tcMar>
                  <w:vAlign w:val="center"/>
                </w:tcPr>
                <w:bookmarkStart w:name="z716" w:id="519"/>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w:t>
                  </w:r>
                  <w:r>
                    <w:br/>
                  </w:r>
                  <w:r>
                    <w:rPr>
                      <w:rFonts w:ascii="Times New Roman"/>
                      <w:b w:val="false"/>
                      <w:i w:val="false"/>
                      <w:color w:val="000000"/>
                      <w:sz w:val="20"/>
                    </w:rPr>
                    <w:t>
Отчетный период</w:t>
                  </w:r>
                </w:p>
                <w:bookmarkEnd w:id="519"/>
              </w:tc>
              <w:tc>
                <w:tcPr>
                  <w:tcW w:w="111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6" w:type="dxa"/>
                  <w:tcBorders/>
                  <w:tcMar>
                    <w:top w:w="15" w:type="dxa"/>
                    <w:left w:w="15" w:type="dxa"/>
                    <w:bottom w:w="15" w:type="dxa"/>
                    <w:right w:w="15" w:type="dxa"/>
                  </w:tcMar>
                  <w:vAlign w:val="center"/>
                </w:tcPr>
                <w:bookmarkStart w:name="z717" w:id="520"/>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520"/>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718" w:id="521"/>
          <w:p>
            <w:pPr>
              <w:spacing w:after="20"/>
              <w:ind w:left="20"/>
              <w:jc w:val="both"/>
            </w:pPr>
            <w:r>
              <w:rPr>
                <w:rFonts w:ascii="Times New Roman"/>
                <w:b w:val="false"/>
                <w:i w:val="false"/>
                <w:color w:val="000000"/>
                <w:sz w:val="20"/>
              </w:rPr>
              <w:t>
</w:t>
            </w:r>
            <w:r>
              <w:rPr>
                <w:rFonts w:ascii="Times New Roman"/>
                <w:b/>
                <w:i w:val="false"/>
                <w:color w:val="000000"/>
                <w:sz w:val="20"/>
              </w:rPr>
              <w:t>Орман шаруашылығы мемлекеттік мекемелері, мемлекеттік ұлттық табиғи парктер, мемлекеттік орман табиғи резерваттары, "Сандықтау оқу-өндірістік орман шаруашылығы" республикалық мемлекеттік мекемесі, "Жасыл Аймақ" шаруашылық жүргізу құқығындағы республикалық мемлекеттік кәсіпорны, "Республикалық орман селекциялық орталығы" республикалық мемлекеттік қазыналық кәсіпорны, орман шаруашылығы және жануарлар дүниесінің облыстық аумақтық инспекциялары тапсырады</w:t>
            </w:r>
            <w:r>
              <w:br/>
            </w:r>
            <w:r>
              <w:rPr>
                <w:rFonts w:ascii="Times New Roman"/>
                <w:b w:val="false"/>
                <w:i w:val="false"/>
                <w:color w:val="000000"/>
                <w:sz w:val="20"/>
              </w:rPr>
              <w:t>
Представляют – государственные учреждения лесного хозяйства, государственные национальные природные парки, государственные лесные природные резерваты, Республиканское государственное учреждение "Сандыктауское учебно-производственное лесное хозяйство", Республиканское государственное предприятие на праве хозяйственного ведения "Жасыл Аймак", Республиканское государственное казенное предприятие "Республиканский лесной селекционный центр", областные территориальные инспекции лесного хозяйства и животного мира</w:t>
            </w:r>
          </w:p>
          <w:bookmarkEnd w:id="521"/>
        </w:tc>
      </w:tr>
      <w:tr>
        <w:trPr>
          <w:trHeight w:val="30" w:hRule="atLeast"/>
        </w:trPr>
        <w:tc>
          <w:tcPr>
            <w:tcW w:w="0" w:type="auto"/>
            <w:gridSpan w:val="5"/>
            <w:tcBorders/>
            <w:tcMar>
              <w:top w:w="15" w:type="dxa"/>
              <w:left w:w="15" w:type="dxa"/>
              <w:bottom w:w="15" w:type="dxa"/>
              <w:right w:w="15" w:type="dxa"/>
            </w:tcMar>
            <w:vAlign w:val="center"/>
          </w:tcPr>
          <w:bookmarkStart w:name="z719" w:id="522"/>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 ақпанға (қоса алғанда) дейін</w:t>
            </w:r>
            <w:r>
              <w:br/>
            </w:r>
            <w:r>
              <w:rPr>
                <w:rFonts w:ascii="Times New Roman"/>
                <w:b w:val="false"/>
                <w:i w:val="false"/>
                <w:color w:val="000000"/>
                <w:sz w:val="20"/>
              </w:rPr>
              <w:t>
Срок представления – до 1 февраля (включительно) после отчетного периода</w:t>
            </w:r>
          </w:p>
          <w:bookmarkEnd w:id="522"/>
        </w:tc>
      </w:tr>
      <w:tr>
        <w:trPr>
          <w:trHeight w:val="30" w:hRule="atLeast"/>
        </w:trPr>
        <w:tc>
          <w:tcPr>
            <w:tcW w:w="0" w:type="auto"/>
            <w:gridSpan w:val="2"/>
            <w:tcBorders/>
            <w:tcMar>
              <w:top w:w="15" w:type="dxa"/>
              <w:left w:w="15" w:type="dxa"/>
              <w:bottom w:w="15" w:type="dxa"/>
              <w:right w:w="15" w:type="dxa"/>
            </w:tcMar>
            <w:vAlign w:val="center"/>
          </w:tcPr>
          <w:bookmarkStart w:name="z720" w:id="523"/>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br/>
            </w:r>
            <w:r>
              <w:rPr>
                <w:rFonts w:ascii="Times New Roman"/>
                <w:b w:val="false"/>
                <w:i w:val="false"/>
                <w:color w:val="000000"/>
                <w:sz w:val="20"/>
              </w:rPr>
              <w:t>
Код БИН</w:t>
            </w:r>
          </w:p>
          <w:bookmarkEnd w:id="523"/>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375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375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21" w:id="5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Орман тұқымдарының мөлшері </w:t>
      </w:r>
      <w:r>
        <w:rPr>
          <w:rFonts w:ascii="Times New Roman"/>
          <w:b/>
          <w:i w:val="false"/>
          <w:color w:val="000000"/>
          <w:sz w:val="28"/>
        </w:rPr>
        <w:t xml:space="preserve">(толтыру дәлдігі – </w:t>
      </w:r>
      <w:r>
        <w:rPr>
          <w:rFonts w:ascii="Times New Roman"/>
          <w:b/>
          <w:i w:val="false"/>
          <w:color w:val="000000"/>
          <w:sz w:val="28"/>
        </w:rPr>
        <w:t xml:space="preserve">мөлшері </w:t>
      </w:r>
      <w:r>
        <w:rPr>
          <w:rFonts w:ascii="Times New Roman"/>
          <w:b/>
          <w:i w:val="false"/>
          <w:color w:val="000000"/>
          <w:sz w:val="28"/>
        </w:rPr>
        <w:t>0,1 килограмм, шығындар сомасы тұтас мың теңге)</w:t>
      </w:r>
    </w:p>
    <w:bookmarkEnd w:id="524"/>
    <w:bookmarkStart w:name="z722" w:id="525"/>
    <w:p>
      <w:pPr>
        <w:spacing w:after="0"/>
        <w:ind w:left="0"/>
        <w:jc w:val="both"/>
      </w:pPr>
      <w:r>
        <w:rPr>
          <w:rFonts w:ascii="Times New Roman"/>
          <w:b w:val="false"/>
          <w:i w:val="false"/>
          <w:color w:val="000000"/>
          <w:sz w:val="28"/>
        </w:rPr>
        <w:t>
       Количество лесных семян (точность заполнения – количество 0,1 килограмм, сумма затрат целые тысяч тенге)</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1701"/>
        <w:gridCol w:w="1765"/>
        <w:gridCol w:w="1766"/>
        <w:gridCol w:w="2071"/>
        <w:gridCol w:w="1097"/>
        <w:gridCol w:w="1097"/>
        <w:gridCol w:w="1097"/>
      </w:tblGrid>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Тұқымдар атауы</w:t>
            </w:r>
            <w:r>
              <w:br/>
            </w:r>
            <w:r>
              <w:rPr>
                <w:rFonts w:ascii="Times New Roman"/>
                <w:b/>
                <w:i w:val="false"/>
                <w:color w:val="000000"/>
                <w:sz w:val="20"/>
              </w:rPr>
              <w:t>
Наименование пород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Тұ-қым-дар коды</w:t>
            </w:r>
            <w:r>
              <w:br/>
            </w:r>
            <w:r>
              <w:rPr>
                <w:rFonts w:ascii="Times New Roman"/>
                <w:b/>
                <w:i w:val="false"/>
                <w:color w:val="000000"/>
                <w:sz w:val="20"/>
              </w:rPr>
              <w:t>
</w:t>
            </w:r>
            <w:r>
              <w:rPr>
                <w:rFonts w:ascii="Times New Roman"/>
                <w:b/>
                <w:i w:val="false"/>
                <w:color w:val="000000"/>
                <w:sz w:val="20"/>
              </w:rPr>
              <w:t>Код</w:t>
            </w:r>
            <w:r>
              <w:br/>
            </w:r>
            <w:r>
              <w:rPr>
                <w:rFonts w:ascii="Times New Roman"/>
                <w:b/>
                <w:i w:val="false"/>
                <w:color w:val="000000"/>
                <w:sz w:val="20"/>
              </w:rPr>
              <w:t>
породы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 жылғы жоспар,</w:t>
            </w:r>
            <w:r>
              <w:br/>
            </w:r>
            <w:r>
              <w:rPr>
                <w:rFonts w:ascii="Times New Roman"/>
                <w:b/>
                <w:i w:val="false"/>
                <w:color w:val="000000"/>
                <w:sz w:val="20"/>
              </w:rPr>
              <w:t>
Килограмм План на год, килограмм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Нақты дайындалды</w:t>
            </w:r>
            <w:r>
              <w:br/>
            </w:r>
            <w:r>
              <w:rPr>
                <w:rFonts w:ascii="Times New Roman"/>
                <w:b/>
                <w:i w:val="false"/>
                <w:color w:val="000000"/>
                <w:sz w:val="20"/>
              </w:rPr>
              <w:t>
Фактический заготовлено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соңына қалғаны</w:t>
            </w:r>
            <w:r>
              <w:br/>
            </w:r>
            <w:r>
              <w:rPr>
                <w:rFonts w:ascii="Times New Roman"/>
                <w:b/>
                <w:i w:val="false"/>
                <w:color w:val="000000"/>
                <w:sz w:val="20"/>
              </w:rPr>
              <w:t>
Остаток на конец года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мөлшері,</w:t>
            </w:r>
            <w:r>
              <w:br/>
            </w:r>
            <w:r>
              <w:rPr>
                <w:rFonts w:ascii="Times New Roman"/>
                <w:b/>
                <w:i w:val="false"/>
                <w:color w:val="000000"/>
                <w:sz w:val="20"/>
              </w:rPr>
              <w:t>
килограмм</w:t>
            </w:r>
            <w:r>
              <w:br/>
            </w:r>
            <w:r>
              <w:rPr>
                <w:rFonts w:ascii="Times New Roman"/>
                <w:b/>
                <w:i w:val="false"/>
                <w:color w:val="000000"/>
                <w:sz w:val="20"/>
              </w:rPr>
              <w:t>
количество, килограмм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шығындар сомасы, мың тенге</w:t>
            </w:r>
            <w:r>
              <w:br/>
            </w:r>
            <w:r>
              <w:rPr>
                <w:rFonts w:ascii="Times New Roman"/>
                <w:b/>
                <w:i w:val="false"/>
                <w:color w:val="000000"/>
                <w:sz w:val="20"/>
              </w:rPr>
              <w:t>
сумма затрат, тысяч тенге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мөлшері,</w:t>
            </w:r>
            <w:r>
              <w:br/>
            </w:r>
            <w:r>
              <w:rPr>
                <w:rFonts w:ascii="Times New Roman"/>
                <w:b/>
                <w:i w:val="false"/>
                <w:color w:val="000000"/>
                <w:sz w:val="20"/>
              </w:rPr>
              <w:t>
килограмм</w:t>
            </w:r>
            <w:r>
              <w:br/>
            </w:r>
            <w:r>
              <w:rPr>
                <w:rFonts w:ascii="Times New Roman"/>
                <w:b/>
                <w:i w:val="false"/>
                <w:color w:val="000000"/>
                <w:sz w:val="20"/>
              </w:rPr>
              <w:t>
количество, килограмм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тексерілген, килограмм</w:t>
            </w:r>
            <w:r>
              <w:br/>
            </w:r>
            <w:r>
              <w:rPr>
                <w:rFonts w:ascii="Times New Roman"/>
                <w:b/>
                <w:i w:val="false"/>
                <w:color w:val="000000"/>
                <w:sz w:val="20"/>
              </w:rPr>
              <w:t>
в том числе проверенных, килограмм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өңделмеген бүрлер мен жемістер мөлшері, килограмм </w:t>
            </w:r>
            <w:r>
              <w:br/>
            </w:r>
            <w:r>
              <w:rPr>
                <w:rFonts w:ascii="Times New Roman"/>
                <w:b/>
                <w:i w:val="false"/>
                <w:color w:val="000000"/>
                <w:sz w:val="20"/>
              </w:rPr>
              <w:t>
количество непереработанных шишек и плодов, килограмм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526"/>
          <w:p>
            <w:pPr>
              <w:spacing w:after="20"/>
              <w:ind w:left="20"/>
              <w:jc w:val="both"/>
            </w:pPr>
            <w:r>
              <w:rPr>
                <w:rFonts w:ascii="Times New Roman"/>
                <w:b w:val="false"/>
                <w:i w:val="false"/>
                <w:color w:val="000000"/>
                <w:sz w:val="20"/>
              </w:rPr>
              <w:t>
А</w:t>
            </w:r>
          </w:p>
          <w:bookmarkEnd w:id="526"/>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527"/>
          <w:p>
            <w:pPr>
              <w:spacing w:after="20"/>
              <w:ind w:left="20"/>
              <w:jc w:val="both"/>
            </w:pPr>
            <w:r>
              <w:rPr>
                <w:rFonts w:ascii="Times New Roman"/>
                <w:b w:val="false"/>
                <w:i w:val="false"/>
                <w:color w:val="000000"/>
                <w:sz w:val="20"/>
              </w:rPr>
              <w:t>
</w:t>
            </w:r>
            <w:r>
              <w:rPr>
                <w:rFonts w:ascii="Times New Roman"/>
                <w:b/>
                <w:i w:val="false"/>
                <w:color w:val="000000"/>
                <w:sz w:val="20"/>
              </w:rPr>
              <w:t>Қылқан жапырақтылар жиыны</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Итого хвойных,</w:t>
            </w:r>
            <w:r>
              <w:br/>
            </w: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r>
              <w:br/>
            </w:r>
            <w:r>
              <w:rPr>
                <w:rFonts w:ascii="Times New Roman"/>
                <w:b w:val="false"/>
                <w:i w:val="false"/>
                <w:color w:val="000000"/>
                <w:sz w:val="20"/>
              </w:rPr>
              <w:t>
в том числе:</w:t>
            </w:r>
          </w:p>
          <w:bookmarkEnd w:id="527"/>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528"/>
          <w:p>
            <w:pPr>
              <w:spacing w:after="20"/>
              <w:ind w:left="20"/>
              <w:jc w:val="both"/>
            </w:pPr>
            <w:r>
              <w:rPr>
                <w:rFonts w:ascii="Times New Roman"/>
                <w:b w:val="false"/>
                <w:i w:val="false"/>
                <w:color w:val="000000"/>
                <w:sz w:val="20"/>
              </w:rPr>
              <w:t>
</w:t>
            </w:r>
            <w:r>
              <w:rPr>
                <w:rFonts w:ascii="Times New Roman"/>
                <w:b/>
                <w:i w:val="false"/>
                <w:color w:val="000000"/>
                <w:sz w:val="20"/>
              </w:rPr>
              <w:t>кәдімгі қарағай</w:t>
            </w:r>
            <w:r>
              <w:br/>
            </w:r>
            <w:r>
              <w:rPr>
                <w:rFonts w:ascii="Times New Roman"/>
                <w:b w:val="false"/>
                <w:i w:val="false"/>
                <w:color w:val="000000"/>
                <w:sz w:val="20"/>
              </w:rPr>
              <w:t>
сосна обыкновенная</w:t>
            </w:r>
          </w:p>
          <w:bookmarkEnd w:id="528"/>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529"/>
          <w:p>
            <w:pPr>
              <w:spacing w:after="20"/>
              <w:ind w:left="20"/>
              <w:jc w:val="both"/>
            </w:pPr>
            <w:r>
              <w:rPr>
                <w:rFonts w:ascii="Times New Roman"/>
                <w:b w:val="false"/>
                <w:i w:val="false"/>
                <w:color w:val="000000"/>
                <w:sz w:val="20"/>
              </w:rPr>
              <w:t>
</w:t>
            </w:r>
            <w:r>
              <w:rPr>
                <w:rFonts w:ascii="Times New Roman"/>
                <w:b/>
                <w:i w:val="false"/>
                <w:color w:val="000000"/>
                <w:sz w:val="20"/>
              </w:rPr>
              <w:t>шырша</w:t>
            </w:r>
            <w:r>
              <w:br/>
            </w:r>
            <w:r>
              <w:rPr>
                <w:rFonts w:ascii="Times New Roman"/>
                <w:b w:val="false"/>
                <w:i w:val="false"/>
                <w:color w:val="000000"/>
                <w:sz w:val="20"/>
              </w:rPr>
              <w:t>
ель</w:t>
            </w:r>
          </w:p>
          <w:bookmarkEnd w:id="529"/>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30"/>
          <w:p>
            <w:pPr>
              <w:spacing w:after="20"/>
              <w:ind w:left="20"/>
              <w:jc w:val="both"/>
            </w:pPr>
            <w:r>
              <w:rPr>
                <w:rFonts w:ascii="Times New Roman"/>
                <w:b w:val="false"/>
                <w:i w:val="false"/>
                <w:color w:val="000000"/>
                <w:sz w:val="20"/>
              </w:rPr>
              <w:t>
</w:t>
            </w:r>
            <w:r>
              <w:rPr>
                <w:rFonts w:ascii="Times New Roman"/>
                <w:b/>
                <w:i w:val="false"/>
                <w:color w:val="000000"/>
                <w:sz w:val="20"/>
              </w:rPr>
              <w:t>бал қарағай</w:t>
            </w:r>
            <w:r>
              <w:br/>
            </w:r>
            <w:r>
              <w:rPr>
                <w:rFonts w:ascii="Times New Roman"/>
                <w:b w:val="false"/>
                <w:i w:val="false"/>
                <w:color w:val="000000"/>
                <w:sz w:val="20"/>
              </w:rPr>
              <w:t>
лиственница</w:t>
            </w:r>
          </w:p>
          <w:bookmarkEnd w:id="530"/>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531"/>
          <w:p>
            <w:pPr>
              <w:spacing w:after="20"/>
              <w:ind w:left="20"/>
              <w:jc w:val="both"/>
            </w:pPr>
            <w:r>
              <w:rPr>
                <w:rFonts w:ascii="Times New Roman"/>
                <w:b w:val="false"/>
                <w:i w:val="false"/>
                <w:color w:val="000000"/>
                <w:sz w:val="20"/>
              </w:rPr>
              <w:t>
</w:t>
            </w:r>
            <w:r>
              <w:rPr>
                <w:rFonts w:ascii="Times New Roman"/>
                <w:b/>
                <w:i w:val="false"/>
                <w:color w:val="000000"/>
                <w:sz w:val="20"/>
              </w:rPr>
              <w:t>самырсын</w:t>
            </w:r>
            <w:r>
              <w:br/>
            </w:r>
            <w:r>
              <w:rPr>
                <w:rFonts w:ascii="Times New Roman"/>
                <w:b w:val="false"/>
                <w:i w:val="false"/>
                <w:color w:val="000000"/>
                <w:sz w:val="20"/>
              </w:rPr>
              <w:t>
кедр</w:t>
            </w:r>
          </w:p>
          <w:bookmarkEnd w:id="531"/>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32"/>
          <w:p>
            <w:pPr>
              <w:spacing w:after="20"/>
              <w:ind w:left="20"/>
              <w:jc w:val="both"/>
            </w:pPr>
            <w:r>
              <w:rPr>
                <w:rFonts w:ascii="Times New Roman"/>
                <w:b w:val="false"/>
                <w:i w:val="false"/>
                <w:color w:val="000000"/>
                <w:sz w:val="20"/>
              </w:rPr>
              <w:t>
</w:t>
            </w:r>
            <w:r>
              <w:rPr>
                <w:rFonts w:ascii="Times New Roman"/>
                <w:b/>
                <w:i w:val="false"/>
                <w:color w:val="000000"/>
                <w:sz w:val="20"/>
              </w:rPr>
              <w:t xml:space="preserve">майқарағай </w:t>
            </w:r>
            <w:r>
              <w:br/>
            </w:r>
            <w:r>
              <w:rPr>
                <w:rFonts w:ascii="Times New Roman"/>
                <w:b w:val="false"/>
                <w:i w:val="false"/>
                <w:color w:val="000000"/>
                <w:sz w:val="20"/>
              </w:rPr>
              <w:t>
пихта</w:t>
            </w:r>
          </w:p>
          <w:bookmarkEnd w:id="532"/>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33"/>
          <w:p>
            <w:pPr>
              <w:spacing w:after="20"/>
              <w:ind w:left="20"/>
              <w:jc w:val="both"/>
            </w:pPr>
            <w:r>
              <w:rPr>
                <w:rFonts w:ascii="Times New Roman"/>
                <w:b w:val="false"/>
                <w:i w:val="false"/>
                <w:color w:val="000000"/>
                <w:sz w:val="20"/>
              </w:rPr>
              <w:t>
</w:t>
            </w:r>
            <w:r>
              <w:rPr>
                <w:rFonts w:ascii="Times New Roman"/>
                <w:b/>
                <w:i w:val="false"/>
                <w:color w:val="000000"/>
                <w:sz w:val="20"/>
              </w:rPr>
              <w:t>басқалары</w:t>
            </w:r>
            <w:r>
              <w:br/>
            </w:r>
            <w:r>
              <w:rPr>
                <w:rFonts w:ascii="Times New Roman"/>
                <w:b w:val="false"/>
                <w:i w:val="false"/>
                <w:color w:val="000000"/>
                <w:sz w:val="20"/>
              </w:rPr>
              <w:t>
прочие</w:t>
            </w:r>
          </w:p>
          <w:bookmarkEnd w:id="533"/>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534"/>
          <w:p>
            <w:pPr>
              <w:spacing w:after="20"/>
              <w:ind w:left="20"/>
              <w:jc w:val="both"/>
            </w:pPr>
            <w:r>
              <w:rPr>
                <w:rFonts w:ascii="Times New Roman"/>
                <w:b w:val="false"/>
                <w:i w:val="false"/>
                <w:color w:val="000000"/>
                <w:sz w:val="20"/>
              </w:rPr>
              <w:t>
</w:t>
            </w:r>
            <w:r>
              <w:rPr>
                <w:rFonts w:ascii="Times New Roman"/>
                <w:b/>
                <w:i w:val="false"/>
                <w:color w:val="000000"/>
                <w:sz w:val="20"/>
              </w:rPr>
              <w:t>Жапырақтылар жиыны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Итого лиственных,</w:t>
            </w:r>
            <w:r>
              <w:br/>
            </w: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r>
              <w:br/>
            </w:r>
            <w:r>
              <w:rPr>
                <w:rFonts w:ascii="Times New Roman"/>
                <w:b w:val="false"/>
                <w:i w:val="false"/>
                <w:color w:val="000000"/>
                <w:sz w:val="20"/>
              </w:rPr>
              <w:t>
в том числе:</w:t>
            </w:r>
          </w:p>
          <w:bookmarkEnd w:id="534"/>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535"/>
          <w:p>
            <w:pPr>
              <w:spacing w:after="20"/>
              <w:ind w:left="20"/>
              <w:jc w:val="both"/>
            </w:pPr>
            <w:r>
              <w:rPr>
                <w:rFonts w:ascii="Times New Roman"/>
                <w:b w:val="false"/>
                <w:i w:val="false"/>
                <w:color w:val="000000"/>
                <w:sz w:val="20"/>
              </w:rPr>
              <w:t>
</w:t>
            </w:r>
            <w:r>
              <w:rPr>
                <w:rFonts w:ascii="Times New Roman"/>
                <w:b/>
                <w:i w:val="false"/>
                <w:color w:val="000000"/>
                <w:sz w:val="20"/>
              </w:rPr>
              <w:t>емен</w:t>
            </w:r>
            <w:r>
              <w:br/>
            </w:r>
            <w:r>
              <w:rPr>
                <w:rFonts w:ascii="Times New Roman"/>
                <w:b w:val="false"/>
                <w:i w:val="false"/>
                <w:color w:val="000000"/>
                <w:sz w:val="20"/>
              </w:rPr>
              <w:t>
дуб</w:t>
            </w:r>
          </w:p>
          <w:bookmarkEnd w:id="535"/>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536"/>
          <w:p>
            <w:pPr>
              <w:spacing w:after="20"/>
              <w:ind w:left="20"/>
              <w:jc w:val="both"/>
            </w:pPr>
            <w:r>
              <w:rPr>
                <w:rFonts w:ascii="Times New Roman"/>
                <w:b w:val="false"/>
                <w:i w:val="false"/>
                <w:color w:val="000000"/>
                <w:sz w:val="20"/>
              </w:rPr>
              <w:t>
</w:t>
            </w:r>
            <w:r>
              <w:rPr>
                <w:rFonts w:ascii="Times New Roman"/>
                <w:b/>
                <w:i w:val="false"/>
                <w:color w:val="000000"/>
                <w:sz w:val="20"/>
              </w:rPr>
              <w:t>қайың</w:t>
            </w:r>
            <w:r>
              <w:br/>
            </w:r>
            <w:r>
              <w:rPr>
                <w:rFonts w:ascii="Times New Roman"/>
                <w:b w:val="false"/>
                <w:i w:val="false"/>
                <w:color w:val="000000"/>
                <w:sz w:val="20"/>
              </w:rPr>
              <w:t>
береза</w:t>
            </w:r>
          </w:p>
          <w:bookmarkEnd w:id="536"/>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537"/>
          <w:p>
            <w:pPr>
              <w:spacing w:after="20"/>
              <w:ind w:left="20"/>
              <w:jc w:val="both"/>
            </w:pPr>
            <w:r>
              <w:rPr>
                <w:rFonts w:ascii="Times New Roman"/>
                <w:b w:val="false"/>
                <w:i w:val="false"/>
                <w:color w:val="000000"/>
                <w:sz w:val="20"/>
              </w:rPr>
              <w:t>
</w:t>
            </w:r>
            <w:r>
              <w:rPr>
                <w:rFonts w:ascii="Times New Roman"/>
                <w:b/>
                <w:i w:val="false"/>
                <w:color w:val="000000"/>
                <w:sz w:val="20"/>
              </w:rPr>
              <w:t>грек жаңғағы</w:t>
            </w:r>
            <w:r>
              <w:br/>
            </w:r>
            <w:r>
              <w:rPr>
                <w:rFonts w:ascii="Times New Roman"/>
                <w:b w:val="false"/>
                <w:i w:val="false"/>
                <w:color w:val="000000"/>
                <w:sz w:val="20"/>
              </w:rPr>
              <w:t>
орех грецкий</w:t>
            </w:r>
          </w:p>
          <w:bookmarkEnd w:id="537"/>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538"/>
          <w:p>
            <w:pPr>
              <w:spacing w:after="20"/>
              <w:ind w:left="20"/>
              <w:jc w:val="both"/>
            </w:pPr>
            <w:r>
              <w:rPr>
                <w:rFonts w:ascii="Times New Roman"/>
                <w:b w:val="false"/>
                <w:i w:val="false"/>
                <w:color w:val="000000"/>
                <w:sz w:val="20"/>
              </w:rPr>
              <w:t>
</w:t>
            </w:r>
            <w:r>
              <w:rPr>
                <w:rFonts w:ascii="Times New Roman"/>
                <w:b/>
                <w:i w:val="false"/>
                <w:color w:val="000000"/>
                <w:sz w:val="20"/>
              </w:rPr>
              <w:t>терек</w:t>
            </w:r>
            <w:r>
              <w:br/>
            </w:r>
            <w:r>
              <w:rPr>
                <w:rFonts w:ascii="Times New Roman"/>
                <w:b w:val="false"/>
                <w:i w:val="false"/>
                <w:color w:val="000000"/>
                <w:sz w:val="20"/>
              </w:rPr>
              <w:t>
тополь</w:t>
            </w:r>
          </w:p>
          <w:bookmarkEnd w:id="538"/>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539"/>
          <w:p>
            <w:pPr>
              <w:spacing w:after="20"/>
              <w:ind w:left="20"/>
              <w:jc w:val="both"/>
            </w:pPr>
            <w:r>
              <w:rPr>
                <w:rFonts w:ascii="Times New Roman"/>
                <w:b w:val="false"/>
                <w:i w:val="false"/>
                <w:color w:val="000000"/>
                <w:sz w:val="20"/>
              </w:rPr>
              <w:t>
</w:t>
            </w:r>
            <w:r>
              <w:rPr>
                <w:rFonts w:ascii="Times New Roman"/>
                <w:b/>
                <w:i w:val="false"/>
                <w:color w:val="000000"/>
                <w:sz w:val="20"/>
              </w:rPr>
              <w:t>үйеңкі</w:t>
            </w:r>
            <w:r>
              <w:br/>
            </w:r>
            <w:r>
              <w:rPr>
                <w:rFonts w:ascii="Times New Roman"/>
                <w:b w:val="false"/>
                <w:i w:val="false"/>
                <w:color w:val="000000"/>
                <w:sz w:val="20"/>
              </w:rPr>
              <w:t>
клен</w:t>
            </w:r>
          </w:p>
          <w:bookmarkEnd w:id="539"/>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540"/>
          <w:p>
            <w:pPr>
              <w:spacing w:after="20"/>
              <w:ind w:left="20"/>
              <w:jc w:val="both"/>
            </w:pPr>
            <w:r>
              <w:rPr>
                <w:rFonts w:ascii="Times New Roman"/>
                <w:b w:val="false"/>
                <w:i w:val="false"/>
                <w:color w:val="000000"/>
                <w:sz w:val="20"/>
              </w:rPr>
              <w:t>
</w:t>
            </w:r>
            <w:r>
              <w:rPr>
                <w:rFonts w:ascii="Times New Roman"/>
                <w:b/>
                <w:i w:val="false"/>
                <w:color w:val="000000"/>
                <w:sz w:val="20"/>
              </w:rPr>
              <w:t>шетен</w:t>
            </w:r>
            <w:r>
              <w:br/>
            </w:r>
            <w:r>
              <w:rPr>
                <w:rFonts w:ascii="Times New Roman"/>
                <w:b w:val="false"/>
                <w:i w:val="false"/>
                <w:color w:val="000000"/>
                <w:sz w:val="20"/>
              </w:rPr>
              <w:t xml:space="preserve">
ясень </w:t>
            </w:r>
          </w:p>
          <w:bookmarkEnd w:id="540"/>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541"/>
          <w:p>
            <w:pPr>
              <w:spacing w:after="20"/>
              <w:ind w:left="20"/>
              <w:jc w:val="both"/>
            </w:pPr>
            <w:r>
              <w:rPr>
                <w:rFonts w:ascii="Times New Roman"/>
                <w:b w:val="false"/>
                <w:i w:val="false"/>
                <w:color w:val="000000"/>
                <w:sz w:val="20"/>
              </w:rPr>
              <w:t>
</w:t>
            </w:r>
            <w:r>
              <w:rPr>
                <w:rFonts w:ascii="Times New Roman"/>
                <w:b/>
                <w:i w:val="false"/>
                <w:color w:val="000000"/>
                <w:sz w:val="20"/>
              </w:rPr>
              <w:t>шегіршін тұқымдас-тар</w:t>
            </w:r>
            <w:r>
              <w:br/>
            </w:r>
            <w:r>
              <w:rPr>
                <w:rFonts w:ascii="Times New Roman"/>
                <w:b w:val="false"/>
                <w:i w:val="false"/>
                <w:color w:val="000000"/>
                <w:sz w:val="20"/>
              </w:rPr>
              <w:t>
ильмовые</w:t>
            </w:r>
          </w:p>
          <w:bookmarkEnd w:id="541"/>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542"/>
          <w:p>
            <w:pPr>
              <w:spacing w:after="20"/>
              <w:ind w:left="20"/>
              <w:jc w:val="both"/>
            </w:pPr>
            <w:r>
              <w:rPr>
                <w:rFonts w:ascii="Times New Roman"/>
                <w:b w:val="false"/>
                <w:i w:val="false"/>
                <w:color w:val="000000"/>
                <w:sz w:val="20"/>
              </w:rPr>
              <w:t>
</w:t>
            </w:r>
            <w:r>
              <w:rPr>
                <w:rFonts w:ascii="Times New Roman"/>
                <w:b/>
                <w:i w:val="false"/>
                <w:color w:val="000000"/>
                <w:sz w:val="20"/>
              </w:rPr>
              <w:t>сексеуіл</w:t>
            </w:r>
            <w:r>
              <w:br/>
            </w:r>
            <w:r>
              <w:rPr>
                <w:rFonts w:ascii="Times New Roman"/>
                <w:b w:val="false"/>
                <w:i w:val="false"/>
                <w:color w:val="000000"/>
                <w:sz w:val="20"/>
              </w:rPr>
              <w:t>
саксаул</w:t>
            </w:r>
          </w:p>
          <w:bookmarkEnd w:id="542"/>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543"/>
          <w:p>
            <w:pPr>
              <w:spacing w:after="20"/>
              <w:ind w:left="20"/>
              <w:jc w:val="both"/>
            </w:pPr>
            <w:r>
              <w:rPr>
                <w:rFonts w:ascii="Times New Roman"/>
                <w:b w:val="false"/>
                <w:i w:val="false"/>
                <w:color w:val="000000"/>
                <w:sz w:val="20"/>
              </w:rPr>
              <w:t>
</w:t>
            </w:r>
            <w:r>
              <w:rPr>
                <w:rFonts w:ascii="Times New Roman"/>
                <w:b/>
                <w:i w:val="false"/>
                <w:color w:val="000000"/>
                <w:sz w:val="20"/>
              </w:rPr>
              <w:t>жиде</w:t>
            </w:r>
            <w:r>
              <w:br/>
            </w:r>
            <w:r>
              <w:rPr>
                <w:rFonts w:ascii="Times New Roman"/>
                <w:b w:val="false"/>
                <w:i w:val="false"/>
                <w:color w:val="000000"/>
                <w:sz w:val="20"/>
              </w:rPr>
              <w:t>
лох</w:t>
            </w:r>
          </w:p>
          <w:bookmarkEnd w:id="543"/>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544"/>
          <w:p>
            <w:pPr>
              <w:spacing w:after="20"/>
              <w:ind w:left="20"/>
              <w:jc w:val="both"/>
            </w:pPr>
            <w:r>
              <w:rPr>
                <w:rFonts w:ascii="Times New Roman"/>
                <w:b w:val="false"/>
                <w:i w:val="false"/>
                <w:color w:val="000000"/>
                <w:sz w:val="20"/>
              </w:rPr>
              <w:t>
</w:t>
            </w:r>
            <w:r>
              <w:rPr>
                <w:rFonts w:ascii="Times New Roman"/>
                <w:b/>
                <w:i w:val="false"/>
                <w:color w:val="000000"/>
                <w:sz w:val="20"/>
              </w:rPr>
              <w:t>Жемісті-тұқымдылар</w:t>
            </w:r>
            <w:r>
              <w:br/>
            </w:r>
            <w:r>
              <w:rPr>
                <w:rFonts w:ascii="Times New Roman"/>
                <w:b w:val="false"/>
                <w:i w:val="false"/>
                <w:color w:val="000000"/>
                <w:sz w:val="20"/>
              </w:rPr>
              <w:t>
Плодово-семечковые</w:t>
            </w:r>
          </w:p>
          <w:bookmarkEnd w:id="544"/>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545"/>
          <w:p>
            <w:pPr>
              <w:spacing w:after="20"/>
              <w:ind w:left="20"/>
              <w:jc w:val="both"/>
            </w:pPr>
            <w:r>
              <w:rPr>
                <w:rFonts w:ascii="Times New Roman"/>
                <w:b w:val="false"/>
                <w:i w:val="false"/>
                <w:color w:val="000000"/>
                <w:sz w:val="20"/>
              </w:rPr>
              <w:t>
</w:t>
            </w:r>
            <w:r>
              <w:rPr>
                <w:rFonts w:ascii="Times New Roman"/>
                <w:b/>
                <w:i w:val="false"/>
                <w:color w:val="000000"/>
                <w:sz w:val="20"/>
              </w:rPr>
              <w:t>Жемісті-сүйектілер</w:t>
            </w:r>
            <w:r>
              <w:br/>
            </w:r>
            <w:r>
              <w:rPr>
                <w:rFonts w:ascii="Times New Roman"/>
                <w:b w:val="false"/>
                <w:i w:val="false"/>
                <w:color w:val="000000"/>
                <w:sz w:val="20"/>
              </w:rPr>
              <w:t>
Плодово-косточковые</w:t>
            </w:r>
          </w:p>
          <w:bookmarkEnd w:id="545"/>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546"/>
          <w:p>
            <w:pPr>
              <w:spacing w:after="20"/>
              <w:ind w:left="20"/>
              <w:jc w:val="both"/>
            </w:pPr>
            <w:r>
              <w:rPr>
                <w:rFonts w:ascii="Times New Roman"/>
                <w:b w:val="false"/>
                <w:i w:val="false"/>
                <w:color w:val="000000"/>
                <w:sz w:val="20"/>
              </w:rPr>
              <w:t>
</w:t>
            </w:r>
            <w:r>
              <w:rPr>
                <w:rFonts w:ascii="Times New Roman"/>
                <w:b/>
                <w:i w:val="false"/>
                <w:color w:val="000000"/>
                <w:sz w:val="20"/>
              </w:rPr>
              <w:t>басқалары</w:t>
            </w:r>
            <w:r>
              <w:br/>
            </w:r>
            <w:r>
              <w:rPr>
                <w:rFonts w:ascii="Times New Roman"/>
                <w:b w:val="false"/>
                <w:i w:val="false"/>
                <w:color w:val="000000"/>
                <w:sz w:val="20"/>
              </w:rPr>
              <w:t>
прочие</w:t>
            </w:r>
          </w:p>
          <w:bookmarkEnd w:id="546"/>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547"/>
          <w:p>
            <w:pPr>
              <w:spacing w:after="20"/>
              <w:ind w:left="20"/>
              <w:jc w:val="both"/>
            </w:pPr>
            <w:r>
              <w:rPr>
                <w:rFonts w:ascii="Times New Roman"/>
                <w:b w:val="false"/>
                <w:i w:val="false"/>
                <w:color w:val="000000"/>
                <w:sz w:val="20"/>
              </w:rPr>
              <w:t>
</w:t>
            </w:r>
            <w:r>
              <w:rPr>
                <w:rFonts w:ascii="Times New Roman"/>
                <w:b/>
                <w:i w:val="false"/>
                <w:color w:val="000000"/>
                <w:sz w:val="20"/>
              </w:rPr>
              <w:t>Бұтақтар жиыны</w:t>
            </w:r>
            <w:r>
              <w:br/>
            </w:r>
            <w:r>
              <w:rPr>
                <w:rFonts w:ascii="Times New Roman"/>
                <w:b w:val="false"/>
                <w:i w:val="false"/>
                <w:color w:val="000000"/>
                <w:sz w:val="20"/>
              </w:rPr>
              <w:t>
</w:t>
            </w:r>
            <w:r>
              <w:rPr>
                <w:rFonts w:ascii="Times New Roman"/>
                <w:b w:val="false"/>
                <w:i w:val="false"/>
                <w:color w:val="000000"/>
                <w:sz w:val="20"/>
              </w:rPr>
              <w:t xml:space="preserve">Итого кустарниковые </w:t>
            </w:r>
            <w:r>
              <w:br/>
            </w: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r>
              <w:br/>
            </w:r>
            <w:r>
              <w:rPr>
                <w:rFonts w:ascii="Times New Roman"/>
                <w:b w:val="false"/>
                <w:i w:val="false"/>
                <w:color w:val="000000"/>
                <w:sz w:val="20"/>
              </w:rPr>
              <w:t>
в том числе:</w:t>
            </w:r>
          </w:p>
          <w:bookmarkEnd w:id="547"/>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548"/>
          <w:p>
            <w:pPr>
              <w:spacing w:after="20"/>
              <w:ind w:left="20"/>
              <w:jc w:val="both"/>
            </w:pPr>
            <w:r>
              <w:rPr>
                <w:rFonts w:ascii="Times New Roman"/>
                <w:b w:val="false"/>
                <w:i w:val="false"/>
                <w:color w:val="000000"/>
                <w:sz w:val="20"/>
              </w:rPr>
              <w:t>
</w:t>
            </w:r>
            <w:r>
              <w:rPr>
                <w:rFonts w:ascii="Times New Roman"/>
                <w:b/>
                <w:i w:val="false"/>
                <w:color w:val="000000"/>
                <w:sz w:val="20"/>
              </w:rPr>
              <w:t>шырғанақ</w:t>
            </w:r>
            <w:r>
              <w:br/>
            </w:r>
            <w:r>
              <w:rPr>
                <w:rFonts w:ascii="Times New Roman"/>
                <w:b w:val="false"/>
                <w:i w:val="false"/>
                <w:color w:val="000000"/>
                <w:sz w:val="20"/>
              </w:rPr>
              <w:t>
облепиха</w:t>
            </w:r>
          </w:p>
          <w:bookmarkEnd w:id="548"/>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549"/>
          <w:p>
            <w:pPr>
              <w:spacing w:after="20"/>
              <w:ind w:left="20"/>
              <w:jc w:val="both"/>
            </w:pPr>
            <w:r>
              <w:rPr>
                <w:rFonts w:ascii="Times New Roman"/>
                <w:b w:val="false"/>
                <w:i w:val="false"/>
                <w:color w:val="000000"/>
                <w:sz w:val="20"/>
              </w:rPr>
              <w:t>
</w:t>
            </w:r>
            <w:r>
              <w:rPr>
                <w:rFonts w:ascii="Times New Roman"/>
                <w:b/>
                <w:i w:val="false"/>
                <w:color w:val="000000"/>
                <w:sz w:val="20"/>
              </w:rPr>
              <w:t>қарақат</w:t>
            </w:r>
            <w:r>
              <w:br/>
            </w:r>
            <w:r>
              <w:rPr>
                <w:rFonts w:ascii="Times New Roman"/>
                <w:b w:val="false"/>
                <w:i w:val="false"/>
                <w:color w:val="000000"/>
                <w:sz w:val="20"/>
              </w:rPr>
              <w:t>
смородина</w:t>
            </w:r>
          </w:p>
          <w:bookmarkEnd w:id="549"/>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550"/>
          <w:p>
            <w:pPr>
              <w:spacing w:after="20"/>
              <w:ind w:left="20"/>
              <w:jc w:val="both"/>
            </w:pPr>
            <w:r>
              <w:rPr>
                <w:rFonts w:ascii="Times New Roman"/>
                <w:b w:val="false"/>
                <w:i w:val="false"/>
                <w:color w:val="000000"/>
                <w:sz w:val="20"/>
              </w:rPr>
              <w:t>
</w:t>
            </w:r>
            <w:r>
              <w:rPr>
                <w:rFonts w:ascii="Times New Roman"/>
                <w:b/>
                <w:i w:val="false"/>
                <w:color w:val="000000"/>
                <w:sz w:val="20"/>
              </w:rPr>
              <w:t>черкез, жүзгін, теріскен</w:t>
            </w:r>
            <w:r>
              <w:br/>
            </w:r>
            <w:r>
              <w:rPr>
                <w:rFonts w:ascii="Times New Roman"/>
                <w:b w:val="false"/>
                <w:i w:val="false"/>
                <w:color w:val="000000"/>
                <w:sz w:val="20"/>
              </w:rPr>
              <w:t>
черкез, джузгун, терескен</w:t>
            </w:r>
          </w:p>
          <w:bookmarkEnd w:id="550"/>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551"/>
          <w:p>
            <w:pPr>
              <w:spacing w:after="20"/>
              <w:ind w:left="20"/>
              <w:jc w:val="both"/>
            </w:pPr>
            <w:r>
              <w:rPr>
                <w:rFonts w:ascii="Times New Roman"/>
                <w:b w:val="false"/>
                <w:i w:val="false"/>
                <w:color w:val="000000"/>
                <w:sz w:val="20"/>
              </w:rPr>
              <w:t>
</w:t>
            </w:r>
            <w:r>
              <w:rPr>
                <w:rFonts w:ascii="Times New Roman"/>
                <w:b/>
                <w:i w:val="false"/>
                <w:color w:val="000000"/>
                <w:sz w:val="20"/>
              </w:rPr>
              <w:t>итмұрын</w:t>
            </w:r>
            <w:r>
              <w:br/>
            </w:r>
            <w:r>
              <w:rPr>
                <w:rFonts w:ascii="Times New Roman"/>
                <w:b w:val="false"/>
                <w:i w:val="false"/>
                <w:color w:val="000000"/>
                <w:sz w:val="20"/>
              </w:rPr>
              <w:t>
шиповник</w:t>
            </w:r>
          </w:p>
          <w:bookmarkEnd w:id="551"/>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52"/>
          <w:p>
            <w:pPr>
              <w:spacing w:after="20"/>
              <w:ind w:left="20"/>
              <w:jc w:val="both"/>
            </w:pPr>
            <w:r>
              <w:rPr>
                <w:rFonts w:ascii="Times New Roman"/>
                <w:b w:val="false"/>
                <w:i w:val="false"/>
                <w:color w:val="000000"/>
                <w:sz w:val="20"/>
              </w:rPr>
              <w:t>
</w:t>
            </w:r>
            <w:r>
              <w:rPr>
                <w:rFonts w:ascii="Times New Roman"/>
                <w:b/>
                <w:i w:val="false"/>
                <w:color w:val="000000"/>
                <w:sz w:val="20"/>
              </w:rPr>
              <w:t>басқалары</w:t>
            </w:r>
            <w:r>
              <w:br/>
            </w:r>
            <w:r>
              <w:rPr>
                <w:rFonts w:ascii="Times New Roman"/>
                <w:b w:val="false"/>
                <w:i w:val="false"/>
                <w:color w:val="000000"/>
                <w:sz w:val="20"/>
              </w:rPr>
              <w:t>
прочие</w:t>
            </w:r>
          </w:p>
          <w:bookmarkEnd w:id="552"/>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53"/>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bookmarkEnd w:id="553"/>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4" w:id="5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bookmarkEnd w:id="5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50"/>
        <w:gridCol w:w="3229"/>
        <w:gridCol w:w="3091"/>
        <w:gridCol w:w="3230"/>
      </w:tblGrid>
      <w:tr>
        <w:trPr>
          <w:trHeight w:val="30" w:hRule="atLeast"/>
        </w:trPr>
        <w:tc>
          <w:tcPr>
            <w:tcW w:w="2750" w:type="dxa"/>
            <w:tcBorders/>
            <w:tcMar>
              <w:top w:w="15" w:type="dxa"/>
              <w:left w:w="15" w:type="dxa"/>
              <w:bottom w:w="15" w:type="dxa"/>
              <w:right w:w="15" w:type="dxa"/>
            </w:tcMar>
            <w:vAlign w:val="center"/>
          </w:tcPr>
          <w:bookmarkStart w:name="z765" w:id="555"/>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w:t>
            </w:r>
            <w:r>
              <w:rPr>
                <w:rFonts w:ascii="Times New Roman"/>
                <w:b w:val="false"/>
                <w:i w:val="false"/>
                <w:color w:val="000000"/>
                <w:vertAlign w:val="superscript"/>
              </w:rPr>
              <w:t>*</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w:t>
            </w:r>
          </w:p>
          <w:bookmarkEnd w:id="555"/>
        </w:tc>
        <w:tc>
          <w:tcPr>
            <w:tcW w:w="32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cMar>
              <w:top w:w="15" w:type="dxa"/>
              <w:left w:w="15" w:type="dxa"/>
              <w:bottom w:w="15" w:type="dxa"/>
              <w:right w:w="15" w:type="dxa"/>
            </w:tcMar>
            <w:vAlign w:val="center"/>
          </w:tcPr>
          <w:bookmarkStart w:name="z766" w:id="556"/>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w:t>
            </w:r>
          </w:p>
          <w:bookmarkEnd w:id="556"/>
        </w:tc>
        <w:tc>
          <w:tcPr>
            <w:tcW w:w="323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767" w:id="55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557"/>
    <w:bookmarkStart w:name="z768" w:id="558"/>
    <w:p>
      <w:pPr>
        <w:spacing w:after="0"/>
        <w:ind w:left="0"/>
        <w:jc w:val="both"/>
      </w:pPr>
      <w:r>
        <w:rPr>
          <w:rFonts w:ascii="Times New Roman"/>
          <w:b w:val="false"/>
          <w:i w:val="false"/>
          <w:color w:val="000000"/>
          <w:sz w:val="28"/>
        </w:rPr>
        <w:t>
      Примечание:</w:t>
      </w:r>
    </w:p>
    <w:bookmarkEnd w:id="558"/>
    <w:bookmarkStart w:name="z769" w:id="559"/>
    <w:p>
      <w:pPr>
        <w:spacing w:after="0"/>
        <w:ind w:left="0"/>
        <w:jc w:val="both"/>
      </w:pPr>
      <w:r>
        <w:rPr>
          <w:rFonts w:ascii="Times New Roman"/>
          <w:b w:val="false"/>
          <w:i w:val="false"/>
          <w:color w:val="000000"/>
          <w:sz w:val="28"/>
        </w:rPr>
        <w:t xml:space="preserve">
      </w:t>
      </w:r>
      <w:r>
        <w:rPr>
          <w:rFonts w:ascii="Times New Roman"/>
          <w:b/>
          <w:i w:val="false"/>
          <w:color w:val="000000"/>
          <w:sz w:val="28"/>
        </w:rPr>
        <w:t>*Аталған тармақ "Мемлекеттік статистика туралы" Қазақстан Республикасы Заңының 8-бабының</w:t>
      </w:r>
      <w:r>
        <w:rPr>
          <w:rFonts w:ascii="Times New Roman"/>
          <w:b w:val="false"/>
          <w:i w:val="false"/>
          <w:color w:val="000000"/>
          <w:sz w:val="28"/>
        </w:rPr>
        <w:t xml:space="preserve"> </w:t>
      </w:r>
      <w:r>
        <w:rPr>
          <w:rFonts w:ascii="Times New Roman"/>
          <w:b/>
          <w:i w:val="false"/>
          <w:color w:val="000000"/>
          <w:sz w:val="28"/>
        </w:rPr>
        <w:t xml:space="preserve"> 5-тармағына сәйкес толтырылады </w:t>
      </w:r>
    </w:p>
    <w:bookmarkEnd w:id="559"/>
    <w:bookmarkStart w:name="z770" w:id="560"/>
    <w:p>
      <w:pPr>
        <w:spacing w:after="0"/>
        <w:ind w:left="0"/>
        <w:jc w:val="both"/>
      </w:pP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560"/>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приказу </w:t>
            </w:r>
            <w:r>
              <w:br/>
            </w:r>
            <w:r>
              <w:rPr>
                <w:rFonts w:ascii="Times New Roman"/>
                <w:b w:val="false"/>
                <w:i w:val="false"/>
                <w:color w:val="000000"/>
                <w:sz w:val="20"/>
              </w:rPr>
              <w:t xml:space="preserve">Председателя Комитета </w:t>
            </w:r>
            <w:r>
              <w:br/>
            </w:r>
            <w:r>
              <w:rPr>
                <w:rFonts w:ascii="Times New Roman"/>
                <w:b w:val="false"/>
                <w:i w:val="false"/>
                <w:color w:val="000000"/>
                <w:sz w:val="20"/>
              </w:rPr>
              <w:t xml:space="preserve">Республики Казахстан по </w:t>
            </w:r>
            <w:r>
              <w:br/>
            </w:r>
            <w:r>
              <w:rPr>
                <w:rFonts w:ascii="Times New Roman"/>
                <w:b w:val="false"/>
                <w:i w:val="false"/>
                <w:color w:val="000000"/>
                <w:sz w:val="20"/>
              </w:rPr>
              <w:t>статистике</w:t>
            </w:r>
            <w:r>
              <w:br/>
            </w:r>
            <w:r>
              <w:rPr>
                <w:rFonts w:ascii="Times New Roman"/>
                <w:b w:val="false"/>
                <w:i w:val="false"/>
                <w:color w:val="000000"/>
                <w:sz w:val="20"/>
              </w:rPr>
              <w:t xml:space="preserve"> от 2 февраля 2018 года №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26 к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декабря 2015 года № 231</w:t>
            </w:r>
          </w:p>
        </w:tc>
      </w:tr>
    </w:tbl>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заготовке лесных семян" (код 3961204, индекс 20-JIX (лесное хозяйство), периодичность годовая)</w:t>
      </w:r>
    </w:p>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заготовке лесных семян" (код 3961204, индекс 20-JIX (лесное хозяйство),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ведомственного статистического наблюдения "Отчет о заготовке лесных семян" (код 3961204, индекс 20-JIX (лесное хозяйство), периодичность годовая) (далее - Статистическая форма).</w:t>
      </w:r>
    </w:p>
    <w:p>
      <w:pPr>
        <w:spacing w:after="0"/>
        <w:ind w:left="0"/>
        <w:jc w:val="both"/>
      </w:pPr>
      <w:r>
        <w:rPr>
          <w:rFonts w:ascii="Times New Roman"/>
          <w:b w:val="false"/>
          <w:i w:val="false"/>
          <w:color w:val="000000"/>
          <w:sz w:val="28"/>
        </w:rPr>
        <w:t>
      2. Отчет по Статистической форме представляется с пояснительной запиской, согласно приложения к настоящей Инструкции, в которой отражаются недостатки в сборе лесных семян за год, место их сбора (объекты лесосеменной базы, вид насаждений), урожайность, способ заготовки лесных семян, остаток непеработанных шишек и плодов, причины их остатка, а также мероприятия, принятые по хранению лесных семян.</w:t>
      </w:r>
    </w:p>
    <w:p>
      <w:pPr>
        <w:spacing w:after="0"/>
        <w:ind w:left="0"/>
        <w:jc w:val="both"/>
      </w:pPr>
      <w:r>
        <w:rPr>
          <w:rFonts w:ascii="Times New Roman"/>
          <w:b w:val="false"/>
          <w:i w:val="false"/>
          <w:color w:val="000000"/>
          <w:sz w:val="28"/>
        </w:rPr>
        <w:t>
      Все показатели указываются на основании данных учета лесных семян, актов проверок, бухгалтерских отчетов.</w:t>
      </w:r>
    </w:p>
    <w:p>
      <w:pPr>
        <w:spacing w:after="0"/>
        <w:ind w:left="0"/>
        <w:jc w:val="both"/>
      </w:pPr>
      <w:r>
        <w:rPr>
          <w:rFonts w:ascii="Times New Roman"/>
          <w:b w:val="false"/>
          <w:i w:val="false"/>
          <w:color w:val="000000"/>
          <w:sz w:val="28"/>
        </w:rPr>
        <w:t>
      3. Отчет по Статистической форме составляется по породам и группам пород, культивируемым в лесокультурном производстве Республики Казахстан. Перечень пород и их коды приведены в приложении к статистической форме ведомственного статистического наблюдения "Отчет о работе с лесными культурами и о лесовозобновлении" (код 7151204, индекс 8-JIX (лесное хозяйство), периодичность годовая). Заготовленные лесные семена пород, не вошедшие в данный перечень, включаются в строки "Прочие" соответствующей группы пород.</w:t>
      </w:r>
    </w:p>
    <w:p>
      <w:pPr>
        <w:spacing w:after="0"/>
        <w:ind w:left="0"/>
        <w:jc w:val="both"/>
      </w:pPr>
      <w:r>
        <w:rPr>
          <w:rFonts w:ascii="Times New Roman"/>
          <w:b w:val="false"/>
          <w:i w:val="false"/>
          <w:color w:val="000000"/>
          <w:sz w:val="28"/>
        </w:rPr>
        <w:t>
      Данные о количестве заготовленных лесных семян и непереработанных шишек и плодов (графы 1, 2, 4, 5, 6) указываются с точностью до десятых долей целого числа. Если количество представлено целым числом, то после него ставится запятая и ноль. Данные о сумме затрат на заготовку лесных семян (графа 3) указываются с точностью до целых чисел.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приказу </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Министерство </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2018 года №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27 к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30 декабря 2015 года № 231 </w:t>
            </w:r>
          </w:p>
        </w:tc>
      </w:tr>
    </w:tbl>
    <w:tbl>
      <w:tblPr>
        <w:tblW w:w="0" w:type="auto"/>
        <w:tblCellSpacing w:w="0" w:type="auto"/>
        <w:tblBorders>
          <w:top w:val="none"/>
          <w:left w:val="none"/>
          <w:bottom w:val="none"/>
          <w:right w:val="none"/>
          <w:insideH w:val="none"/>
          <w:insideV w:val="none"/>
        </w:tblBorders>
      </w:tblPr>
      <w:tblGrid>
        <w:gridCol w:w="2818"/>
        <w:gridCol w:w="1"/>
        <w:gridCol w:w="2"/>
        <w:gridCol w:w="1484"/>
        <w:gridCol w:w="6"/>
        <w:gridCol w:w="8083"/>
      </w:tblGrid>
      <w:tr>
        <w:trPr>
          <w:trHeight w:val="30" w:hRule="atLeast"/>
        </w:trPr>
        <w:tc>
          <w:tcPr>
            <w:tcW w:w="2818" w:type="dxa"/>
            <w:vMerge w:val="restart"/>
            <w:tcBorders/>
            <w:tcMar>
              <w:top w:w="15" w:type="dxa"/>
              <w:left w:w="15" w:type="dxa"/>
              <w:bottom w:w="15" w:type="dxa"/>
              <w:right w:w="15" w:type="dxa"/>
            </w:tcMar>
            <w:vAlign w:val="center"/>
          </w:tcPr>
          <w:bookmarkStart w:name="z774" w:id="561"/>
          <w:p>
            <w:pPr>
              <w:spacing w:after="20"/>
              <w:ind w:left="20"/>
              <w:jc w:val="both"/>
            </w:pPr>
          </w:p>
          <w:bookmarkEnd w:id="561"/>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80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Қазақстан Республикасы Ұлттық экономика министрлігі Статистика комитеті төрағасының міндетін атқарушының 2015 жылғы 30 желтоқсандағы № 231 бұйрығына </w:t>
            </w:r>
            <w:r>
              <w:br/>
            </w:r>
            <w:r>
              <w:rPr>
                <w:rFonts w:ascii="Times New Roman"/>
                <w:b/>
                <w:i w:val="false"/>
                <w:color w:val="000000"/>
                <w:sz w:val="20"/>
              </w:rPr>
              <w:t>27-қосымша
</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Ведомстволық статистикалық байқаудың статистикалық нысаны </w:t>
            </w:r>
            <w:r>
              <w:br/>
            </w: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6"/>
            <w:tcBorders/>
            <w:tcMar>
              <w:top w:w="15" w:type="dxa"/>
              <w:left w:w="15" w:type="dxa"/>
              <w:bottom w:w="15" w:type="dxa"/>
              <w:right w:w="15" w:type="dxa"/>
            </w:tcMar>
            <w:vAlign w:val="center"/>
          </w:tcPr>
          <w:bookmarkStart w:name="z776" w:id="562"/>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Ауыл шаруашылығы министрлігінің Орман шаруашылығы және жануарлар дүниесі комитетіне тапсырылады</w:t>
            </w:r>
            <w:r>
              <w:br/>
            </w:r>
            <w:r>
              <w:rPr>
                <w:rFonts w:ascii="Times New Roman"/>
                <w:b w:val="false"/>
                <w:i w:val="false"/>
                <w:color w:val="000000"/>
                <w:sz w:val="20"/>
              </w:rPr>
              <w:t>
</w:t>
            </w:r>
            <w:r>
              <w:rPr>
                <w:rFonts w:ascii="Times New Roman"/>
                <w:b w:val="false"/>
                <w:i w:val="false"/>
                <w:color w:val="000000"/>
                <w:sz w:val="20"/>
              </w:rPr>
              <w:t>Представляется Комитету лесного хозяйства и животного мира Министерства сельского хозяйства Республики Казахстан</w:t>
            </w:r>
            <w:r>
              <w:br/>
            </w:r>
            <w:r>
              <w:rPr>
                <w:rFonts w:ascii="Times New Roman"/>
                <w:b w:val="false"/>
                <w:i w:val="false"/>
                <w:color w:val="000000"/>
                <w:sz w:val="20"/>
              </w:rPr>
              <w:t>
</w:t>
            </w:r>
            <w:r>
              <w:rPr>
                <w:rFonts w:ascii="Times New Roman"/>
                <w:b/>
                <w:i w:val="false"/>
                <w:color w:val="000000"/>
                <w:sz w:val="20"/>
              </w:rPr>
              <w:t>Статистикалық нысанды www.mgov.kz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bookmarkEnd w:id="562"/>
        </w:tc>
      </w:tr>
      <w:tr>
        <w:trPr>
          <w:trHeight w:val="30" w:hRule="atLeast"/>
        </w:trPr>
        <w:tc>
          <w:tcPr>
            <w:tcW w:w="0" w:type="auto"/>
            <w:gridSpan w:val="6"/>
            <w:tcBorders/>
            <w:tcMar>
              <w:top w:w="15" w:type="dxa"/>
              <w:left w:w="15" w:type="dxa"/>
              <w:bottom w:w="15" w:type="dxa"/>
              <w:right w:w="15" w:type="dxa"/>
            </w:tcMar>
            <w:vAlign w:val="center"/>
          </w:tcPr>
          <w:bookmarkStart w:name="z779" w:id="563"/>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563"/>
        </w:tc>
      </w:tr>
      <w:tr>
        <w:trPr>
          <w:trHeight w:val="30" w:hRule="atLeast"/>
        </w:trPr>
        <w:tc>
          <w:tcPr>
            <w:tcW w:w="0" w:type="auto"/>
            <w:gridSpan w:val="3"/>
            <w:tcBorders/>
            <w:tcMar>
              <w:top w:w="15" w:type="dxa"/>
              <w:left w:w="15" w:type="dxa"/>
              <w:bottom w:w="15" w:type="dxa"/>
              <w:right w:w="15" w:type="dxa"/>
            </w:tcMar>
            <w:vAlign w:val="center"/>
          </w:tcPr>
          <w:bookmarkStart w:name="z780" w:id="564"/>
          <w:p>
            <w:pPr>
              <w:spacing w:after="20"/>
              <w:ind w:left="20"/>
              <w:jc w:val="both"/>
            </w:pP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 н</w:t>
            </w:r>
            <w:r>
              <w:rPr>
                <w:rFonts w:ascii="Times New Roman"/>
                <w:b/>
                <w:i w:val="false"/>
                <w:color w:val="000000"/>
                <w:sz w:val="20"/>
              </w:rPr>
              <w:t>ысан коды</w:t>
            </w:r>
            <w:r>
              <w:br/>
            </w:r>
            <w:r>
              <w:rPr>
                <w:rFonts w:ascii="Times New Roman"/>
                <w:b w:val="false"/>
                <w:i w:val="false"/>
                <w:color w:val="000000"/>
                <w:sz w:val="20"/>
              </w:rPr>
              <w:t>
</w:t>
            </w:r>
            <w:r>
              <w:rPr>
                <w:rFonts w:ascii="Times New Roman"/>
                <w:b/>
                <w:i w:val="false"/>
                <w:color w:val="000000"/>
                <w:sz w:val="20"/>
              </w:rPr>
              <w:t>3</w:t>
            </w:r>
            <w:r>
              <w:rPr>
                <w:rFonts w:ascii="Times New Roman"/>
                <w:b/>
                <w:i w:val="false"/>
                <w:color w:val="000000"/>
                <w:sz w:val="20"/>
              </w:rPr>
              <w:t>951204</w:t>
            </w:r>
            <w:r>
              <w:br/>
            </w:r>
            <w:r>
              <w:rPr>
                <w:rFonts w:ascii="Times New Roman"/>
                <w:b w:val="false"/>
                <w:i w:val="false"/>
                <w:color w:val="000000"/>
                <w:sz w:val="20"/>
              </w:rPr>
              <w:t xml:space="preserve">
 Код статистической формы </w:t>
            </w:r>
          </w:p>
          <w:bookmarkEnd w:id="564"/>
        </w:tc>
        <w:tc>
          <w:tcPr>
            <w:tcW w:w="148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Ерекше қорғалатын табиғи аумақтарды есепке алу</w:t>
            </w:r>
            <w:r>
              <w:br/>
            </w:r>
            <w:r>
              <w:rPr>
                <w:rFonts w:ascii="Times New Roman"/>
                <w:b/>
                <w:i w:val="false"/>
                <w:color w:val="000000"/>
                <w:sz w:val="20"/>
              </w:rPr>
              <w:t>
Учет особо охраняемых природных территорий
</w:t>
            </w:r>
          </w:p>
        </w:tc>
      </w:tr>
      <w:tr>
        <w:trPr>
          <w:trHeight w:val="30" w:hRule="atLeast"/>
        </w:trPr>
        <w:tc>
          <w:tcPr>
            <w:tcW w:w="0" w:type="auto"/>
            <w:gridSpan w:val="3"/>
            <w:tcBorders/>
            <w:tcMar>
              <w:top w:w="15" w:type="dxa"/>
              <w:left w:w="15" w:type="dxa"/>
              <w:bottom w:w="15" w:type="dxa"/>
              <w:right w:w="15" w:type="dxa"/>
            </w:tcMar>
            <w:vAlign w:val="center"/>
          </w:tcPr>
          <w:bookmarkStart w:name="z783" w:id="565"/>
          <w:p>
            <w:pPr>
              <w:spacing w:after="20"/>
              <w:ind w:left="20"/>
              <w:jc w:val="both"/>
            </w:pPr>
            <w:r>
              <w:rPr>
                <w:rFonts w:ascii="Times New Roman"/>
                <w:b w:val="false"/>
                <w:i w:val="false"/>
                <w:color w:val="000000"/>
                <w:sz w:val="20"/>
              </w:rPr>
              <w:t>
3951204</w:t>
            </w:r>
            <w:r>
              <w:br/>
            </w:r>
            <w:r>
              <w:rPr>
                <w:rFonts w:ascii="Times New Roman"/>
                <w:b w:val="false"/>
                <w:i w:val="false"/>
                <w:color w:val="000000"/>
                <w:sz w:val="20"/>
              </w:rPr>
              <w:t>
</w:t>
            </w:r>
            <w:r>
              <w:rPr>
                <w:rFonts w:ascii="Times New Roman"/>
                <w:b/>
                <w:i w:val="false"/>
                <w:color w:val="000000"/>
                <w:sz w:val="20"/>
              </w:rPr>
              <w:t>1 ООПТ</w:t>
            </w:r>
            <w:r>
              <w:br/>
            </w:r>
            <w:r>
              <w:rPr>
                <w:rFonts w:ascii="Times New Roman"/>
                <w:b w:val="false"/>
                <w:i w:val="false"/>
                <w:color w:val="000000"/>
                <w:sz w:val="20"/>
              </w:rPr>
              <w:t>
 </w:t>
            </w:r>
          </w:p>
          <w:bookmarkEnd w:id="565"/>
        </w:tc>
      </w:tr>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15"/>
              <w:gridCol w:w="540"/>
              <w:gridCol w:w="11129"/>
              <w:gridCol w:w="316"/>
            </w:tblGrid>
            <w:tr>
              <w:trPr>
                <w:trHeight w:val="30" w:hRule="atLeast"/>
              </w:trPr>
              <w:tc>
                <w:tcPr>
                  <w:tcW w:w="315" w:type="dxa"/>
                  <w:tcBorders/>
                  <w:tcMar>
                    <w:top w:w="15" w:type="dxa"/>
                    <w:left w:w="15" w:type="dxa"/>
                    <w:bottom w:w="15" w:type="dxa"/>
                    <w:right w:w="15" w:type="dxa"/>
                  </w:tcMar>
                  <w:vAlign w:val="center"/>
                </w:tcPr>
                <w:bookmarkStart w:name="z785" w:id="566"/>
                <w:p>
                  <w:pPr>
                    <w:spacing w:after="20"/>
                    <w:ind w:left="20"/>
                    <w:jc w:val="both"/>
                  </w:pPr>
                  <w:r>
                    <w:rPr>
                      <w:rFonts w:ascii="Times New Roman"/>
                      <w:b w:val="false"/>
                      <w:i w:val="false"/>
                      <w:color w:val="000000"/>
                      <w:sz w:val="20"/>
                    </w:rPr>
                    <w:t>
</w:t>
                  </w:r>
                  <w:r>
                    <w:rPr>
                      <w:rFonts w:ascii="Times New Roman"/>
                      <w:b/>
                      <w:i w:val="false"/>
                      <w:color w:val="000000"/>
                      <w:sz w:val="20"/>
                    </w:rPr>
                    <w:t>Жылды</w:t>
                  </w:r>
                  <w:r>
                    <w:rPr>
                      <w:rFonts w:ascii="Times New Roman"/>
                      <w:b/>
                      <w:i w:val="false"/>
                      <w:color w:val="000000"/>
                      <w:sz w:val="20"/>
                    </w:rPr>
                    <w:t>қ</w:t>
                  </w:r>
                  <w:r>
                    <w:br/>
                  </w:r>
                  <w:r>
                    <w:rPr>
                      <w:rFonts w:ascii="Times New Roman"/>
                      <w:b w:val="false"/>
                      <w:i w:val="false"/>
                      <w:color w:val="000000"/>
                      <w:sz w:val="20"/>
                    </w:rPr>
                    <w:t>
годовая</w:t>
                  </w:r>
                </w:p>
                <w:bookmarkEnd w:id="566"/>
              </w:tc>
              <w:tc>
                <w:tcPr>
                  <w:tcW w:w="540" w:type="dxa"/>
                  <w:tcBorders/>
                  <w:tcMar>
                    <w:top w:w="15" w:type="dxa"/>
                    <w:left w:w="15" w:type="dxa"/>
                    <w:bottom w:w="15" w:type="dxa"/>
                    <w:right w:w="15" w:type="dxa"/>
                  </w:tcMar>
                  <w:vAlign w:val="center"/>
                </w:tcPr>
                <w:bookmarkStart w:name="z786" w:id="567"/>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w:t>
                  </w:r>
                  <w:r>
                    <w:br/>
                  </w:r>
                  <w:r>
                    <w:rPr>
                      <w:rFonts w:ascii="Times New Roman"/>
                      <w:b w:val="false"/>
                      <w:i w:val="false"/>
                      <w:color w:val="000000"/>
                      <w:sz w:val="20"/>
                    </w:rPr>
                    <w:t>
Отчетный период</w:t>
                  </w:r>
                </w:p>
                <w:bookmarkEnd w:id="567"/>
              </w:tc>
              <w:tc>
                <w:tcPr>
                  <w:tcW w:w="111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6" w:type="dxa"/>
                  <w:tcBorders/>
                  <w:tcMar>
                    <w:top w:w="15" w:type="dxa"/>
                    <w:left w:w="15" w:type="dxa"/>
                    <w:bottom w:w="15" w:type="dxa"/>
                    <w:right w:w="15" w:type="dxa"/>
                  </w:tcMar>
                  <w:vAlign w:val="center"/>
                </w:tcPr>
                <w:bookmarkStart w:name="z787" w:id="568"/>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568"/>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bookmarkStart w:name="z788" w:id="569"/>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табиғи қорықтар, мемлекеттік ұлттық табиғи парктер, мемлекеттік табиғи резерваттар, мемлекеттік өңірлік табиғи парктер, облыстық орман шаруашылығы және жануарлар дүниесі аумақтық инспекциялары тапсырады</w:t>
            </w:r>
            <w:r>
              <w:br/>
            </w:r>
            <w:r>
              <w:rPr>
                <w:rFonts w:ascii="Times New Roman"/>
                <w:b w:val="false"/>
                <w:i w:val="false"/>
                <w:color w:val="000000"/>
                <w:sz w:val="20"/>
              </w:rPr>
              <w:t>
Представляют государственные природные заповедники, государственные национальные природные парки, государственные природные резерваты, государственные региональные природные парки, областные территориальные инспекции лесного хозяйства и животного мира.</w:t>
            </w:r>
          </w:p>
          <w:bookmarkEnd w:id="569"/>
        </w:tc>
      </w:tr>
      <w:tr>
        <w:trPr>
          <w:trHeight w:val="30" w:hRule="atLeast"/>
        </w:trPr>
        <w:tc>
          <w:tcPr>
            <w:tcW w:w="0" w:type="auto"/>
            <w:gridSpan w:val="6"/>
            <w:tcBorders/>
            <w:tcMar>
              <w:top w:w="15" w:type="dxa"/>
              <w:left w:w="15" w:type="dxa"/>
              <w:bottom w:w="15" w:type="dxa"/>
              <w:right w:w="15" w:type="dxa"/>
            </w:tcMar>
            <w:vAlign w:val="center"/>
          </w:tcPr>
          <w:bookmarkStart w:name="z789" w:id="570"/>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Тапсыру мерзімі – </w:t>
            </w:r>
            <w:r>
              <w:rPr>
                <w:rFonts w:ascii="Times New Roman"/>
                <w:b/>
                <w:i w:val="false"/>
                <w:color w:val="000000"/>
                <w:sz w:val="20"/>
              </w:rPr>
              <w:t>есепті кезеңнен кейінгі 1 ақпанға (қоса алғанда) дейін</w:t>
            </w:r>
            <w:r>
              <w:br/>
            </w:r>
            <w:r>
              <w:rPr>
                <w:rFonts w:ascii="Times New Roman"/>
                <w:b w:val="false"/>
                <w:i w:val="false"/>
                <w:color w:val="000000"/>
                <w:sz w:val="20"/>
              </w:rPr>
              <w:t>
Срок представления - до 1 февраля (включительно) после отчетного периода</w:t>
            </w:r>
          </w:p>
          <w:bookmarkEnd w:id="570"/>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791" w:id="571"/>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Код БИН</w:t>
            </w:r>
            <w:r>
              <w:br/>
            </w:r>
            <w:r>
              <w:rPr>
                <w:rFonts w:ascii="Times New Roman"/>
                <w:b w:val="false"/>
                <w:i w:val="false"/>
                <w:color w:val="000000"/>
                <w:sz w:val="20"/>
              </w:rPr>
              <w:t>
 </w:t>
            </w:r>
          </w:p>
          <w:bookmarkEnd w:id="571"/>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793" w:id="572"/>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bookmarkEnd w:id="572"/>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94" w:id="573"/>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1-бөлім. Ерекше қорғалатын табиғи аумақтарды түрлері мен маңызына қарай бөлу, гектар</w:t>
      </w:r>
    </w:p>
    <w:bookmarkEnd w:id="573"/>
    <w:bookmarkStart w:name="z795" w:id="574"/>
    <w:p>
      <w:pPr>
        <w:spacing w:after="0"/>
        <w:ind w:left="0"/>
        <w:jc w:val="both"/>
      </w:pPr>
      <w:r>
        <w:rPr>
          <w:rFonts w:ascii="Times New Roman"/>
          <w:b w:val="false"/>
          <w:i w:val="false"/>
          <w:color w:val="000000"/>
          <w:sz w:val="28"/>
        </w:rPr>
        <w:t>
      Раздел 1. Распределение особо охраняемых природных территорий по видам и значению, гектар</w:t>
      </w:r>
    </w:p>
    <w:bookmarkEnd w:id="574"/>
    <w:bookmarkStart w:name="z796" w:id="575"/>
    <w:p>
      <w:pPr>
        <w:spacing w:after="0"/>
        <w:ind w:left="0"/>
        <w:jc w:val="both"/>
      </w:pPr>
      <w:r>
        <w:rPr>
          <w:rFonts w:ascii="Times New Roman"/>
          <w:b w:val="false"/>
          <w:i w:val="false"/>
          <w:color w:val="000000"/>
          <w:sz w:val="28"/>
        </w:rPr>
        <w:t>
      гектар</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663"/>
        <w:gridCol w:w="1071"/>
        <w:gridCol w:w="1071"/>
        <w:gridCol w:w="1823"/>
        <w:gridCol w:w="1072"/>
        <w:gridCol w:w="1072"/>
        <w:gridCol w:w="1073"/>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Ерекше қорғалатын табиғи аумақтардың түрлері</w:t>
            </w:r>
            <w:r>
              <w:br/>
            </w:r>
            <w:r>
              <w:rPr>
                <w:rFonts w:ascii="Times New Roman"/>
                <w:b/>
                <w:i w:val="false"/>
                <w:color w:val="000000"/>
                <w:sz w:val="20"/>
              </w:rPr>
              <w:t>
Виды особо охраняемых природных территорий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Жол-дың коды</w:t>
            </w:r>
            <w:r>
              <w:br/>
            </w:r>
            <w:r>
              <w:rPr>
                <w:rFonts w:ascii="Times New Roman"/>
                <w:b/>
                <w:i w:val="false"/>
                <w:color w:val="000000"/>
                <w:sz w:val="20"/>
              </w:rPr>
              <w:t>
Код строки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w:t>
            </w:r>
            <w:r>
              <w:br/>
            </w:r>
            <w:r>
              <w:rPr>
                <w:rFonts w:ascii="Times New Roman"/>
                <w:b/>
                <w:i w:val="false"/>
                <w:color w:val="000000"/>
                <w:sz w:val="20"/>
              </w:rPr>
              <w:t>
количество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алқа-бы</w:t>
            </w:r>
            <w:r>
              <w:br/>
            </w:r>
            <w:r>
              <w:rPr>
                <w:rFonts w:ascii="Times New Roman"/>
                <w:b/>
                <w:i w:val="false"/>
                <w:color w:val="000000"/>
                <w:sz w:val="20"/>
              </w:rPr>
              <w:t>
площадь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Ерекше қорғалатын табиғи аумақтардың маңызы:</w:t>
            </w:r>
            <w:r>
              <w:br/>
            </w:r>
            <w:r>
              <w:rPr>
                <w:rFonts w:ascii="Times New Roman"/>
                <w:b/>
                <w:i w:val="false"/>
                <w:color w:val="000000"/>
                <w:sz w:val="20"/>
              </w:rPr>
              <w:t>
</w:t>
            </w:r>
            <w:r>
              <w:rPr>
                <w:rFonts w:ascii="Times New Roman"/>
                <w:b/>
                <w:i w:val="false"/>
                <w:color w:val="000000"/>
                <w:sz w:val="20"/>
              </w:rPr>
              <w:t>Значение особо охраняемых</w:t>
            </w:r>
            <w:r>
              <w:br/>
            </w:r>
            <w:r>
              <w:rPr>
                <w:rFonts w:ascii="Times New Roman"/>
                <w:b/>
                <w:i w:val="false"/>
                <w:color w:val="000000"/>
                <w:sz w:val="20"/>
              </w:rPr>
              <w:t>
природных территорий: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w:t>
            </w:r>
            <w:r>
              <w:br/>
            </w:r>
            <w:r>
              <w:rPr>
                <w:rFonts w:ascii="Times New Roman"/>
                <w:b/>
                <w:i w:val="false"/>
                <w:color w:val="000000"/>
                <w:sz w:val="20"/>
              </w:rPr>
              <w:t>
республиканское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жергілікті</w:t>
            </w:r>
            <w:r>
              <w:br/>
            </w:r>
            <w:r>
              <w:rPr>
                <w:rFonts w:ascii="Times New Roman"/>
                <w:b/>
                <w:i w:val="false"/>
                <w:color w:val="000000"/>
                <w:sz w:val="20"/>
              </w:rPr>
              <w:t>
местное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r>
              <w:br/>
            </w:r>
            <w:r>
              <w:rPr>
                <w:rFonts w:ascii="Times New Roman"/>
                <w:b/>
                <w:i w:val="false"/>
                <w:color w:val="000000"/>
                <w:sz w:val="20"/>
              </w:rPr>
              <w:t>
количество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алқабы</w:t>
            </w:r>
            <w:r>
              <w:br/>
            </w:r>
            <w:r>
              <w:rPr>
                <w:rFonts w:ascii="Times New Roman"/>
                <w:b/>
                <w:i w:val="false"/>
                <w:color w:val="000000"/>
                <w:sz w:val="20"/>
              </w:rPr>
              <w:t>
площадь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r>
              <w:br/>
            </w:r>
            <w:r>
              <w:rPr>
                <w:rFonts w:ascii="Times New Roman"/>
                <w:b/>
                <w:i w:val="false"/>
                <w:color w:val="000000"/>
                <w:sz w:val="20"/>
              </w:rPr>
              <w:t>
количество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алқабы</w:t>
            </w:r>
            <w:r>
              <w:br/>
            </w:r>
            <w:r>
              <w:rPr>
                <w:rFonts w:ascii="Times New Roman"/>
                <w:b/>
                <w:i w:val="false"/>
                <w:color w:val="000000"/>
                <w:sz w:val="20"/>
              </w:rPr>
              <w:t>
площадь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576"/>
          <w:p>
            <w:pPr>
              <w:spacing w:after="20"/>
              <w:ind w:left="20"/>
              <w:jc w:val="both"/>
            </w:pPr>
            <w:r>
              <w:rPr>
                <w:rFonts w:ascii="Times New Roman"/>
                <w:b w:val="false"/>
                <w:i w:val="false"/>
                <w:color w:val="000000"/>
                <w:sz w:val="20"/>
              </w:rPr>
              <w:t>
А</w:t>
            </w:r>
          </w:p>
          <w:bookmarkEnd w:id="576"/>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577"/>
          <w:p>
            <w:pPr>
              <w:spacing w:after="20"/>
              <w:ind w:left="20"/>
              <w:jc w:val="both"/>
            </w:pPr>
            <w:r>
              <w:rPr>
                <w:rFonts w:ascii="Times New Roman"/>
                <w:b w:val="false"/>
                <w:i w:val="false"/>
                <w:color w:val="000000"/>
                <w:sz w:val="20"/>
              </w:rPr>
              <w:t>
</w:t>
            </w:r>
            <w:r>
              <w:rPr>
                <w:rFonts w:ascii="Times New Roman"/>
                <w:b/>
                <w:i w:val="false"/>
                <w:color w:val="000000"/>
                <w:sz w:val="20"/>
              </w:rPr>
              <w:t xml:space="preserve">Табиғат қорғау мекемелері, жиыны </w:t>
            </w:r>
            <w:r>
              <w:br/>
            </w:r>
            <w:r>
              <w:rPr>
                <w:rFonts w:ascii="Times New Roman"/>
                <w:b w:val="false"/>
                <w:i w:val="false"/>
                <w:color w:val="000000"/>
                <w:sz w:val="20"/>
              </w:rPr>
              <w:t>
Природоохранные учреждения, итого</w:t>
            </w:r>
          </w:p>
          <w:bookmarkEnd w:id="577"/>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578"/>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r>
              <w:br/>
            </w:r>
            <w:r>
              <w:rPr>
                <w:rFonts w:ascii="Times New Roman"/>
                <w:b w:val="false"/>
                <w:i w:val="false"/>
                <w:color w:val="000000"/>
                <w:sz w:val="20"/>
              </w:rPr>
              <w:t>
из них:</w:t>
            </w:r>
          </w:p>
          <w:bookmarkEnd w:id="578"/>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579"/>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табиғи қорықтар</w:t>
            </w:r>
            <w:r>
              <w:br/>
            </w:r>
            <w:r>
              <w:rPr>
                <w:rFonts w:ascii="Times New Roman"/>
                <w:b w:val="false"/>
                <w:i w:val="false"/>
                <w:color w:val="000000"/>
                <w:sz w:val="20"/>
              </w:rPr>
              <w:t>
Государственные природные заповедники</w:t>
            </w:r>
          </w:p>
          <w:bookmarkEnd w:id="579"/>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580"/>
          <w:p>
            <w:pPr>
              <w:spacing w:after="20"/>
              <w:ind w:left="20"/>
              <w:jc w:val="both"/>
            </w:pPr>
            <w:r>
              <w:rPr>
                <w:rFonts w:ascii="Times New Roman"/>
                <w:b w:val="false"/>
                <w:i w:val="false"/>
                <w:color w:val="000000"/>
                <w:sz w:val="20"/>
              </w:rPr>
              <w:t>
</w:t>
            </w:r>
            <w:r>
              <w:rPr>
                <w:rFonts w:ascii="Times New Roman"/>
                <w:b/>
                <w:i w:val="false"/>
                <w:color w:val="000000"/>
                <w:sz w:val="20"/>
              </w:rPr>
              <w:t>оның ішінде орман қорының</w:t>
            </w:r>
            <w:r>
              <w:br/>
            </w:r>
            <w:r>
              <w:rPr>
                <w:rFonts w:ascii="Times New Roman"/>
                <w:b w:val="false"/>
                <w:i w:val="false"/>
                <w:color w:val="000000"/>
                <w:sz w:val="20"/>
              </w:rPr>
              <w:t>
в том числе лесного фонда</w:t>
            </w:r>
          </w:p>
          <w:bookmarkEnd w:id="580"/>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581"/>
          <w:p>
            <w:pPr>
              <w:spacing w:after="20"/>
              <w:ind w:left="20"/>
              <w:jc w:val="both"/>
            </w:pPr>
            <w:r>
              <w:rPr>
                <w:rFonts w:ascii="Times New Roman"/>
                <w:b w:val="false"/>
                <w:i w:val="false"/>
                <w:color w:val="000000"/>
                <w:sz w:val="20"/>
              </w:rPr>
              <w:t>
</w:t>
            </w:r>
            <w:r>
              <w:rPr>
                <w:rFonts w:ascii="Times New Roman"/>
                <w:b/>
                <w:i w:val="false"/>
                <w:color w:val="000000"/>
                <w:sz w:val="20"/>
              </w:rPr>
              <w:t>Мемлекеттік ұлттық табиғи парктер</w:t>
            </w:r>
            <w:r>
              <w:br/>
            </w:r>
            <w:r>
              <w:rPr>
                <w:rFonts w:ascii="Times New Roman"/>
                <w:b w:val="false"/>
                <w:i w:val="false"/>
                <w:color w:val="000000"/>
                <w:sz w:val="20"/>
              </w:rPr>
              <w:t>
Государственные национальные природные парки</w:t>
            </w:r>
          </w:p>
          <w:bookmarkEnd w:id="581"/>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582"/>
          <w:p>
            <w:pPr>
              <w:spacing w:after="20"/>
              <w:ind w:left="20"/>
              <w:jc w:val="both"/>
            </w:pPr>
            <w:r>
              <w:rPr>
                <w:rFonts w:ascii="Times New Roman"/>
                <w:b w:val="false"/>
                <w:i w:val="false"/>
                <w:color w:val="000000"/>
                <w:sz w:val="20"/>
              </w:rPr>
              <w:t>
</w:t>
            </w:r>
            <w:r>
              <w:rPr>
                <w:rFonts w:ascii="Times New Roman"/>
                <w:b/>
                <w:i w:val="false"/>
                <w:color w:val="000000"/>
                <w:sz w:val="20"/>
              </w:rPr>
              <w:t>оның ішінде орман қорының</w:t>
            </w:r>
            <w:r>
              <w:br/>
            </w:r>
            <w:r>
              <w:rPr>
                <w:rFonts w:ascii="Times New Roman"/>
                <w:b w:val="false"/>
                <w:i w:val="false"/>
                <w:color w:val="000000"/>
                <w:sz w:val="20"/>
              </w:rPr>
              <w:t>
в том числе лесного фонда</w:t>
            </w:r>
          </w:p>
          <w:bookmarkEnd w:id="582"/>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583"/>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табиғи резерваттар</w:t>
            </w:r>
            <w:r>
              <w:br/>
            </w:r>
            <w:r>
              <w:rPr>
                <w:rFonts w:ascii="Times New Roman"/>
                <w:b w:val="false"/>
                <w:i w:val="false"/>
                <w:color w:val="000000"/>
                <w:sz w:val="20"/>
              </w:rPr>
              <w:t>
Государственные природные резерваты</w:t>
            </w:r>
          </w:p>
          <w:bookmarkEnd w:id="583"/>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584"/>
          <w:p>
            <w:pPr>
              <w:spacing w:after="20"/>
              <w:ind w:left="20"/>
              <w:jc w:val="both"/>
            </w:pPr>
            <w:r>
              <w:rPr>
                <w:rFonts w:ascii="Times New Roman"/>
                <w:b w:val="false"/>
                <w:i w:val="false"/>
                <w:color w:val="000000"/>
                <w:sz w:val="20"/>
              </w:rPr>
              <w:t>
</w:t>
            </w:r>
            <w:r>
              <w:rPr>
                <w:rFonts w:ascii="Times New Roman"/>
                <w:b/>
                <w:i w:val="false"/>
                <w:color w:val="000000"/>
                <w:sz w:val="20"/>
              </w:rPr>
              <w:t>оның ішінде орман қорының</w:t>
            </w:r>
            <w:r>
              <w:br/>
            </w:r>
            <w:r>
              <w:rPr>
                <w:rFonts w:ascii="Times New Roman"/>
                <w:b w:val="false"/>
                <w:i w:val="false"/>
                <w:color w:val="000000"/>
                <w:sz w:val="20"/>
              </w:rPr>
              <w:t>
в том числе лесного фонда</w:t>
            </w:r>
          </w:p>
          <w:bookmarkEnd w:id="584"/>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585"/>
          <w:p>
            <w:pPr>
              <w:spacing w:after="20"/>
              <w:ind w:left="20"/>
              <w:jc w:val="both"/>
            </w:pPr>
            <w:r>
              <w:rPr>
                <w:rFonts w:ascii="Times New Roman"/>
                <w:b w:val="false"/>
                <w:i w:val="false"/>
                <w:color w:val="000000"/>
                <w:sz w:val="20"/>
              </w:rPr>
              <w:t>
</w:t>
            </w:r>
            <w:r>
              <w:rPr>
                <w:rFonts w:ascii="Times New Roman"/>
                <w:b/>
                <w:i w:val="false"/>
                <w:color w:val="000000"/>
                <w:sz w:val="20"/>
              </w:rPr>
              <w:t>Мемлекеттік өңірлік табиғи парктер</w:t>
            </w:r>
            <w:r>
              <w:br/>
            </w:r>
            <w:r>
              <w:rPr>
                <w:rFonts w:ascii="Times New Roman"/>
                <w:b w:val="false"/>
                <w:i w:val="false"/>
                <w:color w:val="000000"/>
                <w:sz w:val="20"/>
              </w:rPr>
              <w:t>
Государственные региональные природные парки</w:t>
            </w:r>
          </w:p>
          <w:bookmarkEnd w:id="585"/>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586"/>
          <w:p>
            <w:pPr>
              <w:spacing w:after="20"/>
              <w:ind w:left="20"/>
              <w:jc w:val="both"/>
            </w:pPr>
            <w:r>
              <w:rPr>
                <w:rFonts w:ascii="Times New Roman"/>
                <w:b w:val="false"/>
                <w:i w:val="false"/>
                <w:color w:val="000000"/>
                <w:sz w:val="20"/>
              </w:rPr>
              <w:t>
</w:t>
            </w:r>
            <w:r>
              <w:rPr>
                <w:rFonts w:ascii="Times New Roman"/>
                <w:b/>
                <w:i w:val="false"/>
                <w:color w:val="000000"/>
                <w:sz w:val="20"/>
              </w:rPr>
              <w:t>оның ішінде орман қорының</w:t>
            </w:r>
            <w:r>
              <w:br/>
            </w:r>
            <w:r>
              <w:rPr>
                <w:rFonts w:ascii="Times New Roman"/>
                <w:b w:val="false"/>
                <w:i w:val="false"/>
                <w:color w:val="000000"/>
                <w:sz w:val="20"/>
              </w:rPr>
              <w:t>
в том числе лесного фонда</w:t>
            </w:r>
          </w:p>
          <w:bookmarkEnd w:id="586"/>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587"/>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кәсіпорын нысанында құрылған табиғат қорғау ұйымдары, жиыны</w:t>
            </w:r>
            <w:r>
              <w:br/>
            </w:r>
            <w:r>
              <w:rPr>
                <w:rFonts w:ascii="Times New Roman"/>
                <w:b w:val="false"/>
                <w:i w:val="false"/>
                <w:color w:val="000000"/>
                <w:sz w:val="20"/>
              </w:rPr>
              <w:t>
Природоохранные организации, созданные в форме государственного предприятия, итого</w:t>
            </w:r>
          </w:p>
          <w:bookmarkEnd w:id="587"/>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588"/>
          <w:p>
            <w:pPr>
              <w:spacing w:after="20"/>
              <w:ind w:left="20"/>
              <w:jc w:val="both"/>
            </w:pPr>
            <w:r>
              <w:rPr>
                <w:rFonts w:ascii="Times New Roman"/>
                <w:b w:val="false"/>
                <w:i w:val="false"/>
                <w:color w:val="000000"/>
                <w:sz w:val="20"/>
              </w:rPr>
              <w:t>
</w:t>
            </w:r>
            <w:r>
              <w:rPr>
                <w:rFonts w:ascii="Times New Roman"/>
                <w:b/>
                <w:i w:val="false"/>
                <w:color w:val="000000"/>
                <w:sz w:val="20"/>
              </w:rPr>
              <w:t>Мемлекеттік зоологиялық парктер</w:t>
            </w:r>
            <w:r>
              <w:br/>
            </w:r>
            <w:r>
              <w:rPr>
                <w:rFonts w:ascii="Times New Roman"/>
                <w:b w:val="false"/>
                <w:i w:val="false"/>
                <w:color w:val="000000"/>
                <w:sz w:val="20"/>
              </w:rPr>
              <w:t>
Государственные зоологические парки</w:t>
            </w:r>
          </w:p>
          <w:bookmarkEnd w:id="588"/>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589"/>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ботаникалық бақтар</w:t>
            </w:r>
            <w:r>
              <w:br/>
            </w:r>
            <w:r>
              <w:rPr>
                <w:rFonts w:ascii="Times New Roman"/>
                <w:b w:val="false"/>
                <w:i w:val="false"/>
                <w:color w:val="000000"/>
                <w:sz w:val="20"/>
              </w:rPr>
              <w:t>
Государственные ботанические сады</w:t>
            </w:r>
          </w:p>
          <w:bookmarkEnd w:id="589"/>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590"/>
          <w:p>
            <w:pPr>
              <w:spacing w:after="20"/>
              <w:ind w:left="20"/>
              <w:jc w:val="both"/>
            </w:pPr>
            <w:r>
              <w:rPr>
                <w:rFonts w:ascii="Times New Roman"/>
                <w:b w:val="false"/>
                <w:i w:val="false"/>
                <w:color w:val="000000"/>
                <w:sz w:val="20"/>
              </w:rPr>
              <w:t>
</w:t>
            </w:r>
            <w:r>
              <w:rPr>
                <w:rFonts w:ascii="Times New Roman"/>
                <w:b/>
                <w:i w:val="false"/>
                <w:color w:val="000000"/>
                <w:sz w:val="20"/>
              </w:rPr>
              <w:t>Мемлекеттік дендрологиялық парктер</w:t>
            </w:r>
            <w:r>
              <w:br/>
            </w:r>
            <w:r>
              <w:rPr>
                <w:rFonts w:ascii="Times New Roman"/>
                <w:b w:val="false"/>
                <w:i w:val="false"/>
                <w:color w:val="000000"/>
                <w:sz w:val="20"/>
              </w:rPr>
              <w:t>
Государственные дендрологические парки</w:t>
            </w:r>
          </w:p>
          <w:bookmarkEnd w:id="590"/>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591"/>
          <w:p>
            <w:pPr>
              <w:spacing w:after="20"/>
              <w:ind w:left="20"/>
              <w:jc w:val="both"/>
            </w:pPr>
            <w:r>
              <w:rPr>
                <w:rFonts w:ascii="Times New Roman"/>
                <w:b w:val="false"/>
                <w:i w:val="false"/>
                <w:color w:val="000000"/>
                <w:sz w:val="20"/>
              </w:rPr>
              <w:t>
</w:t>
            </w:r>
            <w:r>
              <w:rPr>
                <w:rFonts w:ascii="Times New Roman"/>
                <w:b/>
                <w:i w:val="false"/>
                <w:color w:val="000000"/>
                <w:sz w:val="20"/>
              </w:rPr>
              <w:t>Заңды тұлға мәртебесі жоқ ерекше қорғалатын табиғи аумақтар, жиыны</w:t>
            </w:r>
            <w:r>
              <w:br/>
            </w:r>
            <w:r>
              <w:rPr>
                <w:rFonts w:ascii="Times New Roman"/>
                <w:b w:val="false"/>
                <w:i w:val="false"/>
                <w:color w:val="000000"/>
                <w:sz w:val="20"/>
              </w:rPr>
              <w:t>
Особо охраняемые природные территории, без статуса юридического лица, итого</w:t>
            </w:r>
          </w:p>
          <w:bookmarkEnd w:id="591"/>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592"/>
          <w:p>
            <w:pPr>
              <w:spacing w:after="20"/>
              <w:ind w:left="20"/>
              <w:jc w:val="both"/>
            </w:pPr>
            <w:r>
              <w:rPr>
                <w:rFonts w:ascii="Times New Roman"/>
                <w:b w:val="false"/>
                <w:i w:val="false"/>
                <w:color w:val="000000"/>
                <w:sz w:val="20"/>
              </w:rPr>
              <w:t xml:space="preserve">
 </w:t>
            </w:r>
            <w:r>
              <w:rPr>
                <w:rFonts w:ascii="Times New Roman"/>
                <w:b/>
                <w:i w:val="false"/>
                <w:color w:val="000000"/>
                <w:sz w:val="20"/>
              </w:rPr>
              <w:t>оның ішінде:</w:t>
            </w:r>
            <w:r>
              <w:rPr>
                <w:rFonts w:ascii="Times New Roman"/>
                <w:b w:val="false"/>
                <w:i w:val="false"/>
                <w:color w:val="000000"/>
                <w:sz w:val="20"/>
              </w:rPr>
              <w:t xml:space="preserve"> </w:t>
            </w:r>
            <w:r>
              <w:rPr>
                <w:rFonts w:ascii="Times New Roman"/>
                <w:b/>
                <w:i w:val="false"/>
                <w:color w:val="000000"/>
                <w:sz w:val="20"/>
              </w:rPr>
              <w:t xml:space="preserve">Мемлекеттік табиғат ескерткіштері, жиыны </w:t>
            </w:r>
            <w:r>
              <w:br/>
            </w:r>
            <w:r>
              <w:rPr>
                <w:rFonts w:ascii="Times New Roman"/>
                <w:b w:val="false"/>
                <w:i w:val="false"/>
                <w:color w:val="000000"/>
                <w:sz w:val="20"/>
              </w:rPr>
              <w:t>
из них: Государственные памятники природы, итого</w:t>
            </w:r>
          </w:p>
          <w:bookmarkEnd w:id="592"/>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593"/>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табиғат қорғау </w:t>
            </w:r>
            <w:r>
              <w:rPr>
                <w:rFonts w:ascii="Times New Roman"/>
                <w:b/>
                <w:i w:val="false"/>
                <w:color w:val="000000"/>
                <w:sz w:val="20"/>
              </w:rPr>
              <w:t>мекемелерінің аумағында</w:t>
            </w:r>
            <w:r>
              <w:br/>
            </w:r>
            <w:r>
              <w:rPr>
                <w:rFonts w:ascii="Times New Roman"/>
                <w:b w:val="false"/>
                <w:i w:val="false"/>
                <w:color w:val="000000"/>
                <w:sz w:val="20"/>
              </w:rPr>
              <w:t>
в том числе на территории природоохранных учреждений</w:t>
            </w:r>
          </w:p>
          <w:bookmarkEnd w:id="593"/>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594"/>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табиғи қаумалдар, жиыны</w:t>
            </w:r>
            <w:r>
              <w:br/>
            </w:r>
            <w:r>
              <w:rPr>
                <w:rFonts w:ascii="Times New Roman"/>
                <w:b w:val="false"/>
                <w:i w:val="false"/>
                <w:color w:val="000000"/>
                <w:sz w:val="20"/>
              </w:rPr>
              <w:t>
Государственные природные заказники, итого</w:t>
            </w:r>
          </w:p>
          <w:bookmarkEnd w:id="594"/>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595"/>
          <w:p>
            <w:pPr>
              <w:spacing w:after="20"/>
              <w:ind w:left="20"/>
              <w:jc w:val="both"/>
            </w:pPr>
            <w:r>
              <w:rPr>
                <w:rFonts w:ascii="Times New Roman"/>
                <w:b w:val="false"/>
                <w:i w:val="false"/>
                <w:color w:val="000000"/>
                <w:sz w:val="20"/>
              </w:rPr>
              <w:t>
</w:t>
            </w:r>
            <w:r>
              <w:rPr>
                <w:rFonts w:ascii="Times New Roman"/>
                <w:b/>
                <w:i w:val="false"/>
                <w:color w:val="000000"/>
                <w:sz w:val="20"/>
              </w:rPr>
              <w:t>оның ішінде: кешенді</w:t>
            </w:r>
            <w:r>
              <w:br/>
            </w:r>
            <w:r>
              <w:rPr>
                <w:rFonts w:ascii="Times New Roman"/>
                <w:b w:val="false"/>
                <w:i w:val="false"/>
                <w:color w:val="000000"/>
                <w:sz w:val="20"/>
              </w:rPr>
              <w:t>
в том числе: комплексные</w:t>
            </w:r>
          </w:p>
          <w:bookmarkEnd w:id="595"/>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596"/>
          <w:p>
            <w:pPr>
              <w:spacing w:after="20"/>
              <w:ind w:left="20"/>
              <w:jc w:val="both"/>
            </w:pPr>
            <w:r>
              <w:rPr>
                <w:rFonts w:ascii="Times New Roman"/>
                <w:b w:val="false"/>
                <w:i w:val="false"/>
                <w:color w:val="000000"/>
                <w:sz w:val="20"/>
              </w:rPr>
              <w:t>
</w:t>
            </w:r>
            <w:r>
              <w:rPr>
                <w:rFonts w:ascii="Times New Roman"/>
                <w:b/>
                <w:i w:val="false"/>
                <w:color w:val="000000"/>
                <w:sz w:val="20"/>
              </w:rPr>
              <w:t>ботаникалық</w:t>
            </w:r>
            <w:r>
              <w:br/>
            </w:r>
            <w:r>
              <w:rPr>
                <w:rFonts w:ascii="Times New Roman"/>
                <w:b w:val="false"/>
                <w:i w:val="false"/>
                <w:color w:val="000000"/>
                <w:sz w:val="20"/>
              </w:rPr>
              <w:t>
ботанические</w:t>
            </w:r>
          </w:p>
          <w:bookmarkEnd w:id="596"/>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597"/>
          <w:p>
            <w:pPr>
              <w:spacing w:after="20"/>
              <w:ind w:left="20"/>
              <w:jc w:val="both"/>
            </w:pPr>
            <w:r>
              <w:rPr>
                <w:rFonts w:ascii="Times New Roman"/>
                <w:b w:val="false"/>
                <w:i w:val="false"/>
                <w:color w:val="000000"/>
                <w:sz w:val="20"/>
              </w:rPr>
              <w:t>
</w:t>
            </w:r>
            <w:r>
              <w:rPr>
                <w:rFonts w:ascii="Times New Roman"/>
                <w:b/>
                <w:i w:val="false"/>
                <w:color w:val="000000"/>
                <w:sz w:val="20"/>
              </w:rPr>
              <w:t>зоологиялық</w:t>
            </w:r>
            <w:r>
              <w:br/>
            </w:r>
            <w:r>
              <w:rPr>
                <w:rFonts w:ascii="Times New Roman"/>
                <w:b w:val="false"/>
                <w:i w:val="false"/>
                <w:color w:val="000000"/>
                <w:sz w:val="20"/>
              </w:rPr>
              <w:t>
зоологические</w:t>
            </w:r>
          </w:p>
          <w:bookmarkEnd w:id="597"/>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598"/>
          <w:p>
            <w:pPr>
              <w:spacing w:after="20"/>
              <w:ind w:left="20"/>
              <w:jc w:val="both"/>
            </w:pPr>
            <w:r>
              <w:rPr>
                <w:rFonts w:ascii="Times New Roman"/>
                <w:b w:val="false"/>
                <w:i w:val="false"/>
                <w:color w:val="000000"/>
                <w:sz w:val="20"/>
              </w:rPr>
              <w:t>
</w:t>
            </w:r>
            <w:r>
              <w:rPr>
                <w:rFonts w:ascii="Times New Roman"/>
                <w:b/>
                <w:i w:val="false"/>
                <w:color w:val="000000"/>
                <w:sz w:val="20"/>
              </w:rPr>
              <w:t>палеонтологиялық</w:t>
            </w:r>
            <w:r>
              <w:br/>
            </w:r>
            <w:r>
              <w:rPr>
                <w:rFonts w:ascii="Times New Roman"/>
                <w:b w:val="false"/>
                <w:i w:val="false"/>
                <w:color w:val="000000"/>
                <w:sz w:val="20"/>
              </w:rPr>
              <w:t>
палеонтологические</w:t>
            </w:r>
          </w:p>
          <w:bookmarkEnd w:id="598"/>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599"/>
          <w:p>
            <w:pPr>
              <w:spacing w:after="20"/>
              <w:ind w:left="20"/>
              <w:jc w:val="both"/>
            </w:pPr>
            <w:r>
              <w:rPr>
                <w:rFonts w:ascii="Times New Roman"/>
                <w:b w:val="false"/>
                <w:i w:val="false"/>
                <w:color w:val="000000"/>
                <w:sz w:val="20"/>
              </w:rPr>
              <w:t>
</w:t>
            </w:r>
            <w:r>
              <w:rPr>
                <w:rFonts w:ascii="Times New Roman"/>
                <w:b/>
                <w:i w:val="false"/>
                <w:color w:val="000000"/>
                <w:sz w:val="20"/>
              </w:rPr>
              <w:t>гидрологиялық</w:t>
            </w:r>
            <w:r>
              <w:br/>
            </w:r>
            <w:r>
              <w:rPr>
                <w:rFonts w:ascii="Times New Roman"/>
                <w:b w:val="false"/>
                <w:i w:val="false"/>
                <w:color w:val="000000"/>
                <w:sz w:val="20"/>
              </w:rPr>
              <w:t>
гидрологические</w:t>
            </w:r>
          </w:p>
          <w:bookmarkEnd w:id="599"/>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600"/>
          <w:p>
            <w:pPr>
              <w:spacing w:after="20"/>
              <w:ind w:left="20"/>
              <w:jc w:val="both"/>
            </w:pPr>
            <w:r>
              <w:rPr>
                <w:rFonts w:ascii="Times New Roman"/>
                <w:b w:val="false"/>
                <w:i w:val="false"/>
                <w:color w:val="000000"/>
                <w:sz w:val="20"/>
              </w:rPr>
              <w:t>
</w:t>
            </w:r>
            <w:r>
              <w:rPr>
                <w:rFonts w:ascii="Times New Roman"/>
                <w:b/>
                <w:i w:val="false"/>
                <w:color w:val="000000"/>
                <w:sz w:val="20"/>
              </w:rPr>
              <w:t>геоморфологиялық</w:t>
            </w:r>
            <w:r>
              <w:br/>
            </w:r>
            <w:r>
              <w:rPr>
                <w:rFonts w:ascii="Times New Roman"/>
                <w:b w:val="false"/>
                <w:i w:val="false"/>
                <w:color w:val="000000"/>
                <w:sz w:val="20"/>
              </w:rPr>
              <w:t>
геоморфологические</w:t>
            </w:r>
          </w:p>
          <w:bookmarkEnd w:id="600"/>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601"/>
          <w:p>
            <w:pPr>
              <w:spacing w:after="20"/>
              <w:ind w:left="20"/>
              <w:jc w:val="both"/>
            </w:pPr>
            <w:r>
              <w:rPr>
                <w:rFonts w:ascii="Times New Roman"/>
                <w:b w:val="false"/>
                <w:i w:val="false"/>
                <w:color w:val="000000"/>
                <w:sz w:val="20"/>
              </w:rPr>
              <w:t>
</w:t>
            </w:r>
            <w:r>
              <w:rPr>
                <w:rFonts w:ascii="Times New Roman"/>
                <w:b/>
                <w:i w:val="false"/>
                <w:color w:val="000000"/>
                <w:sz w:val="20"/>
              </w:rPr>
              <w:t>геологиялық және минералогиялық</w:t>
            </w:r>
            <w:r>
              <w:br/>
            </w:r>
            <w:r>
              <w:rPr>
                <w:rFonts w:ascii="Times New Roman"/>
                <w:b w:val="false"/>
                <w:i w:val="false"/>
                <w:color w:val="000000"/>
                <w:sz w:val="20"/>
              </w:rPr>
              <w:t>
геологические и минералогические</w:t>
            </w:r>
          </w:p>
          <w:bookmarkEnd w:id="601"/>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602"/>
          <w:p>
            <w:pPr>
              <w:spacing w:after="20"/>
              <w:ind w:left="20"/>
              <w:jc w:val="both"/>
            </w:pPr>
            <w:r>
              <w:rPr>
                <w:rFonts w:ascii="Times New Roman"/>
                <w:b w:val="false"/>
                <w:i w:val="false"/>
                <w:color w:val="000000"/>
                <w:sz w:val="20"/>
              </w:rPr>
              <w:t>
</w:t>
            </w:r>
            <w:r>
              <w:rPr>
                <w:rFonts w:ascii="Times New Roman"/>
                <w:b/>
                <w:i w:val="false"/>
                <w:color w:val="000000"/>
                <w:sz w:val="20"/>
              </w:rPr>
              <w:t>топырақтық</w:t>
            </w:r>
            <w:r>
              <w:br/>
            </w:r>
            <w:r>
              <w:rPr>
                <w:rFonts w:ascii="Times New Roman"/>
                <w:b w:val="false"/>
                <w:i w:val="false"/>
                <w:color w:val="000000"/>
                <w:sz w:val="20"/>
              </w:rPr>
              <w:t>
почвенные</w:t>
            </w:r>
          </w:p>
          <w:bookmarkEnd w:id="602"/>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603"/>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қорық аймақтары</w:t>
            </w:r>
            <w:r>
              <w:br/>
            </w:r>
            <w:r>
              <w:rPr>
                <w:rFonts w:ascii="Times New Roman"/>
                <w:b w:val="false"/>
                <w:i w:val="false"/>
                <w:color w:val="000000"/>
                <w:sz w:val="20"/>
              </w:rPr>
              <w:t>
Государственные заповедные зоны</w:t>
            </w:r>
          </w:p>
          <w:bookmarkEnd w:id="603"/>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604"/>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r>
              <w:br/>
            </w:r>
            <w:r>
              <w:rPr>
                <w:rFonts w:ascii="Times New Roman"/>
                <w:b w:val="false"/>
                <w:i w:val="false"/>
                <w:color w:val="000000"/>
                <w:sz w:val="20"/>
              </w:rPr>
              <w:t>
Всего</w:t>
            </w:r>
          </w:p>
          <w:bookmarkEnd w:id="604"/>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4" w:id="6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 Ерекше қорғалатын табиғи аумақтарды функционалдық аймақтарға және кіші аймақтарға бөлу</w:t>
      </w:r>
    </w:p>
    <w:bookmarkEnd w:id="605"/>
    <w:bookmarkStart w:name="z835" w:id="606"/>
    <w:p>
      <w:pPr>
        <w:spacing w:after="0"/>
        <w:ind w:left="0"/>
        <w:jc w:val="both"/>
      </w:pPr>
      <w:r>
        <w:rPr>
          <w:rFonts w:ascii="Times New Roman"/>
          <w:b w:val="false"/>
          <w:i w:val="false"/>
          <w:color w:val="000000"/>
          <w:sz w:val="28"/>
        </w:rPr>
        <w:t>
       Распределение особо охраняемых природных территорий на функциональные зоны и подзоны</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0"/>
        <w:gridCol w:w="1658"/>
        <w:gridCol w:w="1068"/>
        <w:gridCol w:w="1068"/>
        <w:gridCol w:w="1818"/>
        <w:gridCol w:w="1069"/>
        <w:gridCol w:w="1069"/>
        <w:gridCol w:w="1070"/>
      </w:tblGrid>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Ерекше қорғалатын табиғи аумақтардың түрлері</w:t>
            </w:r>
            <w:r>
              <w:br/>
            </w:r>
            <w:r>
              <w:rPr>
                <w:rFonts w:ascii="Times New Roman"/>
                <w:b/>
                <w:i w:val="false"/>
                <w:color w:val="000000"/>
                <w:sz w:val="20"/>
              </w:rPr>
              <w:t>
Виды особо охраняемых природных территорий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Жол-дың коды</w:t>
            </w:r>
            <w:r>
              <w:br/>
            </w:r>
            <w:r>
              <w:rPr>
                <w:rFonts w:ascii="Times New Roman"/>
                <w:b/>
                <w:i w:val="false"/>
                <w:color w:val="000000"/>
                <w:sz w:val="20"/>
              </w:rPr>
              <w:t>
Код строки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w:t>
            </w:r>
            <w:r>
              <w:br/>
            </w:r>
            <w:r>
              <w:rPr>
                <w:rFonts w:ascii="Times New Roman"/>
                <w:b/>
                <w:i w:val="false"/>
                <w:color w:val="000000"/>
                <w:sz w:val="20"/>
              </w:rPr>
              <w:t>
</w:t>
            </w:r>
            <w:r>
              <w:rPr>
                <w:rFonts w:ascii="Times New Roman"/>
                <w:b/>
                <w:i w:val="false"/>
                <w:color w:val="000000"/>
                <w:sz w:val="20"/>
              </w:rPr>
              <w:t>Количество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Алқабы</w:t>
            </w:r>
            <w:r>
              <w:br/>
            </w:r>
            <w:r>
              <w:rPr>
                <w:rFonts w:ascii="Times New Roman"/>
                <w:b/>
                <w:i w:val="false"/>
                <w:color w:val="000000"/>
                <w:sz w:val="20"/>
              </w:rPr>
              <w:t>
Площадь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Ерекше қорғалатын табиғи аумақтардың маңызы:</w:t>
            </w:r>
            <w:r>
              <w:br/>
            </w:r>
            <w:r>
              <w:rPr>
                <w:rFonts w:ascii="Times New Roman"/>
                <w:b/>
                <w:i w:val="false"/>
                <w:color w:val="000000"/>
                <w:sz w:val="20"/>
              </w:rPr>
              <w:t>
Значение особо охраняемых природных территорий:
</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w:t>
            </w:r>
            <w:r>
              <w:br/>
            </w:r>
            <w:r>
              <w:rPr>
                <w:rFonts w:ascii="Times New Roman"/>
                <w:b/>
                <w:i w:val="false"/>
                <w:color w:val="000000"/>
                <w:sz w:val="20"/>
              </w:rPr>
              <w:t>
Республиканское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Жергілікті</w:t>
            </w:r>
            <w:r>
              <w:br/>
            </w:r>
            <w:r>
              <w:rPr>
                <w:rFonts w:ascii="Times New Roman"/>
                <w:b/>
                <w:i w:val="false"/>
                <w:color w:val="000000"/>
                <w:sz w:val="20"/>
              </w:rPr>
              <w:t>
Местное
</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r>
              <w:br/>
            </w:r>
            <w:r>
              <w:rPr>
                <w:rFonts w:ascii="Times New Roman"/>
                <w:b/>
                <w:i w:val="false"/>
                <w:color w:val="000000"/>
                <w:sz w:val="20"/>
              </w:rPr>
              <w:t>
количество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Алқабы</w:t>
            </w:r>
            <w:r>
              <w:br/>
            </w:r>
            <w:r>
              <w:rPr>
                <w:rFonts w:ascii="Times New Roman"/>
                <w:b/>
                <w:i w:val="false"/>
                <w:color w:val="000000"/>
                <w:sz w:val="20"/>
              </w:rPr>
              <w:t>
площадь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r>
              <w:br/>
            </w:r>
            <w:r>
              <w:rPr>
                <w:rFonts w:ascii="Times New Roman"/>
                <w:b/>
                <w:i w:val="false"/>
                <w:color w:val="000000"/>
                <w:sz w:val="20"/>
              </w:rPr>
              <w:t>
количество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Алқабы</w:t>
            </w:r>
            <w:r>
              <w:br/>
            </w:r>
            <w:r>
              <w:rPr>
                <w:rFonts w:ascii="Times New Roman"/>
                <w:b/>
                <w:i w:val="false"/>
                <w:color w:val="000000"/>
                <w:sz w:val="20"/>
              </w:rPr>
              <w:t>
площадь
</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607"/>
          <w:p>
            <w:pPr>
              <w:spacing w:after="20"/>
              <w:ind w:left="20"/>
              <w:jc w:val="both"/>
            </w:pPr>
            <w:r>
              <w:rPr>
                <w:rFonts w:ascii="Times New Roman"/>
                <w:b w:val="false"/>
                <w:i w:val="false"/>
                <w:color w:val="000000"/>
                <w:sz w:val="20"/>
              </w:rPr>
              <w:t>
А</w:t>
            </w:r>
          </w:p>
          <w:bookmarkEnd w:id="607"/>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608"/>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ұлттық табиғи парктер, жиыны оның ішінде аймақтар: </w:t>
            </w:r>
            <w:r>
              <w:br/>
            </w:r>
            <w:r>
              <w:rPr>
                <w:rFonts w:ascii="Times New Roman"/>
                <w:b w:val="false"/>
                <w:i w:val="false"/>
                <w:color w:val="000000"/>
                <w:sz w:val="20"/>
              </w:rPr>
              <w:t>
Государственные национальные природные парки, итого в том числе зоны:</w:t>
            </w:r>
          </w:p>
          <w:bookmarkEnd w:id="608"/>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609"/>
          <w:p>
            <w:pPr>
              <w:spacing w:after="20"/>
              <w:ind w:left="20"/>
              <w:jc w:val="both"/>
            </w:pPr>
            <w:r>
              <w:rPr>
                <w:rFonts w:ascii="Times New Roman"/>
                <w:b w:val="false"/>
                <w:i w:val="false"/>
                <w:color w:val="000000"/>
                <w:sz w:val="20"/>
              </w:rPr>
              <w:t>
</w:t>
            </w:r>
            <w:r>
              <w:rPr>
                <w:rFonts w:ascii="Times New Roman"/>
                <w:b/>
                <w:i w:val="false"/>
                <w:color w:val="000000"/>
                <w:sz w:val="20"/>
              </w:rPr>
              <w:t xml:space="preserve">қорық режимі </w:t>
            </w:r>
            <w:r>
              <w:br/>
            </w:r>
            <w:r>
              <w:rPr>
                <w:rFonts w:ascii="Times New Roman"/>
                <w:b w:val="false"/>
                <w:i w:val="false"/>
                <w:color w:val="000000"/>
                <w:sz w:val="20"/>
              </w:rPr>
              <w:t>
заповедного режима</w:t>
            </w:r>
          </w:p>
          <w:bookmarkEnd w:id="609"/>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610"/>
          <w:p>
            <w:pPr>
              <w:spacing w:after="20"/>
              <w:ind w:left="20"/>
              <w:jc w:val="both"/>
            </w:pPr>
            <w:r>
              <w:rPr>
                <w:rFonts w:ascii="Times New Roman"/>
                <w:b w:val="false"/>
                <w:i w:val="false"/>
                <w:color w:val="000000"/>
                <w:sz w:val="20"/>
              </w:rPr>
              <w:t>
</w:t>
            </w:r>
            <w:r>
              <w:rPr>
                <w:rFonts w:ascii="Times New Roman"/>
                <w:b/>
                <w:i w:val="false"/>
                <w:color w:val="000000"/>
                <w:sz w:val="20"/>
              </w:rPr>
              <w:t xml:space="preserve">экологиялық тұрақтандыру </w:t>
            </w:r>
            <w:r>
              <w:br/>
            </w:r>
            <w:r>
              <w:rPr>
                <w:rFonts w:ascii="Times New Roman"/>
                <w:b w:val="false"/>
                <w:i w:val="false"/>
                <w:color w:val="000000"/>
                <w:sz w:val="20"/>
              </w:rPr>
              <w:t>
экологической стабилизации</w:t>
            </w:r>
          </w:p>
          <w:bookmarkEnd w:id="610"/>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611"/>
          <w:p>
            <w:pPr>
              <w:spacing w:after="20"/>
              <w:ind w:left="20"/>
              <w:jc w:val="both"/>
            </w:pPr>
            <w:r>
              <w:rPr>
                <w:rFonts w:ascii="Times New Roman"/>
                <w:b w:val="false"/>
                <w:i w:val="false"/>
                <w:color w:val="000000"/>
                <w:sz w:val="20"/>
              </w:rPr>
              <w:t>
</w:t>
            </w:r>
            <w:r>
              <w:rPr>
                <w:rFonts w:ascii="Times New Roman"/>
                <w:b/>
                <w:i w:val="false"/>
                <w:color w:val="000000"/>
                <w:sz w:val="20"/>
              </w:rPr>
              <w:t>туристік және рекреациялық қызмет</w:t>
            </w:r>
            <w:r>
              <w:br/>
            </w:r>
            <w:r>
              <w:rPr>
                <w:rFonts w:ascii="Times New Roman"/>
                <w:b w:val="false"/>
                <w:i w:val="false"/>
                <w:color w:val="000000"/>
                <w:sz w:val="20"/>
              </w:rPr>
              <w:t>
туристской и рекреационной деятельности</w:t>
            </w:r>
          </w:p>
          <w:bookmarkEnd w:id="611"/>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612"/>
          <w:p>
            <w:pPr>
              <w:spacing w:after="20"/>
              <w:ind w:left="20"/>
              <w:jc w:val="both"/>
            </w:pPr>
            <w:r>
              <w:rPr>
                <w:rFonts w:ascii="Times New Roman"/>
                <w:b w:val="false"/>
                <w:i w:val="false"/>
                <w:color w:val="000000"/>
                <w:sz w:val="20"/>
              </w:rPr>
              <w:t>
</w:t>
            </w:r>
            <w:r>
              <w:rPr>
                <w:rFonts w:ascii="Times New Roman"/>
                <w:b/>
                <w:i w:val="false"/>
                <w:color w:val="000000"/>
                <w:sz w:val="20"/>
              </w:rPr>
              <w:t>шектеулі шаруашылық қызмет</w:t>
            </w:r>
            <w:r>
              <w:br/>
            </w:r>
            <w:r>
              <w:rPr>
                <w:rFonts w:ascii="Times New Roman"/>
                <w:b w:val="false"/>
                <w:i w:val="false"/>
                <w:color w:val="000000"/>
                <w:sz w:val="20"/>
              </w:rPr>
              <w:t>
ограниченной хозяйственной деятельности</w:t>
            </w:r>
          </w:p>
          <w:bookmarkEnd w:id="612"/>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613"/>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табиғи резерваттар, жиыны</w:t>
            </w:r>
            <w:r>
              <w:br/>
            </w:r>
            <w:r>
              <w:rPr>
                <w:rFonts w:ascii="Times New Roman"/>
                <w:b w:val="false"/>
                <w:i w:val="false"/>
                <w:color w:val="000000"/>
                <w:sz w:val="20"/>
              </w:rPr>
              <w:t>
Государственные природные резерваты, итого</w:t>
            </w:r>
          </w:p>
          <w:bookmarkEnd w:id="613"/>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614"/>
          <w:p>
            <w:pPr>
              <w:spacing w:after="20"/>
              <w:ind w:left="20"/>
              <w:jc w:val="both"/>
            </w:pPr>
            <w:r>
              <w:rPr>
                <w:rFonts w:ascii="Times New Roman"/>
                <w:b w:val="false"/>
                <w:i w:val="false"/>
                <w:color w:val="000000"/>
                <w:sz w:val="20"/>
              </w:rPr>
              <w:t>
</w:t>
            </w:r>
            <w:r>
              <w:rPr>
                <w:rFonts w:ascii="Times New Roman"/>
                <w:b/>
                <w:i w:val="false"/>
                <w:color w:val="000000"/>
                <w:sz w:val="20"/>
              </w:rPr>
              <w:t>қорық режимі (негізгі аймақ)</w:t>
            </w:r>
            <w:r>
              <w:br/>
            </w:r>
            <w:r>
              <w:rPr>
                <w:rFonts w:ascii="Times New Roman"/>
                <w:b w:val="false"/>
                <w:i w:val="false"/>
                <w:color w:val="000000"/>
                <w:sz w:val="20"/>
              </w:rPr>
              <w:t>
заповедного режима (зона ядра)</w:t>
            </w:r>
          </w:p>
          <w:bookmarkEnd w:id="614"/>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615"/>
          <w:p>
            <w:pPr>
              <w:spacing w:after="20"/>
              <w:ind w:left="20"/>
              <w:jc w:val="both"/>
            </w:pPr>
            <w:r>
              <w:rPr>
                <w:rFonts w:ascii="Times New Roman"/>
                <w:b w:val="false"/>
                <w:i w:val="false"/>
                <w:color w:val="000000"/>
                <w:sz w:val="20"/>
              </w:rPr>
              <w:t>
</w:t>
            </w:r>
            <w:r>
              <w:rPr>
                <w:rFonts w:ascii="Times New Roman"/>
                <w:b/>
                <w:i w:val="false"/>
                <w:color w:val="000000"/>
                <w:sz w:val="20"/>
              </w:rPr>
              <w:t>аралық аймақ</w:t>
            </w:r>
            <w:r>
              <w:br/>
            </w:r>
            <w:r>
              <w:rPr>
                <w:rFonts w:ascii="Times New Roman"/>
                <w:b w:val="false"/>
                <w:i w:val="false"/>
                <w:color w:val="000000"/>
                <w:sz w:val="20"/>
              </w:rPr>
              <w:t>
буферная зона</w:t>
            </w:r>
          </w:p>
          <w:bookmarkEnd w:id="615"/>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616"/>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өңірлік табиғи парктер, жиыны оның ішінде аймақтар: </w:t>
            </w:r>
            <w:r>
              <w:br/>
            </w:r>
            <w:r>
              <w:rPr>
                <w:rFonts w:ascii="Times New Roman"/>
                <w:b w:val="false"/>
                <w:i w:val="false"/>
                <w:color w:val="000000"/>
                <w:sz w:val="20"/>
              </w:rPr>
              <w:t>
Государственные региональные природные парки, итого в том числе зоны:</w:t>
            </w:r>
          </w:p>
          <w:bookmarkEnd w:id="616"/>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617"/>
          <w:p>
            <w:pPr>
              <w:spacing w:after="20"/>
              <w:ind w:left="20"/>
              <w:jc w:val="both"/>
            </w:pPr>
            <w:r>
              <w:rPr>
                <w:rFonts w:ascii="Times New Roman"/>
                <w:b w:val="false"/>
                <w:i w:val="false"/>
                <w:color w:val="000000"/>
                <w:sz w:val="20"/>
              </w:rPr>
              <w:t>
</w:t>
            </w:r>
            <w:r>
              <w:rPr>
                <w:rFonts w:ascii="Times New Roman"/>
                <w:b/>
                <w:i w:val="false"/>
                <w:color w:val="000000"/>
                <w:sz w:val="20"/>
              </w:rPr>
              <w:t>қорық режимі</w:t>
            </w:r>
            <w:r>
              <w:br/>
            </w:r>
            <w:r>
              <w:rPr>
                <w:rFonts w:ascii="Times New Roman"/>
                <w:b w:val="false"/>
                <w:i w:val="false"/>
                <w:color w:val="000000"/>
                <w:sz w:val="20"/>
              </w:rPr>
              <w:t>
заповедного режима</w:t>
            </w:r>
          </w:p>
          <w:bookmarkEnd w:id="617"/>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618"/>
          <w:p>
            <w:pPr>
              <w:spacing w:after="20"/>
              <w:ind w:left="20"/>
              <w:jc w:val="both"/>
            </w:pPr>
            <w:r>
              <w:rPr>
                <w:rFonts w:ascii="Times New Roman"/>
                <w:b w:val="false"/>
                <w:i w:val="false"/>
                <w:color w:val="000000"/>
                <w:sz w:val="20"/>
              </w:rPr>
              <w:t>
</w:t>
            </w:r>
            <w:r>
              <w:rPr>
                <w:rFonts w:ascii="Times New Roman"/>
                <w:b/>
                <w:i w:val="false"/>
                <w:color w:val="000000"/>
                <w:sz w:val="20"/>
              </w:rPr>
              <w:t xml:space="preserve">экологиялық тұрақтандыру, </w:t>
            </w:r>
            <w:r>
              <w:br/>
            </w:r>
            <w:r>
              <w:rPr>
                <w:rFonts w:ascii="Times New Roman"/>
                <w:b w:val="false"/>
                <w:i w:val="false"/>
                <w:color w:val="000000"/>
                <w:sz w:val="20"/>
              </w:rPr>
              <w:t>
экологической стабилизации</w:t>
            </w:r>
          </w:p>
          <w:bookmarkEnd w:id="618"/>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619"/>
          <w:p>
            <w:pPr>
              <w:spacing w:after="20"/>
              <w:ind w:left="20"/>
              <w:jc w:val="both"/>
            </w:pPr>
            <w:r>
              <w:rPr>
                <w:rFonts w:ascii="Times New Roman"/>
                <w:b w:val="false"/>
                <w:i w:val="false"/>
                <w:color w:val="000000"/>
                <w:sz w:val="20"/>
              </w:rPr>
              <w:t>
</w:t>
            </w:r>
            <w:r>
              <w:rPr>
                <w:rFonts w:ascii="Times New Roman"/>
                <w:b/>
                <w:i w:val="false"/>
                <w:color w:val="000000"/>
                <w:sz w:val="20"/>
              </w:rPr>
              <w:t>туристік және рекреациялық қызмет</w:t>
            </w:r>
            <w:r>
              <w:br/>
            </w:r>
            <w:r>
              <w:rPr>
                <w:rFonts w:ascii="Times New Roman"/>
                <w:b w:val="false"/>
                <w:i w:val="false"/>
                <w:color w:val="000000"/>
                <w:sz w:val="20"/>
              </w:rPr>
              <w:t>
туристской и рекреационной деятельности</w:t>
            </w:r>
          </w:p>
          <w:bookmarkEnd w:id="619"/>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620"/>
          <w:p>
            <w:pPr>
              <w:spacing w:after="20"/>
              <w:ind w:left="20"/>
              <w:jc w:val="both"/>
            </w:pPr>
            <w:r>
              <w:rPr>
                <w:rFonts w:ascii="Times New Roman"/>
                <w:b w:val="false"/>
                <w:i w:val="false"/>
                <w:color w:val="000000"/>
                <w:sz w:val="20"/>
              </w:rPr>
              <w:t>
</w:t>
            </w:r>
            <w:r>
              <w:rPr>
                <w:rFonts w:ascii="Times New Roman"/>
                <w:b/>
                <w:i w:val="false"/>
                <w:color w:val="000000"/>
                <w:sz w:val="20"/>
              </w:rPr>
              <w:t>шектеулі шаруашылық қызмет</w:t>
            </w:r>
            <w:r>
              <w:br/>
            </w:r>
            <w:r>
              <w:rPr>
                <w:rFonts w:ascii="Times New Roman"/>
                <w:b w:val="false"/>
                <w:i w:val="false"/>
                <w:color w:val="000000"/>
                <w:sz w:val="20"/>
              </w:rPr>
              <w:t>
ограниченной хозяйственной деятельности</w:t>
            </w:r>
          </w:p>
          <w:bookmarkEnd w:id="620"/>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8" w:id="621"/>
    <w:p>
      <w:pPr>
        <w:spacing w:after="0"/>
        <w:ind w:left="0"/>
        <w:jc w:val="both"/>
      </w:pPr>
      <w:r>
        <w:rPr>
          <w:rFonts w:ascii="Times New Roman"/>
          <w:b w:val="false"/>
          <w:i w:val="false"/>
          <w:color w:val="000000"/>
          <w:sz w:val="28"/>
        </w:rPr>
        <w:t xml:space="preserve">
      </w:t>
      </w:r>
      <w:r>
        <w:rPr>
          <w:rFonts w:ascii="Times New Roman"/>
          <w:b/>
          <w:i w:val="false"/>
          <w:color w:val="000000"/>
          <w:sz w:val="28"/>
        </w:rPr>
        <w:t>3. Ерекше қорғалатын табиғи аумақтардағы табиғи-қорық қорының жай-күйі</w:t>
      </w:r>
    </w:p>
    <w:bookmarkEnd w:id="621"/>
    <w:bookmarkStart w:name="z859" w:id="622"/>
    <w:p>
      <w:pPr>
        <w:spacing w:after="0"/>
        <w:ind w:left="0"/>
        <w:jc w:val="both"/>
      </w:pPr>
      <w:r>
        <w:rPr>
          <w:rFonts w:ascii="Times New Roman"/>
          <w:b w:val="false"/>
          <w:i w:val="false"/>
          <w:color w:val="000000"/>
          <w:sz w:val="28"/>
        </w:rPr>
        <w:t xml:space="preserve">
       Состояние природно-заповедного фонда на особо охраняемых природных территориях </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3"/>
        <w:gridCol w:w="2873"/>
        <w:gridCol w:w="922"/>
        <w:gridCol w:w="1852"/>
      </w:tblGrid>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Ерекше қорғалатын табиғи аумақтардың түрлері</w:t>
            </w:r>
            <w:r>
              <w:br/>
            </w:r>
            <w:r>
              <w:rPr>
                <w:rFonts w:ascii="Times New Roman"/>
                <w:b/>
                <w:i w:val="false"/>
                <w:color w:val="000000"/>
                <w:sz w:val="20"/>
              </w:rPr>
              <w:t>
Виды особо охраняемых природных территорий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Жолдың коды</w:t>
            </w:r>
            <w:r>
              <w:br/>
            </w:r>
            <w:r>
              <w:rPr>
                <w:rFonts w:ascii="Times New Roman"/>
                <w:b/>
                <w:i w:val="false"/>
                <w:color w:val="000000"/>
                <w:sz w:val="20"/>
              </w:rPr>
              <w:t>
Код строки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br/>
            </w:r>
            <w:r>
              <w:rPr>
                <w:rFonts w:ascii="Times New Roman"/>
                <w:b/>
                <w:i w:val="false"/>
                <w:color w:val="000000"/>
                <w:sz w:val="20"/>
              </w:rPr>
              <w:t>
Единицы измерения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w:t>
            </w:r>
            <w:r>
              <w:br/>
            </w:r>
            <w:r>
              <w:rPr>
                <w:rFonts w:ascii="Times New Roman"/>
                <w:b/>
                <w:i w:val="false"/>
                <w:color w:val="000000"/>
                <w:sz w:val="20"/>
              </w:rPr>
              <w:t>
Количество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623"/>
          <w:p>
            <w:pPr>
              <w:spacing w:after="20"/>
              <w:ind w:left="20"/>
              <w:jc w:val="both"/>
            </w:pPr>
            <w:r>
              <w:rPr>
                <w:rFonts w:ascii="Times New Roman"/>
                <w:b w:val="false"/>
                <w:i w:val="false"/>
                <w:color w:val="000000"/>
                <w:sz w:val="20"/>
              </w:rPr>
              <w:t>
А</w:t>
            </w:r>
          </w:p>
          <w:bookmarkEnd w:id="623"/>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624"/>
          <w:p>
            <w:pPr>
              <w:spacing w:after="20"/>
              <w:ind w:left="20"/>
              <w:jc w:val="both"/>
            </w:pPr>
            <w:r>
              <w:rPr>
                <w:rFonts w:ascii="Times New Roman"/>
                <w:b w:val="false"/>
                <w:i w:val="false"/>
                <w:color w:val="000000"/>
                <w:sz w:val="20"/>
              </w:rPr>
              <w:t>
</w:t>
            </w:r>
            <w:r>
              <w:rPr>
                <w:rFonts w:ascii="Times New Roman"/>
                <w:b/>
                <w:i w:val="false"/>
                <w:color w:val="000000"/>
                <w:sz w:val="20"/>
              </w:rPr>
              <w:t xml:space="preserve">1. Өсімдіктер түрлерінің бар-жоғы - барлығы </w:t>
            </w:r>
            <w:r>
              <w:br/>
            </w:r>
            <w:r>
              <w:rPr>
                <w:rFonts w:ascii="Times New Roman"/>
                <w:b w:val="false"/>
                <w:i w:val="false"/>
                <w:color w:val="000000"/>
                <w:sz w:val="20"/>
              </w:rPr>
              <w:t>
 Наличие видов растений - всего</w:t>
            </w:r>
          </w:p>
          <w:bookmarkEnd w:id="624"/>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625"/>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bookmarkEnd w:id="625"/>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626"/>
          <w:p>
            <w:pPr>
              <w:spacing w:after="20"/>
              <w:ind w:left="20"/>
              <w:jc w:val="both"/>
            </w:pPr>
            <w:r>
              <w:rPr>
                <w:rFonts w:ascii="Times New Roman"/>
                <w:b w:val="false"/>
                <w:i w:val="false"/>
                <w:color w:val="000000"/>
                <w:sz w:val="20"/>
              </w:rPr>
              <w:t>
</w:t>
            </w:r>
            <w:r>
              <w:rPr>
                <w:rFonts w:ascii="Times New Roman"/>
                <w:b/>
                <w:i w:val="false"/>
                <w:color w:val="000000"/>
                <w:sz w:val="20"/>
              </w:rPr>
              <w:t>балдырлар – барлығы</w:t>
            </w:r>
            <w:r>
              <w:br/>
            </w:r>
            <w:r>
              <w:rPr>
                <w:rFonts w:ascii="Times New Roman"/>
                <w:b w:val="false"/>
                <w:i w:val="false"/>
                <w:color w:val="000000"/>
                <w:sz w:val="20"/>
              </w:rPr>
              <w:t>
водоросли - всего</w:t>
            </w:r>
          </w:p>
          <w:bookmarkEnd w:id="626"/>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627"/>
          <w:p>
            <w:pPr>
              <w:spacing w:after="20"/>
              <w:ind w:left="20"/>
              <w:jc w:val="both"/>
            </w:pPr>
            <w:r>
              <w:rPr>
                <w:rFonts w:ascii="Times New Roman"/>
                <w:b w:val="false"/>
                <w:i w:val="false"/>
                <w:color w:val="000000"/>
                <w:sz w:val="20"/>
              </w:rPr>
              <w:t>
</w:t>
            </w:r>
            <w:r>
              <w:rPr>
                <w:rFonts w:ascii="Times New Roman"/>
                <w:b/>
                <w:i w:val="false"/>
                <w:color w:val="000000"/>
                <w:sz w:val="20"/>
              </w:rPr>
              <w:t>қыналар – барлығы</w:t>
            </w:r>
            <w:r>
              <w:br/>
            </w:r>
            <w:r>
              <w:rPr>
                <w:rFonts w:ascii="Times New Roman"/>
                <w:b w:val="false"/>
                <w:i w:val="false"/>
                <w:color w:val="000000"/>
                <w:sz w:val="20"/>
              </w:rPr>
              <w:t>
лишайники - всего</w:t>
            </w:r>
          </w:p>
          <w:bookmarkEnd w:id="627"/>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628"/>
          <w:p>
            <w:pPr>
              <w:spacing w:after="20"/>
              <w:ind w:left="20"/>
              <w:jc w:val="both"/>
            </w:pPr>
            <w:r>
              <w:rPr>
                <w:rFonts w:ascii="Times New Roman"/>
                <w:b w:val="false"/>
                <w:i w:val="false"/>
                <w:color w:val="000000"/>
                <w:sz w:val="20"/>
              </w:rPr>
              <w:t>
</w:t>
            </w:r>
            <w:r>
              <w:rPr>
                <w:rFonts w:ascii="Times New Roman"/>
                <w:b/>
                <w:i w:val="false"/>
                <w:color w:val="000000"/>
                <w:sz w:val="20"/>
              </w:rPr>
              <w:t>мүктер – барлығы</w:t>
            </w:r>
            <w:r>
              <w:br/>
            </w:r>
            <w:r>
              <w:rPr>
                <w:rFonts w:ascii="Times New Roman"/>
                <w:b w:val="false"/>
                <w:i w:val="false"/>
                <w:color w:val="000000"/>
                <w:sz w:val="20"/>
              </w:rPr>
              <w:t>
мхи - всего</w:t>
            </w:r>
          </w:p>
          <w:bookmarkEnd w:id="628"/>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629"/>
          <w:p>
            <w:pPr>
              <w:spacing w:after="20"/>
              <w:ind w:left="20"/>
              <w:jc w:val="both"/>
            </w:pPr>
            <w:r>
              <w:rPr>
                <w:rFonts w:ascii="Times New Roman"/>
                <w:b w:val="false"/>
                <w:i w:val="false"/>
                <w:color w:val="000000"/>
                <w:sz w:val="20"/>
              </w:rPr>
              <w:t>
</w:t>
            </w:r>
            <w:r>
              <w:rPr>
                <w:rFonts w:ascii="Times New Roman"/>
                <w:b/>
                <w:i w:val="false"/>
                <w:color w:val="000000"/>
                <w:sz w:val="20"/>
              </w:rPr>
              <w:t>қырыққұлақ тәрізділер – барлығы</w:t>
            </w:r>
            <w:r>
              <w:br/>
            </w:r>
            <w:r>
              <w:rPr>
                <w:rFonts w:ascii="Times New Roman"/>
                <w:b w:val="false"/>
                <w:i w:val="false"/>
                <w:color w:val="000000"/>
                <w:sz w:val="20"/>
              </w:rPr>
              <w:t>
папоротникообразные – всего</w:t>
            </w:r>
          </w:p>
          <w:bookmarkEnd w:id="629"/>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630"/>
          <w:p>
            <w:pPr>
              <w:spacing w:after="20"/>
              <w:ind w:left="20"/>
              <w:jc w:val="both"/>
            </w:pPr>
            <w:r>
              <w:rPr>
                <w:rFonts w:ascii="Times New Roman"/>
                <w:b w:val="false"/>
                <w:i w:val="false"/>
                <w:color w:val="000000"/>
                <w:sz w:val="20"/>
              </w:rPr>
              <w:t>
</w:t>
            </w:r>
            <w:r>
              <w:rPr>
                <w:rFonts w:ascii="Times New Roman"/>
                <w:b/>
                <w:i w:val="false"/>
                <w:color w:val="000000"/>
                <w:sz w:val="20"/>
              </w:rPr>
              <w:t>жалаңаш тұқымдылар – барлығы</w:t>
            </w:r>
            <w:r>
              <w:br/>
            </w:r>
            <w:r>
              <w:rPr>
                <w:rFonts w:ascii="Times New Roman"/>
                <w:b w:val="false"/>
                <w:i w:val="false"/>
                <w:color w:val="000000"/>
                <w:sz w:val="20"/>
              </w:rPr>
              <w:t>
голосеменные – всего</w:t>
            </w:r>
          </w:p>
          <w:bookmarkEnd w:id="630"/>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631"/>
          <w:p>
            <w:pPr>
              <w:spacing w:after="20"/>
              <w:ind w:left="20"/>
              <w:jc w:val="both"/>
            </w:pPr>
            <w:r>
              <w:rPr>
                <w:rFonts w:ascii="Times New Roman"/>
                <w:b w:val="false"/>
                <w:i w:val="false"/>
                <w:color w:val="000000"/>
                <w:sz w:val="20"/>
              </w:rPr>
              <w:t>
</w:t>
            </w:r>
            <w:r>
              <w:rPr>
                <w:rFonts w:ascii="Times New Roman"/>
                <w:b/>
                <w:i w:val="false"/>
                <w:color w:val="000000"/>
                <w:sz w:val="20"/>
              </w:rPr>
              <w:t>жабық тұқымдылар – барлығы</w:t>
            </w:r>
            <w:r>
              <w:br/>
            </w:r>
            <w:r>
              <w:rPr>
                <w:rFonts w:ascii="Times New Roman"/>
                <w:b w:val="false"/>
                <w:i w:val="false"/>
                <w:color w:val="000000"/>
                <w:sz w:val="20"/>
              </w:rPr>
              <w:t>
покрытосеменные – всего</w:t>
            </w:r>
          </w:p>
          <w:bookmarkEnd w:id="631"/>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632"/>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w:t>
            </w:r>
            <w:r>
              <w:br/>
            </w:r>
            <w:r>
              <w:rPr>
                <w:rFonts w:ascii="Times New Roman"/>
                <w:b w:val="false"/>
                <w:i w:val="false"/>
                <w:color w:val="000000"/>
                <w:sz w:val="20"/>
              </w:rPr>
              <w:t>
в том числе:</w:t>
            </w:r>
          </w:p>
          <w:bookmarkEnd w:id="632"/>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633"/>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bookmarkEnd w:id="633"/>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634"/>
          <w:p>
            <w:pPr>
              <w:spacing w:after="20"/>
              <w:ind w:left="20"/>
              <w:jc w:val="both"/>
            </w:pPr>
            <w:r>
              <w:rPr>
                <w:rFonts w:ascii="Times New Roman"/>
                <w:b w:val="false"/>
                <w:i w:val="false"/>
                <w:color w:val="000000"/>
                <w:sz w:val="20"/>
              </w:rPr>
              <w:t>
</w:t>
            </w:r>
            <w:r>
              <w:rPr>
                <w:rFonts w:ascii="Times New Roman"/>
                <w:b/>
                <w:i w:val="false"/>
                <w:color w:val="000000"/>
                <w:sz w:val="20"/>
              </w:rPr>
              <w:t>индикаторлық түрлердің саны</w:t>
            </w:r>
            <w:r>
              <w:br/>
            </w:r>
            <w:r>
              <w:rPr>
                <w:rFonts w:ascii="Times New Roman"/>
                <w:b w:val="false"/>
                <w:i w:val="false"/>
                <w:color w:val="000000"/>
                <w:sz w:val="20"/>
              </w:rPr>
              <w:t>
число индикаторных видов</w:t>
            </w:r>
          </w:p>
          <w:bookmarkEnd w:id="634"/>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635"/>
          <w:p>
            <w:pPr>
              <w:spacing w:after="20"/>
              <w:ind w:left="20"/>
              <w:jc w:val="both"/>
            </w:pPr>
            <w:r>
              <w:rPr>
                <w:rFonts w:ascii="Times New Roman"/>
                <w:b w:val="false"/>
                <w:i w:val="false"/>
                <w:color w:val="000000"/>
                <w:sz w:val="20"/>
              </w:rPr>
              <w:t>
</w:t>
            </w:r>
            <w:r>
              <w:rPr>
                <w:rFonts w:ascii="Times New Roman"/>
                <w:b/>
                <w:i w:val="false"/>
                <w:color w:val="000000"/>
                <w:sz w:val="20"/>
              </w:rPr>
              <w:t>2. Сүтқоректілер түрлерінің бар-жоғы – барлығы</w:t>
            </w:r>
            <w:r>
              <w:br/>
            </w:r>
            <w:r>
              <w:rPr>
                <w:rFonts w:ascii="Times New Roman"/>
                <w:b w:val="false"/>
                <w:i w:val="false"/>
                <w:color w:val="000000"/>
                <w:sz w:val="20"/>
              </w:rPr>
              <w:t>
Наличие видов млекопитающих - всего</w:t>
            </w:r>
          </w:p>
          <w:bookmarkEnd w:id="635"/>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636"/>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 xml:space="preserve">: </w:t>
            </w:r>
            <w:r>
              <w:br/>
            </w:r>
            <w:r>
              <w:rPr>
                <w:rFonts w:ascii="Times New Roman"/>
                <w:b w:val="false"/>
                <w:i w:val="false"/>
                <w:color w:val="000000"/>
                <w:sz w:val="20"/>
              </w:rPr>
              <w:t>
в том числе:</w:t>
            </w:r>
          </w:p>
          <w:bookmarkEnd w:id="636"/>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637"/>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bookmarkEnd w:id="637"/>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638"/>
          <w:p>
            <w:pPr>
              <w:spacing w:after="20"/>
              <w:ind w:left="20"/>
              <w:jc w:val="both"/>
            </w:pPr>
            <w:r>
              <w:rPr>
                <w:rFonts w:ascii="Times New Roman"/>
                <w:b w:val="false"/>
                <w:i w:val="false"/>
                <w:color w:val="000000"/>
                <w:sz w:val="20"/>
              </w:rPr>
              <w:t>
</w:t>
            </w:r>
            <w:r>
              <w:rPr>
                <w:rFonts w:ascii="Times New Roman"/>
                <w:b/>
                <w:i w:val="false"/>
                <w:color w:val="000000"/>
                <w:sz w:val="20"/>
              </w:rPr>
              <w:t>индикаторлық түрлердің саны</w:t>
            </w:r>
            <w:r>
              <w:br/>
            </w:r>
            <w:r>
              <w:rPr>
                <w:rFonts w:ascii="Times New Roman"/>
                <w:b w:val="false"/>
                <w:i w:val="false"/>
                <w:color w:val="000000"/>
                <w:sz w:val="20"/>
              </w:rPr>
              <w:t>
число индикаторных видов</w:t>
            </w:r>
          </w:p>
          <w:bookmarkEnd w:id="638"/>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639"/>
          <w:p>
            <w:pPr>
              <w:spacing w:after="20"/>
              <w:ind w:left="20"/>
              <w:jc w:val="both"/>
            </w:pPr>
            <w:r>
              <w:rPr>
                <w:rFonts w:ascii="Times New Roman"/>
                <w:b w:val="false"/>
                <w:i w:val="false"/>
                <w:color w:val="000000"/>
                <w:sz w:val="20"/>
              </w:rPr>
              <w:t>
</w:t>
            </w:r>
            <w:r>
              <w:rPr>
                <w:rFonts w:ascii="Times New Roman"/>
                <w:b/>
                <w:i w:val="false"/>
                <w:color w:val="000000"/>
                <w:sz w:val="20"/>
              </w:rPr>
              <w:t xml:space="preserve">3. Құстар түрлерінің бар-жоғы – барлығы </w:t>
            </w:r>
            <w:r>
              <w:br/>
            </w:r>
            <w:r>
              <w:rPr>
                <w:rFonts w:ascii="Times New Roman"/>
                <w:b w:val="false"/>
                <w:i w:val="false"/>
                <w:color w:val="000000"/>
                <w:sz w:val="20"/>
              </w:rPr>
              <w:t>
 Наличие видов птиц - всего</w:t>
            </w:r>
          </w:p>
          <w:bookmarkEnd w:id="639"/>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640"/>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r>
              <w:br/>
            </w:r>
            <w:r>
              <w:rPr>
                <w:rFonts w:ascii="Times New Roman"/>
                <w:b w:val="false"/>
                <w:i w:val="false"/>
                <w:color w:val="000000"/>
                <w:sz w:val="20"/>
              </w:rPr>
              <w:t>
в том числе:</w:t>
            </w:r>
          </w:p>
          <w:bookmarkEnd w:id="640"/>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641"/>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bookmarkEnd w:id="641"/>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642"/>
          <w:p>
            <w:pPr>
              <w:spacing w:after="20"/>
              <w:ind w:left="20"/>
              <w:jc w:val="both"/>
            </w:pPr>
            <w:r>
              <w:rPr>
                <w:rFonts w:ascii="Times New Roman"/>
                <w:b w:val="false"/>
                <w:i w:val="false"/>
                <w:color w:val="000000"/>
                <w:sz w:val="20"/>
              </w:rPr>
              <w:t>
</w:t>
            </w:r>
            <w:r>
              <w:rPr>
                <w:rFonts w:ascii="Times New Roman"/>
                <w:b/>
                <w:i w:val="false"/>
                <w:color w:val="000000"/>
                <w:sz w:val="20"/>
              </w:rPr>
              <w:t>индикаторлық түрлердің саны</w:t>
            </w:r>
            <w:r>
              <w:br/>
            </w:r>
            <w:r>
              <w:rPr>
                <w:rFonts w:ascii="Times New Roman"/>
                <w:b w:val="false"/>
                <w:i w:val="false"/>
                <w:color w:val="000000"/>
                <w:sz w:val="20"/>
              </w:rPr>
              <w:t>
число индикаторных видов</w:t>
            </w:r>
          </w:p>
          <w:bookmarkEnd w:id="642"/>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643"/>
          <w:p>
            <w:pPr>
              <w:spacing w:after="20"/>
              <w:ind w:left="20"/>
              <w:jc w:val="both"/>
            </w:pPr>
            <w:r>
              <w:rPr>
                <w:rFonts w:ascii="Times New Roman"/>
                <w:b w:val="false"/>
                <w:i w:val="false"/>
                <w:color w:val="000000"/>
                <w:sz w:val="20"/>
              </w:rPr>
              <w:t>
</w:t>
            </w:r>
            <w:r>
              <w:rPr>
                <w:rFonts w:ascii="Times New Roman"/>
                <w:b/>
                <w:i w:val="false"/>
                <w:color w:val="000000"/>
                <w:sz w:val="20"/>
              </w:rPr>
              <w:t xml:space="preserve">4. Қосмекенділер түрлерінің бар-жоғы - барлығы </w:t>
            </w:r>
            <w:r>
              <w:br/>
            </w:r>
            <w:r>
              <w:rPr>
                <w:rFonts w:ascii="Times New Roman"/>
                <w:b w:val="false"/>
                <w:i w:val="false"/>
                <w:color w:val="000000"/>
                <w:sz w:val="20"/>
              </w:rPr>
              <w:t>
 Наличие видов земноводных – всего</w:t>
            </w:r>
          </w:p>
          <w:bookmarkEnd w:id="643"/>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644"/>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w:t>
            </w:r>
            <w:r>
              <w:br/>
            </w:r>
            <w:r>
              <w:rPr>
                <w:rFonts w:ascii="Times New Roman"/>
                <w:b w:val="false"/>
                <w:i w:val="false"/>
                <w:color w:val="000000"/>
                <w:sz w:val="20"/>
              </w:rPr>
              <w:t>
в том числе:</w:t>
            </w:r>
          </w:p>
          <w:bookmarkEnd w:id="644"/>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645"/>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bookmarkEnd w:id="645"/>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646"/>
          <w:p>
            <w:pPr>
              <w:spacing w:after="20"/>
              <w:ind w:left="20"/>
              <w:jc w:val="both"/>
            </w:pPr>
            <w:r>
              <w:rPr>
                <w:rFonts w:ascii="Times New Roman"/>
                <w:b w:val="false"/>
                <w:i w:val="false"/>
                <w:color w:val="000000"/>
                <w:sz w:val="20"/>
              </w:rPr>
              <w:t>
</w:t>
            </w:r>
            <w:r>
              <w:rPr>
                <w:rFonts w:ascii="Times New Roman"/>
                <w:b/>
                <w:i w:val="false"/>
                <w:color w:val="000000"/>
                <w:sz w:val="20"/>
              </w:rPr>
              <w:t>индикаторлық түрлердің саны</w:t>
            </w:r>
            <w:r>
              <w:br/>
            </w:r>
            <w:r>
              <w:rPr>
                <w:rFonts w:ascii="Times New Roman"/>
                <w:b w:val="false"/>
                <w:i w:val="false"/>
                <w:color w:val="000000"/>
                <w:sz w:val="20"/>
              </w:rPr>
              <w:t>
число индикаторных видов</w:t>
            </w:r>
          </w:p>
          <w:bookmarkEnd w:id="646"/>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647"/>
          <w:p>
            <w:pPr>
              <w:spacing w:after="20"/>
              <w:ind w:left="20"/>
              <w:jc w:val="both"/>
            </w:pPr>
            <w:r>
              <w:rPr>
                <w:rFonts w:ascii="Times New Roman"/>
                <w:b w:val="false"/>
                <w:i w:val="false"/>
                <w:color w:val="000000"/>
                <w:sz w:val="20"/>
              </w:rPr>
              <w:t>
</w:t>
            </w:r>
            <w:r>
              <w:rPr>
                <w:rFonts w:ascii="Times New Roman"/>
                <w:b/>
                <w:i w:val="false"/>
                <w:color w:val="000000"/>
                <w:sz w:val="20"/>
              </w:rPr>
              <w:t xml:space="preserve">5. Бауырымен жорғалаушылар түрлерінің бар-жоғы –барлығы </w:t>
            </w:r>
            <w:r>
              <w:br/>
            </w:r>
            <w:r>
              <w:rPr>
                <w:rFonts w:ascii="Times New Roman"/>
                <w:b w:val="false"/>
                <w:i w:val="false"/>
                <w:color w:val="000000"/>
                <w:sz w:val="20"/>
              </w:rPr>
              <w:t>
Наличие видов пресмыкающихся - всего</w:t>
            </w:r>
          </w:p>
          <w:bookmarkEnd w:id="647"/>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648"/>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w:t>
            </w:r>
            <w:r>
              <w:br/>
            </w:r>
            <w:r>
              <w:rPr>
                <w:rFonts w:ascii="Times New Roman"/>
                <w:b w:val="false"/>
                <w:i w:val="false"/>
                <w:color w:val="000000"/>
                <w:sz w:val="20"/>
              </w:rPr>
              <w:t>
в том числе:</w:t>
            </w:r>
          </w:p>
          <w:bookmarkEnd w:id="648"/>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649"/>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bookmarkEnd w:id="649"/>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650"/>
          <w:p>
            <w:pPr>
              <w:spacing w:after="20"/>
              <w:ind w:left="20"/>
              <w:jc w:val="both"/>
            </w:pPr>
            <w:r>
              <w:rPr>
                <w:rFonts w:ascii="Times New Roman"/>
                <w:b w:val="false"/>
                <w:i w:val="false"/>
                <w:color w:val="000000"/>
                <w:sz w:val="20"/>
              </w:rPr>
              <w:t>
</w:t>
            </w:r>
            <w:r>
              <w:rPr>
                <w:rFonts w:ascii="Times New Roman"/>
                <w:b/>
                <w:i w:val="false"/>
                <w:color w:val="000000"/>
                <w:sz w:val="20"/>
              </w:rPr>
              <w:t>индикаторлық түрлердің саны</w:t>
            </w:r>
            <w:r>
              <w:br/>
            </w:r>
            <w:r>
              <w:rPr>
                <w:rFonts w:ascii="Times New Roman"/>
                <w:b w:val="false"/>
                <w:i w:val="false"/>
                <w:color w:val="000000"/>
                <w:sz w:val="20"/>
              </w:rPr>
              <w:t>
число индикаторных видов</w:t>
            </w:r>
          </w:p>
          <w:bookmarkEnd w:id="650"/>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651"/>
          <w:p>
            <w:pPr>
              <w:spacing w:after="20"/>
              <w:ind w:left="20"/>
              <w:jc w:val="both"/>
            </w:pPr>
            <w:r>
              <w:rPr>
                <w:rFonts w:ascii="Times New Roman"/>
                <w:b w:val="false"/>
                <w:i w:val="false"/>
                <w:color w:val="000000"/>
                <w:sz w:val="20"/>
              </w:rPr>
              <w:t>
</w:t>
            </w:r>
            <w:r>
              <w:rPr>
                <w:rFonts w:ascii="Times New Roman"/>
                <w:b/>
                <w:i w:val="false"/>
                <w:color w:val="000000"/>
                <w:sz w:val="20"/>
              </w:rPr>
              <w:t>6. Буынаяқтылар</w:t>
            </w:r>
            <w:r>
              <w:rPr>
                <w:rFonts w:ascii="Times New Roman"/>
                <w:b w:val="false"/>
                <w:i w:val="false"/>
                <w:color w:val="000000"/>
                <w:sz w:val="20"/>
              </w:rPr>
              <w:t xml:space="preserve"> түрлерінің бар-жоғы - </w:t>
            </w:r>
            <w:r>
              <w:rPr>
                <w:rFonts w:ascii="Times New Roman"/>
                <w:b/>
                <w:i w:val="false"/>
                <w:color w:val="000000"/>
                <w:sz w:val="20"/>
              </w:rPr>
              <w:t xml:space="preserve">барлығы </w:t>
            </w:r>
            <w:r>
              <w:br/>
            </w:r>
            <w:r>
              <w:rPr>
                <w:rFonts w:ascii="Times New Roman"/>
                <w:b w:val="false"/>
                <w:i w:val="false"/>
                <w:color w:val="000000"/>
                <w:sz w:val="20"/>
              </w:rPr>
              <w:t>
 Наличие видов членистоногих - всего</w:t>
            </w:r>
          </w:p>
          <w:bookmarkEnd w:id="651"/>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652"/>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w:t>
            </w:r>
            <w:r>
              <w:br/>
            </w:r>
            <w:r>
              <w:rPr>
                <w:rFonts w:ascii="Times New Roman"/>
                <w:b w:val="false"/>
                <w:i w:val="false"/>
                <w:color w:val="000000"/>
                <w:sz w:val="20"/>
              </w:rPr>
              <w:t>
в том числе:</w:t>
            </w:r>
          </w:p>
          <w:bookmarkEnd w:id="652"/>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653"/>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bookmarkEnd w:id="653"/>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654"/>
          <w:p>
            <w:pPr>
              <w:spacing w:after="20"/>
              <w:ind w:left="20"/>
              <w:jc w:val="both"/>
            </w:pPr>
            <w:r>
              <w:rPr>
                <w:rFonts w:ascii="Times New Roman"/>
                <w:b w:val="false"/>
                <w:i w:val="false"/>
                <w:color w:val="000000"/>
                <w:sz w:val="20"/>
              </w:rPr>
              <w:t>
</w:t>
            </w:r>
            <w:r>
              <w:rPr>
                <w:rFonts w:ascii="Times New Roman"/>
                <w:b/>
                <w:i w:val="false"/>
                <w:color w:val="000000"/>
                <w:sz w:val="20"/>
              </w:rPr>
              <w:t>индикаторлық түрлердің саны</w:t>
            </w:r>
            <w:r>
              <w:br/>
            </w:r>
            <w:r>
              <w:rPr>
                <w:rFonts w:ascii="Times New Roman"/>
                <w:b w:val="false"/>
                <w:i w:val="false"/>
                <w:color w:val="000000"/>
                <w:sz w:val="20"/>
              </w:rPr>
              <w:t>
число индикаторных видов</w:t>
            </w:r>
          </w:p>
          <w:bookmarkEnd w:id="654"/>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655"/>
          <w:p>
            <w:pPr>
              <w:spacing w:after="20"/>
              <w:ind w:left="20"/>
              <w:jc w:val="both"/>
            </w:pPr>
            <w:r>
              <w:rPr>
                <w:rFonts w:ascii="Times New Roman"/>
                <w:b w:val="false"/>
                <w:i w:val="false"/>
                <w:color w:val="000000"/>
                <w:sz w:val="20"/>
              </w:rPr>
              <w:t>
</w:t>
            </w:r>
            <w:r>
              <w:rPr>
                <w:rFonts w:ascii="Times New Roman"/>
                <w:b/>
                <w:i w:val="false"/>
                <w:color w:val="000000"/>
                <w:sz w:val="20"/>
              </w:rPr>
              <w:t xml:space="preserve">7. Буынаяқтылар түрлерінің бар-жоғы – барлығы </w:t>
            </w:r>
            <w:r>
              <w:br/>
            </w:r>
            <w:r>
              <w:rPr>
                <w:rFonts w:ascii="Times New Roman"/>
                <w:b w:val="false"/>
                <w:i w:val="false"/>
                <w:color w:val="000000"/>
                <w:sz w:val="20"/>
              </w:rPr>
              <w:t>
 Наличие видов членистоногих - всего</w:t>
            </w:r>
          </w:p>
          <w:bookmarkEnd w:id="655"/>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656"/>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w:t>
            </w:r>
            <w:r>
              <w:br/>
            </w:r>
            <w:r>
              <w:rPr>
                <w:rFonts w:ascii="Times New Roman"/>
                <w:b w:val="false"/>
                <w:i w:val="false"/>
                <w:color w:val="000000"/>
                <w:sz w:val="20"/>
              </w:rPr>
              <w:t>
из них:</w:t>
            </w:r>
          </w:p>
          <w:bookmarkEnd w:id="656"/>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657"/>
          <w:p>
            <w:pPr>
              <w:spacing w:after="20"/>
              <w:ind w:left="20"/>
              <w:jc w:val="both"/>
            </w:pPr>
            <w:r>
              <w:rPr>
                <w:rFonts w:ascii="Times New Roman"/>
                <w:b w:val="false"/>
                <w:i w:val="false"/>
                <w:color w:val="000000"/>
                <w:sz w:val="20"/>
              </w:rPr>
              <w:t>
</w:t>
            </w:r>
            <w:r>
              <w:rPr>
                <w:rFonts w:ascii="Times New Roman"/>
                <w:b/>
                <w:i w:val="false"/>
                <w:color w:val="000000"/>
                <w:sz w:val="20"/>
              </w:rPr>
              <w:t>1) өрмекші тәрізділер – барлығы</w:t>
            </w:r>
            <w:r>
              <w:br/>
            </w:r>
            <w:r>
              <w:rPr>
                <w:rFonts w:ascii="Times New Roman"/>
                <w:b w:val="false"/>
                <w:i w:val="false"/>
                <w:color w:val="000000"/>
                <w:sz w:val="20"/>
              </w:rPr>
              <w:t>
 паукообразные-всего</w:t>
            </w:r>
          </w:p>
          <w:bookmarkEnd w:id="657"/>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658"/>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w:t>
            </w:r>
            <w:r>
              <w:br/>
            </w:r>
            <w:r>
              <w:rPr>
                <w:rFonts w:ascii="Times New Roman"/>
                <w:b w:val="false"/>
                <w:i w:val="false"/>
                <w:color w:val="000000"/>
                <w:sz w:val="20"/>
              </w:rPr>
              <w:t>
в том числе:</w:t>
            </w:r>
          </w:p>
          <w:bookmarkEnd w:id="658"/>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659"/>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bookmarkEnd w:id="659"/>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660"/>
          <w:p>
            <w:pPr>
              <w:spacing w:after="20"/>
              <w:ind w:left="20"/>
              <w:jc w:val="both"/>
            </w:pPr>
            <w:r>
              <w:rPr>
                <w:rFonts w:ascii="Times New Roman"/>
                <w:b w:val="false"/>
                <w:i w:val="false"/>
                <w:color w:val="000000"/>
                <w:sz w:val="20"/>
              </w:rPr>
              <w:t>
</w:t>
            </w:r>
            <w:r>
              <w:rPr>
                <w:rFonts w:ascii="Times New Roman"/>
                <w:b/>
                <w:i w:val="false"/>
                <w:color w:val="000000"/>
                <w:sz w:val="20"/>
              </w:rPr>
              <w:t>индикаторлық түрлердің саны</w:t>
            </w:r>
            <w:r>
              <w:br/>
            </w:r>
            <w:r>
              <w:rPr>
                <w:rFonts w:ascii="Times New Roman"/>
                <w:b w:val="false"/>
                <w:i w:val="false"/>
                <w:color w:val="000000"/>
                <w:sz w:val="20"/>
              </w:rPr>
              <w:t>
число индикаторных видов</w:t>
            </w:r>
          </w:p>
          <w:bookmarkEnd w:id="660"/>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661"/>
          <w:p>
            <w:pPr>
              <w:spacing w:after="20"/>
              <w:ind w:left="20"/>
              <w:jc w:val="both"/>
            </w:pPr>
            <w:r>
              <w:rPr>
                <w:rFonts w:ascii="Times New Roman"/>
                <w:b w:val="false"/>
                <w:i w:val="false"/>
                <w:color w:val="000000"/>
                <w:sz w:val="20"/>
              </w:rPr>
              <w:t>
</w:t>
            </w:r>
            <w:r>
              <w:rPr>
                <w:rFonts w:ascii="Times New Roman"/>
                <w:b/>
                <w:i w:val="false"/>
                <w:color w:val="000000"/>
                <w:sz w:val="20"/>
              </w:rPr>
              <w:t>2) жәндіктер-барлығы</w:t>
            </w:r>
            <w:r>
              <w:br/>
            </w:r>
            <w:r>
              <w:rPr>
                <w:rFonts w:ascii="Times New Roman"/>
                <w:b w:val="false"/>
                <w:i w:val="false"/>
                <w:color w:val="000000"/>
                <w:sz w:val="20"/>
              </w:rPr>
              <w:t>
 насекомые-всего</w:t>
            </w:r>
          </w:p>
          <w:bookmarkEnd w:id="661"/>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662"/>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w:t>
            </w:r>
            <w:r>
              <w:br/>
            </w:r>
            <w:r>
              <w:rPr>
                <w:rFonts w:ascii="Times New Roman"/>
                <w:b w:val="false"/>
                <w:i w:val="false"/>
                <w:color w:val="000000"/>
                <w:sz w:val="20"/>
              </w:rPr>
              <w:t>
в том числе:</w:t>
            </w:r>
          </w:p>
          <w:bookmarkEnd w:id="662"/>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663"/>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bookmarkEnd w:id="663"/>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664"/>
          <w:p>
            <w:pPr>
              <w:spacing w:after="20"/>
              <w:ind w:left="20"/>
              <w:jc w:val="both"/>
            </w:pPr>
            <w:r>
              <w:rPr>
                <w:rFonts w:ascii="Times New Roman"/>
                <w:b w:val="false"/>
                <w:i w:val="false"/>
                <w:color w:val="000000"/>
                <w:sz w:val="20"/>
              </w:rPr>
              <w:t>
</w:t>
            </w:r>
            <w:r>
              <w:rPr>
                <w:rFonts w:ascii="Times New Roman"/>
                <w:b/>
                <w:i w:val="false"/>
                <w:color w:val="000000"/>
                <w:sz w:val="20"/>
              </w:rPr>
              <w:t>индикаторлық түрлердің саны</w:t>
            </w:r>
            <w:r>
              <w:br/>
            </w:r>
            <w:r>
              <w:rPr>
                <w:rFonts w:ascii="Times New Roman"/>
                <w:b w:val="false"/>
                <w:i w:val="false"/>
                <w:color w:val="000000"/>
                <w:sz w:val="20"/>
              </w:rPr>
              <w:t>
число индикаторных видов</w:t>
            </w:r>
          </w:p>
          <w:bookmarkEnd w:id="664"/>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665"/>
          <w:p>
            <w:pPr>
              <w:spacing w:after="20"/>
              <w:ind w:left="20"/>
              <w:jc w:val="both"/>
            </w:pPr>
            <w:r>
              <w:rPr>
                <w:rFonts w:ascii="Times New Roman"/>
                <w:b w:val="false"/>
                <w:i w:val="false"/>
                <w:color w:val="000000"/>
                <w:sz w:val="20"/>
              </w:rPr>
              <w:t>
</w:t>
            </w:r>
            <w:r>
              <w:rPr>
                <w:rFonts w:ascii="Times New Roman"/>
                <w:b/>
                <w:i w:val="false"/>
                <w:color w:val="000000"/>
                <w:sz w:val="20"/>
              </w:rPr>
              <w:t>3) шаян тәрізділер-барлығы</w:t>
            </w:r>
            <w:r>
              <w:br/>
            </w:r>
            <w:r>
              <w:rPr>
                <w:rFonts w:ascii="Times New Roman"/>
                <w:b w:val="false"/>
                <w:i w:val="false"/>
                <w:color w:val="000000"/>
                <w:sz w:val="20"/>
              </w:rPr>
              <w:t>
 ракообразные-всего</w:t>
            </w:r>
          </w:p>
          <w:bookmarkEnd w:id="665"/>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666"/>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w:t>
            </w:r>
            <w:r>
              <w:br/>
            </w:r>
            <w:r>
              <w:rPr>
                <w:rFonts w:ascii="Times New Roman"/>
                <w:b w:val="false"/>
                <w:i w:val="false"/>
                <w:color w:val="000000"/>
                <w:sz w:val="20"/>
              </w:rPr>
              <w:t>
в том числе:</w:t>
            </w:r>
          </w:p>
          <w:bookmarkEnd w:id="666"/>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667"/>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bookmarkEnd w:id="667"/>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668"/>
          <w:p>
            <w:pPr>
              <w:spacing w:after="20"/>
              <w:ind w:left="20"/>
              <w:jc w:val="both"/>
            </w:pPr>
            <w:r>
              <w:rPr>
                <w:rFonts w:ascii="Times New Roman"/>
                <w:b w:val="false"/>
                <w:i w:val="false"/>
                <w:color w:val="000000"/>
                <w:sz w:val="20"/>
              </w:rPr>
              <w:t>
</w:t>
            </w:r>
            <w:r>
              <w:rPr>
                <w:rFonts w:ascii="Times New Roman"/>
                <w:b/>
                <w:i w:val="false"/>
                <w:color w:val="000000"/>
                <w:sz w:val="20"/>
              </w:rPr>
              <w:t>индикаторлық түрлердің саны</w:t>
            </w:r>
            <w:r>
              <w:br/>
            </w:r>
            <w:r>
              <w:rPr>
                <w:rFonts w:ascii="Times New Roman"/>
                <w:b w:val="false"/>
                <w:i w:val="false"/>
                <w:color w:val="000000"/>
                <w:sz w:val="20"/>
              </w:rPr>
              <w:t>
число индикаторных видов</w:t>
            </w:r>
          </w:p>
          <w:bookmarkEnd w:id="668"/>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0" w:id="669"/>
    <w:p>
      <w:pPr>
        <w:spacing w:after="0"/>
        <w:ind w:left="0"/>
        <w:jc w:val="both"/>
      </w:pPr>
      <w:r>
        <w:rPr>
          <w:rFonts w:ascii="Times New Roman"/>
          <w:b w:val="false"/>
          <w:i w:val="false"/>
          <w:color w:val="000000"/>
          <w:sz w:val="28"/>
        </w:rPr>
        <w:t xml:space="preserve">
      </w:t>
      </w:r>
      <w:r>
        <w:rPr>
          <w:rFonts w:ascii="Times New Roman"/>
          <w:b/>
          <w:i w:val="false"/>
          <w:color w:val="000000"/>
          <w:sz w:val="28"/>
        </w:rPr>
        <w:t>4. Ерекше қорғалатын табиғи аумақтарда ғылыми-зерттеу жұмыстарын, экологиялық-ағарту, туристік және рекреациялық іс-шараларды орындау</w:t>
      </w:r>
    </w:p>
    <w:bookmarkEnd w:id="669"/>
    <w:bookmarkStart w:name="z911" w:id="670"/>
    <w:p>
      <w:pPr>
        <w:spacing w:after="0"/>
        <w:ind w:left="0"/>
        <w:jc w:val="both"/>
      </w:pPr>
      <w:r>
        <w:rPr>
          <w:rFonts w:ascii="Times New Roman"/>
          <w:b w:val="false"/>
          <w:i w:val="false"/>
          <w:color w:val="000000"/>
          <w:sz w:val="28"/>
        </w:rPr>
        <w:t>
      Выполнение научно-исследовательских работ, эколого-просветительных, туристских и рекреационных мероприятий на особо охраняемых природных территориях</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5"/>
        <w:gridCol w:w="2128"/>
        <w:gridCol w:w="2243"/>
        <w:gridCol w:w="1372"/>
        <w:gridCol w:w="1372"/>
      </w:tblGrid>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Іс-шаралар атауы</w:t>
            </w:r>
            <w:r>
              <w:br/>
            </w:r>
            <w:r>
              <w:rPr>
                <w:rFonts w:ascii="Times New Roman"/>
                <w:b/>
                <w:i w:val="false"/>
                <w:color w:val="000000"/>
                <w:sz w:val="20"/>
              </w:rPr>
              <w:t>
Наименование мероприятий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Жолдың коды</w:t>
            </w:r>
            <w:r>
              <w:br/>
            </w:r>
            <w:r>
              <w:rPr>
                <w:rFonts w:ascii="Times New Roman"/>
                <w:b/>
                <w:i w:val="false"/>
                <w:color w:val="000000"/>
                <w:sz w:val="20"/>
              </w:rPr>
              <w:t>
Код строки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br/>
            </w:r>
            <w:r>
              <w:rPr>
                <w:rFonts w:ascii="Times New Roman"/>
                <w:b/>
                <w:i w:val="false"/>
                <w:color w:val="000000"/>
                <w:sz w:val="20"/>
              </w:rPr>
              <w:t>
Единицы измерения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Жоспарланғаны</w:t>
            </w:r>
            <w:r>
              <w:br/>
            </w:r>
            <w:r>
              <w:rPr>
                <w:rFonts w:ascii="Times New Roman"/>
                <w:b/>
                <w:i w:val="false"/>
                <w:color w:val="000000"/>
                <w:sz w:val="20"/>
              </w:rPr>
              <w:t>
Запланировано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Нақты орындалғаны</w:t>
            </w:r>
            <w:r>
              <w:br/>
            </w:r>
            <w:r>
              <w:rPr>
                <w:rFonts w:ascii="Times New Roman"/>
                <w:b/>
                <w:i w:val="false"/>
                <w:color w:val="000000"/>
                <w:sz w:val="20"/>
              </w:rPr>
              <w:t>
Фактически выполнено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671"/>
          <w:p>
            <w:pPr>
              <w:spacing w:after="20"/>
              <w:ind w:left="20"/>
              <w:jc w:val="both"/>
            </w:pPr>
            <w:r>
              <w:rPr>
                <w:rFonts w:ascii="Times New Roman"/>
                <w:b w:val="false"/>
                <w:i w:val="false"/>
                <w:color w:val="000000"/>
                <w:sz w:val="20"/>
              </w:rPr>
              <w:t>
А</w:t>
            </w:r>
          </w:p>
          <w:bookmarkEnd w:id="671"/>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672"/>
          <w:p>
            <w:pPr>
              <w:spacing w:after="20"/>
              <w:ind w:left="20"/>
              <w:jc w:val="both"/>
            </w:pPr>
            <w:r>
              <w:rPr>
                <w:rFonts w:ascii="Times New Roman"/>
                <w:b w:val="false"/>
                <w:i w:val="false"/>
                <w:color w:val="000000"/>
                <w:sz w:val="20"/>
              </w:rPr>
              <w:t>
</w:t>
            </w:r>
            <w:r>
              <w:rPr>
                <w:rFonts w:ascii="Times New Roman"/>
                <w:b/>
                <w:i w:val="false"/>
                <w:color w:val="000000"/>
                <w:sz w:val="20"/>
              </w:rPr>
              <w:t xml:space="preserve">1. Ғылыми-зерттеу жұмыстары </w:t>
            </w:r>
            <w:r>
              <w:br/>
            </w:r>
            <w:r>
              <w:rPr>
                <w:rFonts w:ascii="Times New Roman"/>
                <w:b w:val="false"/>
                <w:i w:val="false"/>
                <w:color w:val="000000"/>
                <w:sz w:val="20"/>
              </w:rPr>
              <w:t>
 Научно-исследовательские работы</w:t>
            </w:r>
          </w:p>
          <w:bookmarkEnd w:id="672"/>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673"/>
          <w:p>
            <w:pPr>
              <w:spacing w:after="20"/>
              <w:ind w:left="20"/>
              <w:jc w:val="both"/>
            </w:pPr>
            <w:r>
              <w:rPr>
                <w:rFonts w:ascii="Times New Roman"/>
                <w:b w:val="false"/>
                <w:i w:val="false"/>
                <w:color w:val="000000"/>
                <w:sz w:val="20"/>
              </w:rPr>
              <w:t>
</w:t>
            </w:r>
            <w:r>
              <w:rPr>
                <w:rFonts w:ascii="Times New Roman"/>
                <w:b/>
                <w:i w:val="false"/>
                <w:color w:val="000000"/>
                <w:sz w:val="20"/>
              </w:rPr>
              <w:t>Ғылыми тақырыптар саны – барлығы</w:t>
            </w:r>
            <w:r>
              <w:br/>
            </w:r>
            <w:r>
              <w:rPr>
                <w:rFonts w:ascii="Times New Roman"/>
                <w:b w:val="false"/>
                <w:i w:val="false"/>
                <w:color w:val="000000"/>
                <w:sz w:val="20"/>
              </w:rPr>
              <w:t>
Количество научных тем - всего</w:t>
            </w:r>
          </w:p>
          <w:bookmarkEnd w:id="673"/>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674"/>
          <w:p>
            <w:pPr>
              <w:spacing w:after="20"/>
              <w:ind w:left="20"/>
              <w:jc w:val="both"/>
            </w:pPr>
            <w:r>
              <w:rPr>
                <w:rFonts w:ascii="Times New Roman"/>
                <w:b w:val="false"/>
                <w:i w:val="false"/>
                <w:color w:val="000000"/>
                <w:sz w:val="20"/>
              </w:rPr>
              <w:t>
</w:t>
            </w:r>
            <w:r>
              <w:rPr>
                <w:rFonts w:ascii="Times New Roman"/>
                <w:b/>
                <w:i w:val="false"/>
                <w:color w:val="000000"/>
                <w:sz w:val="20"/>
              </w:rPr>
              <w:t>тақырып</w:t>
            </w:r>
            <w:r>
              <w:br/>
            </w:r>
            <w:r>
              <w:rPr>
                <w:rFonts w:ascii="Times New Roman"/>
                <w:b w:val="false"/>
                <w:i w:val="false"/>
                <w:color w:val="000000"/>
                <w:sz w:val="20"/>
              </w:rPr>
              <w:t xml:space="preserve">
тема </w:t>
            </w:r>
          </w:p>
          <w:bookmarkEnd w:id="674"/>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675"/>
          <w:p>
            <w:pPr>
              <w:spacing w:after="20"/>
              <w:ind w:left="20"/>
              <w:jc w:val="both"/>
            </w:pPr>
            <w:r>
              <w:rPr>
                <w:rFonts w:ascii="Times New Roman"/>
                <w:b w:val="false"/>
                <w:i w:val="false"/>
                <w:color w:val="000000"/>
                <w:sz w:val="20"/>
              </w:rPr>
              <w:t>
</w:t>
            </w:r>
            <w:r>
              <w:rPr>
                <w:rFonts w:ascii="Times New Roman"/>
                <w:b/>
                <w:i w:val="false"/>
                <w:color w:val="000000"/>
                <w:sz w:val="20"/>
              </w:rPr>
              <w:t>Тақырыптардың жалпы санынан аяқталғаны</w:t>
            </w:r>
            <w:r>
              <w:br/>
            </w:r>
            <w:r>
              <w:rPr>
                <w:rFonts w:ascii="Times New Roman"/>
                <w:b w:val="false"/>
                <w:i w:val="false"/>
                <w:color w:val="000000"/>
                <w:sz w:val="20"/>
              </w:rPr>
              <w:t>
Из общего числа тем завершено</w:t>
            </w:r>
          </w:p>
          <w:bookmarkEnd w:id="675"/>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676"/>
          <w:p>
            <w:pPr>
              <w:spacing w:after="20"/>
              <w:ind w:left="20"/>
              <w:jc w:val="both"/>
            </w:pPr>
            <w:r>
              <w:rPr>
                <w:rFonts w:ascii="Times New Roman"/>
                <w:b w:val="false"/>
                <w:i w:val="false"/>
                <w:color w:val="000000"/>
                <w:sz w:val="20"/>
              </w:rPr>
              <w:t>
</w:t>
            </w:r>
            <w:r>
              <w:rPr>
                <w:rFonts w:ascii="Times New Roman"/>
                <w:b/>
                <w:i w:val="false"/>
                <w:color w:val="000000"/>
                <w:sz w:val="20"/>
              </w:rPr>
              <w:t>Жарияланған ғылыми мақалалар</w:t>
            </w:r>
            <w:r>
              <w:br/>
            </w:r>
            <w:r>
              <w:rPr>
                <w:rFonts w:ascii="Times New Roman"/>
                <w:b w:val="false"/>
                <w:i w:val="false"/>
                <w:color w:val="000000"/>
                <w:sz w:val="20"/>
              </w:rPr>
              <w:t>
Опубликовано научных статей</w:t>
            </w:r>
          </w:p>
          <w:bookmarkEnd w:id="676"/>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677"/>
          <w:p>
            <w:pPr>
              <w:spacing w:after="20"/>
              <w:ind w:left="20"/>
              <w:jc w:val="both"/>
            </w:pPr>
            <w:r>
              <w:rPr>
                <w:rFonts w:ascii="Times New Roman"/>
                <w:b w:val="false"/>
                <w:i w:val="false"/>
                <w:color w:val="000000"/>
                <w:sz w:val="20"/>
              </w:rPr>
              <w:t>
</w:t>
            </w:r>
            <w:r>
              <w:rPr>
                <w:rFonts w:ascii="Times New Roman"/>
                <w:b/>
                <w:i w:val="false"/>
                <w:color w:val="000000"/>
                <w:sz w:val="20"/>
              </w:rPr>
              <w:t>дана</w:t>
            </w:r>
            <w:r>
              <w:br/>
            </w:r>
            <w:r>
              <w:rPr>
                <w:rFonts w:ascii="Times New Roman"/>
                <w:b w:val="false"/>
                <w:i w:val="false"/>
                <w:color w:val="000000"/>
                <w:sz w:val="20"/>
              </w:rPr>
              <w:t>
штук</w:t>
            </w:r>
          </w:p>
          <w:bookmarkEnd w:id="677"/>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678"/>
          <w:p>
            <w:pPr>
              <w:spacing w:after="20"/>
              <w:ind w:left="20"/>
              <w:jc w:val="both"/>
            </w:pPr>
            <w:r>
              <w:rPr>
                <w:rFonts w:ascii="Times New Roman"/>
                <w:b w:val="false"/>
                <w:i w:val="false"/>
                <w:color w:val="000000"/>
                <w:sz w:val="20"/>
              </w:rPr>
              <w:t>
</w:t>
            </w:r>
            <w:r>
              <w:rPr>
                <w:rFonts w:ascii="Times New Roman"/>
                <w:b/>
                <w:i w:val="false"/>
                <w:color w:val="000000"/>
                <w:sz w:val="20"/>
              </w:rPr>
              <w:t>Шығарылған монографиялар, ғылыми еңбектер жинақтары</w:t>
            </w:r>
            <w:r>
              <w:br/>
            </w:r>
            <w:r>
              <w:rPr>
                <w:rFonts w:ascii="Times New Roman"/>
                <w:b w:val="false"/>
                <w:i w:val="false"/>
                <w:color w:val="000000"/>
                <w:sz w:val="20"/>
              </w:rPr>
              <w:t>
Выпущено монографий, сборников научных трудов</w:t>
            </w:r>
          </w:p>
          <w:bookmarkEnd w:id="678"/>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679"/>
          <w:p>
            <w:pPr>
              <w:spacing w:after="20"/>
              <w:ind w:left="20"/>
              <w:jc w:val="both"/>
            </w:pPr>
            <w:r>
              <w:rPr>
                <w:rFonts w:ascii="Times New Roman"/>
                <w:b w:val="false"/>
                <w:i w:val="false"/>
                <w:color w:val="000000"/>
                <w:sz w:val="20"/>
              </w:rPr>
              <w:t>
</w:t>
            </w:r>
            <w:r>
              <w:rPr>
                <w:rFonts w:ascii="Times New Roman"/>
                <w:b/>
                <w:i w:val="false"/>
                <w:color w:val="000000"/>
                <w:sz w:val="20"/>
              </w:rPr>
              <w:t>Ғылыми-техникалық кеңестің өткізілген мәжілістері</w:t>
            </w:r>
            <w:r>
              <w:br/>
            </w:r>
            <w:r>
              <w:rPr>
                <w:rFonts w:ascii="Times New Roman"/>
                <w:b w:val="false"/>
                <w:i w:val="false"/>
                <w:color w:val="000000"/>
                <w:sz w:val="20"/>
              </w:rPr>
              <w:t>
Проведено заседаний научно-технических советов</w:t>
            </w:r>
          </w:p>
          <w:bookmarkEnd w:id="679"/>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680"/>
          <w:p>
            <w:pPr>
              <w:spacing w:after="20"/>
              <w:ind w:left="20"/>
              <w:jc w:val="both"/>
            </w:pPr>
            <w:r>
              <w:rPr>
                <w:rFonts w:ascii="Times New Roman"/>
                <w:b w:val="false"/>
                <w:i w:val="false"/>
                <w:color w:val="000000"/>
                <w:sz w:val="20"/>
              </w:rPr>
              <w:t>
</w:t>
            </w:r>
            <w:r>
              <w:rPr>
                <w:rFonts w:ascii="Times New Roman"/>
                <w:b/>
                <w:i w:val="false"/>
                <w:color w:val="000000"/>
                <w:sz w:val="20"/>
              </w:rPr>
              <w:t>Өткізілген ғылыми семинарлар, конференциялар</w:t>
            </w:r>
            <w:r>
              <w:br/>
            </w:r>
            <w:r>
              <w:rPr>
                <w:rFonts w:ascii="Times New Roman"/>
                <w:b w:val="false"/>
                <w:i w:val="false"/>
                <w:color w:val="000000"/>
                <w:sz w:val="20"/>
              </w:rPr>
              <w:t>
Проведено научных семинаров, конференций</w:t>
            </w:r>
          </w:p>
          <w:bookmarkEnd w:id="680"/>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681"/>
          <w:p>
            <w:pPr>
              <w:spacing w:after="20"/>
              <w:ind w:left="20"/>
              <w:jc w:val="both"/>
            </w:pPr>
            <w:r>
              <w:rPr>
                <w:rFonts w:ascii="Times New Roman"/>
                <w:b w:val="false"/>
                <w:i w:val="false"/>
                <w:color w:val="000000"/>
                <w:sz w:val="20"/>
              </w:rPr>
              <w:t>
</w:t>
            </w:r>
            <w:r>
              <w:rPr>
                <w:rFonts w:ascii="Times New Roman"/>
                <w:b/>
                <w:i w:val="false"/>
                <w:color w:val="000000"/>
                <w:sz w:val="20"/>
              </w:rPr>
              <w:t>2. Экологиялық-ағарту іс-шаралары</w:t>
            </w:r>
            <w:r>
              <w:br/>
            </w:r>
            <w:r>
              <w:rPr>
                <w:rFonts w:ascii="Times New Roman"/>
                <w:b w:val="false"/>
                <w:i w:val="false"/>
                <w:color w:val="000000"/>
                <w:sz w:val="20"/>
              </w:rPr>
              <w:t>
 Эколого-просветительные мероприятия</w:t>
            </w:r>
          </w:p>
          <w:bookmarkEnd w:id="681"/>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682"/>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Сапар орталықтарының/табиғат музейлерінің саны </w:t>
            </w:r>
            <w:r>
              <w:br/>
            </w:r>
            <w:r>
              <w:rPr>
                <w:rFonts w:ascii="Times New Roman"/>
                <w:b w:val="false"/>
                <w:i w:val="false"/>
                <w:color w:val="000000"/>
                <w:sz w:val="20"/>
              </w:rPr>
              <w:t>
Количество визит центров/музеев природы</w:t>
            </w:r>
          </w:p>
          <w:bookmarkEnd w:id="682"/>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дана</w:t>
            </w:r>
            <w:r>
              <w:br/>
            </w:r>
            <w:r>
              <w:rPr>
                <w:rFonts w:ascii="Times New Roman"/>
                <w:b/>
                <w:i w:val="false"/>
                <w:color w:val="000000"/>
                <w:sz w:val="20"/>
              </w:rPr>
              <w:t>
штук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683"/>
          <w:p>
            <w:pPr>
              <w:spacing w:after="20"/>
              <w:ind w:left="20"/>
              <w:jc w:val="both"/>
            </w:pPr>
            <w:r>
              <w:rPr>
                <w:rFonts w:ascii="Times New Roman"/>
                <w:b w:val="false"/>
                <w:i w:val="false"/>
                <w:color w:val="000000"/>
                <w:sz w:val="20"/>
              </w:rPr>
              <w:t>
</w:t>
            </w:r>
            <w:r>
              <w:rPr>
                <w:rFonts w:ascii="Times New Roman"/>
                <w:b/>
                <w:i w:val="false"/>
                <w:color w:val="000000"/>
                <w:sz w:val="20"/>
              </w:rPr>
              <w:t>Cапар орталықтарында/табиғат музейлерінде болу</w:t>
            </w:r>
            <w:r>
              <w:br/>
            </w:r>
            <w:r>
              <w:rPr>
                <w:rFonts w:ascii="Times New Roman"/>
                <w:b w:val="false"/>
                <w:i w:val="false"/>
                <w:color w:val="000000"/>
                <w:sz w:val="20"/>
              </w:rPr>
              <w:t>
Посещено визит центров/музеев природы</w:t>
            </w:r>
          </w:p>
          <w:bookmarkEnd w:id="683"/>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адам</w:t>
            </w:r>
            <w:r>
              <w:br/>
            </w:r>
            <w:r>
              <w:rPr>
                <w:rFonts w:ascii="Times New Roman"/>
                <w:b/>
                <w:i w:val="false"/>
                <w:color w:val="000000"/>
                <w:sz w:val="20"/>
              </w:rPr>
              <w:t>
человек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684"/>
          <w:p>
            <w:pPr>
              <w:spacing w:after="20"/>
              <w:ind w:left="20"/>
              <w:jc w:val="both"/>
            </w:pPr>
            <w:r>
              <w:rPr>
                <w:rFonts w:ascii="Times New Roman"/>
                <w:b w:val="false"/>
                <w:i w:val="false"/>
                <w:color w:val="000000"/>
                <w:sz w:val="20"/>
              </w:rPr>
              <w:t>
</w:t>
            </w:r>
            <w:r>
              <w:rPr>
                <w:rFonts w:ascii="Times New Roman"/>
                <w:b/>
                <w:i w:val="false"/>
                <w:color w:val="000000"/>
                <w:sz w:val="20"/>
              </w:rPr>
              <w:t>Өткізілген тақырыптық көрмелер</w:t>
            </w:r>
            <w:r>
              <w:br/>
            </w:r>
            <w:r>
              <w:rPr>
                <w:rFonts w:ascii="Times New Roman"/>
                <w:b w:val="false"/>
                <w:i w:val="false"/>
                <w:color w:val="000000"/>
                <w:sz w:val="20"/>
              </w:rPr>
              <w:t>
Проведено тематических выставок</w:t>
            </w:r>
          </w:p>
          <w:bookmarkEnd w:id="684"/>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дана</w:t>
            </w:r>
            <w:r>
              <w:br/>
            </w:r>
            <w:r>
              <w:rPr>
                <w:rFonts w:ascii="Times New Roman"/>
                <w:b/>
                <w:i w:val="false"/>
                <w:color w:val="000000"/>
                <w:sz w:val="20"/>
              </w:rPr>
              <w:t>
штук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685"/>
          <w:p>
            <w:pPr>
              <w:spacing w:after="20"/>
              <w:ind w:left="20"/>
              <w:jc w:val="both"/>
            </w:pPr>
            <w:r>
              <w:rPr>
                <w:rFonts w:ascii="Times New Roman"/>
                <w:b w:val="false"/>
                <w:i w:val="false"/>
                <w:color w:val="000000"/>
                <w:sz w:val="20"/>
              </w:rPr>
              <w:t>
</w:t>
            </w:r>
            <w:r>
              <w:rPr>
                <w:rFonts w:ascii="Times New Roman"/>
                <w:b/>
                <w:i w:val="false"/>
                <w:color w:val="000000"/>
                <w:sz w:val="20"/>
              </w:rPr>
              <w:t>Оқылған лекциялар</w:t>
            </w:r>
            <w:r>
              <w:br/>
            </w:r>
            <w:r>
              <w:rPr>
                <w:rFonts w:ascii="Times New Roman"/>
                <w:b w:val="false"/>
                <w:i w:val="false"/>
                <w:color w:val="000000"/>
                <w:sz w:val="20"/>
              </w:rPr>
              <w:t>
Прочитано лекций</w:t>
            </w:r>
          </w:p>
          <w:bookmarkEnd w:id="685"/>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686"/>
          <w:p>
            <w:pPr>
              <w:spacing w:after="20"/>
              <w:ind w:left="20"/>
              <w:jc w:val="both"/>
            </w:pPr>
            <w:r>
              <w:rPr>
                <w:rFonts w:ascii="Times New Roman"/>
                <w:b w:val="false"/>
                <w:i w:val="false"/>
                <w:color w:val="000000"/>
                <w:sz w:val="20"/>
              </w:rPr>
              <w:t>
</w:t>
            </w:r>
            <w:r>
              <w:rPr>
                <w:rFonts w:ascii="Times New Roman"/>
                <w:b/>
                <w:i w:val="false"/>
                <w:color w:val="000000"/>
                <w:sz w:val="20"/>
              </w:rPr>
              <w:t>Өткізілген әңгімелер, консультациялар</w:t>
            </w:r>
            <w:r>
              <w:br/>
            </w:r>
            <w:r>
              <w:rPr>
                <w:rFonts w:ascii="Times New Roman"/>
                <w:b w:val="false"/>
                <w:i w:val="false"/>
                <w:color w:val="000000"/>
                <w:sz w:val="20"/>
              </w:rPr>
              <w:t>
Проведено бесед, консультаций</w:t>
            </w:r>
          </w:p>
          <w:bookmarkEnd w:id="686"/>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687"/>
          <w:p>
            <w:pPr>
              <w:spacing w:after="20"/>
              <w:ind w:left="20"/>
              <w:jc w:val="both"/>
            </w:pPr>
            <w:r>
              <w:rPr>
                <w:rFonts w:ascii="Times New Roman"/>
                <w:b w:val="false"/>
                <w:i w:val="false"/>
                <w:color w:val="000000"/>
                <w:sz w:val="20"/>
              </w:rPr>
              <w:t>
</w:t>
            </w:r>
            <w:r>
              <w:rPr>
                <w:rFonts w:ascii="Times New Roman"/>
                <w:b/>
                <w:i w:val="false"/>
                <w:color w:val="000000"/>
                <w:sz w:val="20"/>
              </w:rPr>
              <w:t>Өткізілген семинарлар</w:t>
            </w:r>
            <w:r>
              <w:br/>
            </w:r>
            <w:r>
              <w:rPr>
                <w:rFonts w:ascii="Times New Roman"/>
                <w:b w:val="false"/>
                <w:i w:val="false"/>
                <w:color w:val="000000"/>
                <w:sz w:val="20"/>
              </w:rPr>
              <w:t>
Проведено семинаров</w:t>
            </w:r>
          </w:p>
          <w:bookmarkEnd w:id="687"/>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688"/>
          <w:p>
            <w:pPr>
              <w:spacing w:after="20"/>
              <w:ind w:left="20"/>
              <w:jc w:val="both"/>
            </w:pPr>
            <w:r>
              <w:rPr>
                <w:rFonts w:ascii="Times New Roman"/>
                <w:b w:val="false"/>
                <w:i w:val="false"/>
                <w:color w:val="000000"/>
                <w:sz w:val="20"/>
              </w:rPr>
              <w:t>
</w:t>
            </w:r>
            <w:r>
              <w:rPr>
                <w:rFonts w:ascii="Times New Roman"/>
                <w:b/>
                <w:i w:val="false"/>
                <w:color w:val="000000"/>
                <w:sz w:val="20"/>
              </w:rPr>
              <w:t>БАҚ-та мақала жариялау, сөйлеу</w:t>
            </w:r>
            <w:r>
              <w:br/>
            </w:r>
            <w:r>
              <w:rPr>
                <w:rFonts w:ascii="Times New Roman"/>
                <w:b w:val="false"/>
                <w:i w:val="false"/>
                <w:color w:val="000000"/>
                <w:sz w:val="20"/>
              </w:rPr>
              <w:t>
Проведено выступлений в СМИ</w:t>
            </w:r>
          </w:p>
          <w:bookmarkEnd w:id="688"/>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689"/>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w:t>
            </w:r>
            <w:r>
              <w:br/>
            </w:r>
            <w:r>
              <w:rPr>
                <w:rFonts w:ascii="Times New Roman"/>
                <w:b w:val="false"/>
                <w:i w:val="false"/>
                <w:color w:val="000000"/>
                <w:sz w:val="20"/>
              </w:rPr>
              <w:t xml:space="preserve">
из них: </w:t>
            </w:r>
          </w:p>
          <w:bookmarkEnd w:id="689"/>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690"/>
          <w:p>
            <w:pPr>
              <w:spacing w:after="20"/>
              <w:ind w:left="20"/>
              <w:jc w:val="both"/>
            </w:pPr>
            <w:r>
              <w:rPr>
                <w:rFonts w:ascii="Times New Roman"/>
                <w:b w:val="false"/>
                <w:i w:val="false"/>
                <w:color w:val="000000"/>
                <w:sz w:val="20"/>
              </w:rPr>
              <w:t>
</w:t>
            </w:r>
            <w:r>
              <w:rPr>
                <w:rFonts w:ascii="Times New Roman"/>
                <w:b/>
                <w:i w:val="false"/>
                <w:color w:val="000000"/>
                <w:sz w:val="20"/>
              </w:rPr>
              <w:t>газеттердегі, журналдардағы мақалалар</w:t>
            </w:r>
            <w:r>
              <w:br/>
            </w:r>
            <w:r>
              <w:rPr>
                <w:rFonts w:ascii="Times New Roman"/>
                <w:b w:val="false"/>
                <w:i w:val="false"/>
                <w:color w:val="000000"/>
                <w:sz w:val="20"/>
              </w:rPr>
              <w:t>
статьи в газетах, журналах</w:t>
            </w:r>
          </w:p>
          <w:bookmarkEnd w:id="690"/>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691"/>
          <w:p>
            <w:pPr>
              <w:spacing w:after="20"/>
              <w:ind w:left="20"/>
              <w:jc w:val="both"/>
            </w:pPr>
            <w:r>
              <w:rPr>
                <w:rFonts w:ascii="Times New Roman"/>
                <w:b w:val="false"/>
                <w:i w:val="false"/>
                <w:color w:val="000000"/>
                <w:sz w:val="20"/>
              </w:rPr>
              <w:t>
</w:t>
            </w:r>
            <w:r>
              <w:rPr>
                <w:rFonts w:ascii="Times New Roman"/>
                <w:b/>
                <w:i w:val="false"/>
                <w:color w:val="000000"/>
                <w:sz w:val="20"/>
              </w:rPr>
              <w:t>радиодан сөйлеу</w:t>
            </w:r>
            <w:r>
              <w:br/>
            </w:r>
            <w:r>
              <w:rPr>
                <w:rFonts w:ascii="Times New Roman"/>
                <w:b w:val="false"/>
                <w:i w:val="false"/>
                <w:color w:val="000000"/>
                <w:sz w:val="20"/>
              </w:rPr>
              <w:t xml:space="preserve">
выступления на радио </w:t>
            </w:r>
          </w:p>
          <w:bookmarkEnd w:id="691"/>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692"/>
          <w:p>
            <w:pPr>
              <w:spacing w:after="20"/>
              <w:ind w:left="20"/>
              <w:jc w:val="both"/>
            </w:pPr>
            <w:r>
              <w:rPr>
                <w:rFonts w:ascii="Times New Roman"/>
                <w:b w:val="false"/>
                <w:i w:val="false"/>
                <w:color w:val="000000"/>
                <w:sz w:val="20"/>
              </w:rPr>
              <w:t>
</w:t>
            </w:r>
            <w:r>
              <w:rPr>
                <w:rFonts w:ascii="Times New Roman"/>
                <w:b/>
                <w:i w:val="false"/>
                <w:color w:val="000000"/>
                <w:sz w:val="20"/>
              </w:rPr>
              <w:t>теледидардан сөйлеу</w:t>
            </w:r>
            <w:r>
              <w:br/>
            </w:r>
            <w:r>
              <w:rPr>
                <w:rFonts w:ascii="Times New Roman"/>
                <w:b w:val="false"/>
                <w:i w:val="false"/>
                <w:color w:val="000000"/>
                <w:sz w:val="20"/>
              </w:rPr>
              <w:t>
выступления на телевидении</w:t>
            </w:r>
          </w:p>
          <w:bookmarkEnd w:id="692"/>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693"/>
          <w:p>
            <w:pPr>
              <w:spacing w:after="20"/>
              <w:ind w:left="20"/>
              <w:jc w:val="both"/>
            </w:pPr>
            <w:r>
              <w:rPr>
                <w:rFonts w:ascii="Times New Roman"/>
                <w:b w:val="false"/>
                <w:i w:val="false"/>
                <w:color w:val="000000"/>
                <w:sz w:val="20"/>
              </w:rPr>
              <w:t>
</w:t>
            </w:r>
            <w:r>
              <w:rPr>
                <w:rFonts w:ascii="Times New Roman"/>
                <w:b/>
                <w:i w:val="false"/>
                <w:color w:val="000000"/>
                <w:sz w:val="20"/>
              </w:rPr>
              <w:t xml:space="preserve">Шығарылған буклеттер </w:t>
            </w:r>
            <w:r>
              <w:br/>
            </w:r>
            <w:r>
              <w:rPr>
                <w:rFonts w:ascii="Times New Roman"/>
                <w:b w:val="false"/>
                <w:i w:val="false"/>
                <w:color w:val="000000"/>
                <w:sz w:val="20"/>
              </w:rPr>
              <w:t>
Выпущено буклетов</w:t>
            </w:r>
          </w:p>
          <w:bookmarkEnd w:id="693"/>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694"/>
          <w:p>
            <w:pPr>
              <w:spacing w:after="20"/>
              <w:ind w:left="20"/>
              <w:jc w:val="both"/>
            </w:pPr>
            <w:r>
              <w:rPr>
                <w:rFonts w:ascii="Times New Roman"/>
                <w:b w:val="false"/>
                <w:i w:val="false"/>
                <w:color w:val="000000"/>
                <w:sz w:val="20"/>
              </w:rPr>
              <w:t>
</w:t>
            </w:r>
            <w:r>
              <w:rPr>
                <w:rFonts w:ascii="Times New Roman"/>
                <w:b/>
                <w:i w:val="false"/>
                <w:color w:val="000000"/>
                <w:sz w:val="20"/>
              </w:rPr>
              <w:t>Өткізілген экскурсиялар – барлығы</w:t>
            </w:r>
            <w:r>
              <w:br/>
            </w:r>
            <w:r>
              <w:rPr>
                <w:rFonts w:ascii="Times New Roman"/>
                <w:b w:val="false"/>
                <w:i w:val="false"/>
                <w:color w:val="000000"/>
                <w:sz w:val="20"/>
              </w:rPr>
              <w:t>
Проведено экскурсий - всего</w:t>
            </w:r>
          </w:p>
          <w:bookmarkEnd w:id="694"/>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695"/>
          <w:p>
            <w:pPr>
              <w:spacing w:after="20"/>
              <w:ind w:left="20"/>
              <w:jc w:val="both"/>
            </w:pPr>
            <w:r>
              <w:rPr>
                <w:rFonts w:ascii="Times New Roman"/>
                <w:b w:val="false"/>
                <w:i w:val="false"/>
                <w:color w:val="000000"/>
                <w:sz w:val="20"/>
              </w:rPr>
              <w:t>
</w:t>
            </w:r>
            <w:r>
              <w:rPr>
                <w:rFonts w:ascii="Times New Roman"/>
                <w:b/>
                <w:i w:val="false"/>
                <w:color w:val="000000"/>
                <w:sz w:val="20"/>
              </w:rPr>
              <w:t>оның ішінде оқу экскурсиялары</w:t>
            </w:r>
            <w:r>
              <w:br/>
            </w:r>
            <w:r>
              <w:rPr>
                <w:rFonts w:ascii="Times New Roman"/>
                <w:b w:val="false"/>
                <w:i w:val="false"/>
                <w:color w:val="000000"/>
                <w:sz w:val="20"/>
              </w:rPr>
              <w:t>
в том числе учебных</w:t>
            </w:r>
          </w:p>
          <w:bookmarkEnd w:id="695"/>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696"/>
          <w:p>
            <w:pPr>
              <w:spacing w:after="20"/>
              <w:ind w:left="20"/>
              <w:jc w:val="both"/>
            </w:pPr>
            <w:r>
              <w:rPr>
                <w:rFonts w:ascii="Times New Roman"/>
                <w:b w:val="false"/>
                <w:i w:val="false"/>
                <w:color w:val="000000"/>
                <w:sz w:val="20"/>
              </w:rPr>
              <w:t>
</w:t>
            </w:r>
            <w:r>
              <w:rPr>
                <w:rFonts w:ascii="Times New Roman"/>
                <w:b/>
                <w:i w:val="false"/>
                <w:color w:val="000000"/>
                <w:sz w:val="20"/>
              </w:rPr>
              <w:t>Экскурсияға қатысушылар саны</w:t>
            </w:r>
            <w:r>
              <w:br/>
            </w:r>
            <w:r>
              <w:rPr>
                <w:rFonts w:ascii="Times New Roman"/>
                <w:b w:val="false"/>
                <w:i w:val="false"/>
                <w:color w:val="000000"/>
                <w:sz w:val="20"/>
              </w:rPr>
              <w:t>
Количество участников экскурсий</w:t>
            </w:r>
          </w:p>
          <w:bookmarkEnd w:id="696"/>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адам</w:t>
            </w:r>
            <w:r>
              <w:br/>
            </w:r>
            <w:r>
              <w:rPr>
                <w:rFonts w:ascii="Times New Roman"/>
                <w:b/>
                <w:i w:val="false"/>
                <w:color w:val="000000"/>
                <w:sz w:val="20"/>
              </w:rPr>
              <w:t>
человек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697"/>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практикаларына қатысушылар саны </w:t>
            </w:r>
            <w:r>
              <w:br/>
            </w:r>
            <w:r>
              <w:rPr>
                <w:rFonts w:ascii="Times New Roman"/>
                <w:b w:val="false"/>
                <w:i w:val="false"/>
                <w:color w:val="000000"/>
                <w:sz w:val="20"/>
              </w:rPr>
              <w:t>
Количество участников учебных практик</w:t>
            </w:r>
          </w:p>
          <w:bookmarkEnd w:id="697"/>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698"/>
          <w:p>
            <w:pPr>
              <w:spacing w:after="20"/>
              <w:ind w:left="20"/>
              <w:jc w:val="both"/>
            </w:pPr>
            <w:r>
              <w:rPr>
                <w:rFonts w:ascii="Times New Roman"/>
                <w:b w:val="false"/>
                <w:i w:val="false"/>
                <w:color w:val="000000"/>
                <w:sz w:val="20"/>
              </w:rPr>
              <w:t>
</w:t>
            </w:r>
            <w:r>
              <w:rPr>
                <w:rFonts w:ascii="Times New Roman"/>
                <w:b/>
                <w:i w:val="false"/>
                <w:color w:val="000000"/>
                <w:sz w:val="20"/>
              </w:rPr>
              <w:t>Экологиялық-ағарту іс-шараларынан алынған қаражат</w:t>
            </w:r>
            <w:r>
              <w:br/>
            </w:r>
            <w:r>
              <w:rPr>
                <w:rFonts w:ascii="Times New Roman"/>
                <w:b w:val="false"/>
                <w:i w:val="false"/>
                <w:color w:val="000000"/>
                <w:sz w:val="20"/>
              </w:rPr>
              <w:t>
Получено средств от эколого-просветительных мероприятий</w:t>
            </w:r>
          </w:p>
          <w:bookmarkEnd w:id="698"/>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теңге</w:t>
            </w:r>
            <w:r>
              <w:br/>
            </w:r>
            <w:r>
              <w:rPr>
                <w:rFonts w:ascii="Times New Roman"/>
                <w:b/>
                <w:i w:val="false"/>
                <w:color w:val="000000"/>
                <w:sz w:val="20"/>
              </w:rPr>
              <w:t>
тысяч тенге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699"/>
          <w:p>
            <w:pPr>
              <w:spacing w:after="20"/>
              <w:ind w:left="20"/>
              <w:jc w:val="both"/>
            </w:pPr>
            <w:r>
              <w:rPr>
                <w:rFonts w:ascii="Times New Roman"/>
                <w:b w:val="false"/>
                <w:i w:val="false"/>
                <w:color w:val="000000"/>
                <w:sz w:val="20"/>
              </w:rPr>
              <w:t>
</w:t>
            </w:r>
            <w:r>
              <w:rPr>
                <w:rFonts w:ascii="Times New Roman"/>
                <w:b/>
                <w:i w:val="false"/>
                <w:color w:val="000000"/>
                <w:sz w:val="20"/>
              </w:rPr>
              <w:t xml:space="preserve">3. Туристік және рекреациялық іс-шаралар </w:t>
            </w:r>
            <w:r>
              <w:br/>
            </w:r>
            <w:r>
              <w:rPr>
                <w:rFonts w:ascii="Times New Roman"/>
                <w:b w:val="false"/>
                <w:i w:val="false"/>
                <w:color w:val="000000"/>
                <w:sz w:val="20"/>
              </w:rPr>
              <w:t>
 Туристские и рекреационные мероприятия</w:t>
            </w:r>
          </w:p>
          <w:bookmarkEnd w:id="699"/>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700"/>
          <w:p>
            <w:pPr>
              <w:spacing w:after="20"/>
              <w:ind w:left="20"/>
              <w:jc w:val="both"/>
            </w:pPr>
            <w:r>
              <w:rPr>
                <w:rFonts w:ascii="Times New Roman"/>
                <w:b w:val="false"/>
                <w:i w:val="false"/>
                <w:color w:val="000000"/>
                <w:sz w:val="20"/>
              </w:rPr>
              <w:t>
</w:t>
            </w:r>
            <w:r>
              <w:rPr>
                <w:rFonts w:ascii="Times New Roman"/>
                <w:b/>
                <w:i w:val="false"/>
                <w:color w:val="000000"/>
                <w:sz w:val="20"/>
              </w:rPr>
              <w:t>Аумақтарда болу – барлығы</w:t>
            </w:r>
            <w:r>
              <w:br/>
            </w:r>
            <w:r>
              <w:rPr>
                <w:rFonts w:ascii="Times New Roman"/>
                <w:b w:val="false"/>
                <w:i w:val="false"/>
                <w:color w:val="000000"/>
                <w:sz w:val="20"/>
              </w:rPr>
              <w:t>
Посещение территорий - всего</w:t>
            </w:r>
          </w:p>
          <w:bookmarkEnd w:id="700"/>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адам</w:t>
            </w:r>
            <w:r>
              <w:br/>
            </w:r>
            <w:r>
              <w:rPr>
                <w:rFonts w:ascii="Times New Roman"/>
                <w:b/>
                <w:i w:val="false"/>
                <w:color w:val="000000"/>
                <w:sz w:val="20"/>
              </w:rPr>
              <w:t>
человек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701"/>
          <w:p>
            <w:pPr>
              <w:spacing w:after="20"/>
              <w:ind w:left="20"/>
              <w:jc w:val="both"/>
            </w:pPr>
            <w:r>
              <w:rPr>
                <w:rFonts w:ascii="Times New Roman"/>
                <w:b w:val="false"/>
                <w:i w:val="false"/>
                <w:color w:val="000000"/>
                <w:sz w:val="20"/>
              </w:rPr>
              <w:t>
</w:t>
            </w:r>
            <w:r>
              <w:rPr>
                <w:rFonts w:ascii="Times New Roman"/>
                <w:b/>
                <w:i w:val="false"/>
                <w:color w:val="000000"/>
                <w:sz w:val="20"/>
              </w:rPr>
              <w:t>Туристік маршруттардың саны</w:t>
            </w:r>
            <w:r>
              <w:br/>
            </w:r>
            <w:r>
              <w:rPr>
                <w:rFonts w:ascii="Times New Roman"/>
                <w:b w:val="false"/>
                <w:i w:val="false"/>
                <w:color w:val="000000"/>
                <w:sz w:val="20"/>
              </w:rPr>
              <w:t>
Количество туристских маршрутов</w:t>
            </w:r>
          </w:p>
          <w:bookmarkEnd w:id="701"/>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дана</w:t>
            </w:r>
            <w:r>
              <w:br/>
            </w:r>
            <w:r>
              <w:rPr>
                <w:rFonts w:ascii="Times New Roman"/>
                <w:b/>
                <w:i w:val="false"/>
                <w:color w:val="000000"/>
                <w:sz w:val="20"/>
              </w:rPr>
              <w:t>
штук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702"/>
          <w:p>
            <w:pPr>
              <w:spacing w:after="20"/>
              <w:ind w:left="20"/>
              <w:jc w:val="both"/>
            </w:pPr>
            <w:r>
              <w:rPr>
                <w:rFonts w:ascii="Times New Roman"/>
                <w:b w:val="false"/>
                <w:i w:val="false"/>
                <w:color w:val="000000"/>
                <w:sz w:val="20"/>
              </w:rPr>
              <w:t>
</w:t>
            </w:r>
            <w:r>
              <w:rPr>
                <w:rFonts w:ascii="Times New Roman"/>
                <w:b/>
                <w:i w:val="false"/>
                <w:color w:val="000000"/>
                <w:sz w:val="20"/>
              </w:rPr>
              <w:t xml:space="preserve">Экскурсиялық соқпақтар (маршруттар) саны </w:t>
            </w:r>
            <w:r>
              <w:br/>
            </w:r>
            <w:r>
              <w:rPr>
                <w:rFonts w:ascii="Times New Roman"/>
                <w:b w:val="false"/>
                <w:i w:val="false"/>
                <w:color w:val="000000"/>
                <w:sz w:val="20"/>
              </w:rPr>
              <w:t>
Количество экскурсионных троп (маршрутов)</w:t>
            </w:r>
          </w:p>
          <w:bookmarkEnd w:id="702"/>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дана</w:t>
            </w:r>
            <w:r>
              <w:br/>
            </w:r>
            <w:r>
              <w:rPr>
                <w:rFonts w:ascii="Times New Roman"/>
                <w:b/>
                <w:i w:val="false"/>
                <w:color w:val="000000"/>
                <w:sz w:val="20"/>
              </w:rPr>
              <w:t>
штук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703"/>
          <w:p>
            <w:pPr>
              <w:spacing w:after="20"/>
              <w:ind w:left="20"/>
              <w:jc w:val="both"/>
            </w:pPr>
            <w:r>
              <w:rPr>
                <w:rFonts w:ascii="Times New Roman"/>
                <w:b w:val="false"/>
                <w:i w:val="false"/>
                <w:color w:val="000000"/>
                <w:sz w:val="20"/>
              </w:rPr>
              <w:t>
</w:t>
            </w:r>
            <w:r>
              <w:rPr>
                <w:rFonts w:ascii="Times New Roman"/>
                <w:b/>
                <w:i w:val="false"/>
                <w:color w:val="000000"/>
                <w:sz w:val="20"/>
              </w:rPr>
              <w:t>Маршруттардың (соқпақтардың) ұзындығы–барлығы</w:t>
            </w:r>
            <w:r>
              <w:br/>
            </w:r>
            <w:r>
              <w:rPr>
                <w:rFonts w:ascii="Times New Roman"/>
                <w:b w:val="false"/>
                <w:i w:val="false"/>
                <w:color w:val="000000"/>
                <w:sz w:val="20"/>
              </w:rPr>
              <w:t>
Протяженность маршрутов (троп)- всего</w:t>
            </w:r>
          </w:p>
          <w:bookmarkEnd w:id="703"/>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километр</w:t>
            </w:r>
            <w:r>
              <w:br/>
            </w:r>
            <w:r>
              <w:rPr>
                <w:rFonts w:ascii="Times New Roman"/>
                <w:b/>
                <w:i w:val="false"/>
                <w:color w:val="000000"/>
                <w:sz w:val="20"/>
              </w:rPr>
              <w:t>
километр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704"/>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w:t>
            </w:r>
            <w:r>
              <w:br/>
            </w:r>
            <w:r>
              <w:rPr>
                <w:rFonts w:ascii="Times New Roman"/>
                <w:b w:val="false"/>
                <w:i w:val="false"/>
                <w:color w:val="000000"/>
                <w:sz w:val="20"/>
              </w:rPr>
              <w:t xml:space="preserve">
из них: </w:t>
            </w:r>
          </w:p>
          <w:bookmarkEnd w:id="704"/>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705"/>
          <w:p>
            <w:pPr>
              <w:spacing w:after="20"/>
              <w:ind w:left="20"/>
              <w:jc w:val="both"/>
            </w:pPr>
            <w:r>
              <w:rPr>
                <w:rFonts w:ascii="Times New Roman"/>
                <w:b w:val="false"/>
                <w:i w:val="false"/>
                <w:color w:val="000000"/>
                <w:sz w:val="20"/>
              </w:rPr>
              <w:t>
</w:t>
            </w:r>
            <w:r>
              <w:rPr>
                <w:rFonts w:ascii="Times New Roman"/>
                <w:b/>
                <w:i w:val="false"/>
                <w:color w:val="000000"/>
                <w:sz w:val="20"/>
              </w:rPr>
              <w:t>ат, велисопед</w:t>
            </w:r>
            <w:r>
              <w:br/>
            </w:r>
            <w:r>
              <w:rPr>
                <w:rFonts w:ascii="Times New Roman"/>
                <w:b w:val="false"/>
                <w:i w:val="false"/>
                <w:color w:val="000000"/>
                <w:sz w:val="20"/>
              </w:rPr>
              <w:t>
конных, велосипедных</w:t>
            </w:r>
          </w:p>
          <w:bookmarkEnd w:id="705"/>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километр</w:t>
            </w:r>
            <w:r>
              <w:br/>
            </w:r>
            <w:r>
              <w:rPr>
                <w:rFonts w:ascii="Times New Roman"/>
                <w:b/>
                <w:i w:val="false"/>
                <w:color w:val="000000"/>
                <w:sz w:val="20"/>
              </w:rPr>
              <w:t>
километр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706"/>
          <w:p>
            <w:pPr>
              <w:spacing w:after="20"/>
              <w:ind w:left="20"/>
              <w:jc w:val="both"/>
            </w:pPr>
            <w:r>
              <w:rPr>
                <w:rFonts w:ascii="Times New Roman"/>
                <w:b w:val="false"/>
                <w:i w:val="false"/>
                <w:color w:val="000000"/>
                <w:sz w:val="20"/>
              </w:rPr>
              <w:t>
</w:t>
            </w:r>
            <w:r>
              <w:rPr>
                <w:rFonts w:ascii="Times New Roman"/>
                <w:b/>
                <w:i w:val="false"/>
                <w:color w:val="000000"/>
                <w:sz w:val="20"/>
              </w:rPr>
              <w:t>жаяу</w:t>
            </w:r>
            <w:r>
              <w:br/>
            </w:r>
            <w:r>
              <w:rPr>
                <w:rFonts w:ascii="Times New Roman"/>
                <w:b w:val="false"/>
                <w:i w:val="false"/>
                <w:color w:val="000000"/>
                <w:sz w:val="20"/>
              </w:rPr>
              <w:t>
пеших</w:t>
            </w:r>
          </w:p>
          <w:bookmarkEnd w:id="706"/>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707"/>
          <w:p>
            <w:pPr>
              <w:spacing w:after="20"/>
              <w:ind w:left="20"/>
              <w:jc w:val="both"/>
            </w:pPr>
            <w:r>
              <w:rPr>
                <w:rFonts w:ascii="Times New Roman"/>
                <w:b w:val="false"/>
                <w:i w:val="false"/>
                <w:color w:val="000000"/>
                <w:sz w:val="20"/>
              </w:rPr>
              <w:t>
</w:t>
            </w:r>
            <w:r>
              <w:rPr>
                <w:rFonts w:ascii="Times New Roman"/>
                <w:b/>
                <w:i w:val="false"/>
                <w:color w:val="000000"/>
                <w:sz w:val="20"/>
              </w:rPr>
              <w:t>автокөлік, мотоцикл</w:t>
            </w:r>
            <w:r>
              <w:br/>
            </w:r>
            <w:r>
              <w:rPr>
                <w:rFonts w:ascii="Times New Roman"/>
                <w:b w:val="false"/>
                <w:i w:val="false"/>
                <w:color w:val="000000"/>
                <w:sz w:val="20"/>
              </w:rPr>
              <w:t>
автомобильных, мотоциклетных</w:t>
            </w:r>
          </w:p>
          <w:bookmarkEnd w:id="707"/>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708"/>
          <w:p>
            <w:pPr>
              <w:spacing w:after="20"/>
              <w:ind w:left="20"/>
              <w:jc w:val="both"/>
            </w:pPr>
            <w:r>
              <w:rPr>
                <w:rFonts w:ascii="Times New Roman"/>
                <w:b w:val="false"/>
                <w:i w:val="false"/>
                <w:color w:val="000000"/>
                <w:sz w:val="20"/>
              </w:rPr>
              <w:t>
</w:t>
            </w:r>
            <w:r>
              <w:rPr>
                <w:rFonts w:ascii="Times New Roman"/>
                <w:b/>
                <w:i w:val="false"/>
                <w:color w:val="000000"/>
                <w:sz w:val="20"/>
              </w:rPr>
              <w:t>желкенді қайық</w:t>
            </w:r>
            <w:r>
              <w:br/>
            </w:r>
            <w:r>
              <w:rPr>
                <w:rFonts w:ascii="Times New Roman"/>
                <w:b w:val="false"/>
                <w:i w:val="false"/>
                <w:color w:val="000000"/>
                <w:sz w:val="20"/>
              </w:rPr>
              <w:t>
парусных</w:t>
            </w:r>
          </w:p>
          <w:bookmarkEnd w:id="708"/>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709"/>
          <w:p>
            <w:pPr>
              <w:spacing w:after="20"/>
              <w:ind w:left="20"/>
              <w:jc w:val="both"/>
            </w:pPr>
            <w:r>
              <w:rPr>
                <w:rFonts w:ascii="Times New Roman"/>
                <w:b w:val="false"/>
                <w:i w:val="false"/>
                <w:color w:val="000000"/>
                <w:sz w:val="20"/>
              </w:rPr>
              <w:t>
</w:t>
            </w:r>
            <w:r>
              <w:rPr>
                <w:rFonts w:ascii="Times New Roman"/>
                <w:b/>
                <w:i w:val="false"/>
                <w:color w:val="000000"/>
                <w:sz w:val="20"/>
              </w:rPr>
              <w:t>аралас</w:t>
            </w:r>
            <w:r>
              <w:br/>
            </w:r>
            <w:r>
              <w:rPr>
                <w:rFonts w:ascii="Times New Roman"/>
                <w:b w:val="false"/>
                <w:i w:val="false"/>
                <w:color w:val="000000"/>
                <w:sz w:val="20"/>
              </w:rPr>
              <w:t>
комбинированных</w:t>
            </w:r>
          </w:p>
          <w:bookmarkEnd w:id="709"/>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710"/>
          <w:p>
            <w:pPr>
              <w:spacing w:after="20"/>
              <w:ind w:left="20"/>
              <w:jc w:val="both"/>
            </w:pPr>
            <w:r>
              <w:rPr>
                <w:rFonts w:ascii="Times New Roman"/>
                <w:b w:val="false"/>
                <w:i w:val="false"/>
                <w:color w:val="000000"/>
                <w:sz w:val="20"/>
              </w:rPr>
              <w:t>
</w:t>
            </w:r>
            <w:r>
              <w:rPr>
                <w:rFonts w:ascii="Times New Roman"/>
                <w:b/>
                <w:i w:val="false"/>
                <w:color w:val="000000"/>
                <w:sz w:val="20"/>
              </w:rPr>
              <w:t>Маршруттарда (соқпақтарда) қызмет көрсетілген адамдар саны–барлығы</w:t>
            </w:r>
            <w:r>
              <w:br/>
            </w:r>
            <w:r>
              <w:rPr>
                <w:rFonts w:ascii="Times New Roman"/>
                <w:b w:val="false"/>
                <w:i w:val="false"/>
                <w:color w:val="000000"/>
                <w:sz w:val="20"/>
              </w:rPr>
              <w:t>
Количество человек, обслуженных на маршрутах (тропах)-всего</w:t>
            </w:r>
          </w:p>
          <w:bookmarkEnd w:id="710"/>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адам</w:t>
            </w:r>
            <w:r>
              <w:br/>
            </w:r>
            <w:r>
              <w:rPr>
                <w:rFonts w:ascii="Times New Roman"/>
                <w:b/>
                <w:i w:val="false"/>
                <w:color w:val="000000"/>
                <w:sz w:val="20"/>
              </w:rPr>
              <w:t>
</w:t>
            </w:r>
            <w:r>
              <w:rPr>
                <w:rFonts w:ascii="Times New Roman"/>
                <w:b/>
                <w:i w:val="false"/>
                <w:color w:val="000000"/>
                <w:sz w:val="20"/>
              </w:rPr>
              <w:t>человек</w:t>
            </w:r>
            <w:r>
              <w:br/>
            </w:r>
            <w:r>
              <w:rPr>
                <w:rFonts w:ascii="Times New Roman"/>
                <w:b/>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711"/>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w:t>
            </w:r>
            <w:r>
              <w:br/>
            </w:r>
            <w:r>
              <w:rPr>
                <w:rFonts w:ascii="Times New Roman"/>
                <w:b w:val="false"/>
                <w:i w:val="false"/>
                <w:color w:val="000000"/>
                <w:sz w:val="20"/>
              </w:rPr>
              <w:t xml:space="preserve">
из них: </w:t>
            </w:r>
          </w:p>
          <w:bookmarkEnd w:id="711"/>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712"/>
          <w:p>
            <w:pPr>
              <w:spacing w:after="20"/>
              <w:ind w:left="20"/>
              <w:jc w:val="both"/>
            </w:pPr>
            <w:r>
              <w:rPr>
                <w:rFonts w:ascii="Times New Roman"/>
                <w:b w:val="false"/>
                <w:i w:val="false"/>
                <w:color w:val="000000"/>
                <w:sz w:val="20"/>
              </w:rPr>
              <w:t>
</w:t>
            </w:r>
            <w:r>
              <w:rPr>
                <w:rFonts w:ascii="Times New Roman"/>
                <w:b/>
                <w:i w:val="false"/>
                <w:color w:val="000000"/>
                <w:sz w:val="20"/>
              </w:rPr>
              <w:t>ат, велисопед</w:t>
            </w:r>
            <w:r>
              <w:br/>
            </w:r>
            <w:r>
              <w:rPr>
                <w:rFonts w:ascii="Times New Roman"/>
                <w:b w:val="false"/>
                <w:i w:val="false"/>
                <w:color w:val="000000"/>
                <w:sz w:val="20"/>
              </w:rPr>
              <w:t>
на конных, велосипедных</w:t>
            </w:r>
          </w:p>
          <w:bookmarkEnd w:id="712"/>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713"/>
          <w:p>
            <w:pPr>
              <w:spacing w:after="20"/>
              <w:ind w:left="20"/>
              <w:jc w:val="both"/>
            </w:pPr>
            <w:r>
              <w:rPr>
                <w:rFonts w:ascii="Times New Roman"/>
                <w:b w:val="false"/>
                <w:i w:val="false"/>
                <w:color w:val="000000"/>
                <w:sz w:val="20"/>
              </w:rPr>
              <w:t>
</w:t>
            </w:r>
            <w:r>
              <w:rPr>
                <w:rFonts w:ascii="Times New Roman"/>
                <w:b/>
                <w:i w:val="false"/>
                <w:color w:val="000000"/>
                <w:sz w:val="20"/>
              </w:rPr>
              <w:t>жаяу</w:t>
            </w:r>
            <w:r>
              <w:br/>
            </w:r>
            <w:r>
              <w:rPr>
                <w:rFonts w:ascii="Times New Roman"/>
                <w:b w:val="false"/>
                <w:i w:val="false"/>
                <w:color w:val="000000"/>
                <w:sz w:val="20"/>
              </w:rPr>
              <w:t>
на пеших</w:t>
            </w:r>
          </w:p>
          <w:bookmarkEnd w:id="713"/>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714"/>
          <w:p>
            <w:pPr>
              <w:spacing w:after="20"/>
              <w:ind w:left="20"/>
              <w:jc w:val="both"/>
            </w:pPr>
            <w:r>
              <w:rPr>
                <w:rFonts w:ascii="Times New Roman"/>
                <w:b w:val="false"/>
                <w:i w:val="false"/>
                <w:color w:val="000000"/>
                <w:sz w:val="20"/>
              </w:rPr>
              <w:t>
</w:t>
            </w:r>
            <w:r>
              <w:rPr>
                <w:rFonts w:ascii="Times New Roman"/>
                <w:b/>
                <w:i w:val="false"/>
                <w:color w:val="000000"/>
                <w:sz w:val="20"/>
              </w:rPr>
              <w:t>автокөлік, мотоцикл</w:t>
            </w:r>
            <w:r>
              <w:br/>
            </w:r>
            <w:r>
              <w:rPr>
                <w:rFonts w:ascii="Times New Roman"/>
                <w:b w:val="false"/>
                <w:i w:val="false"/>
                <w:color w:val="000000"/>
                <w:sz w:val="20"/>
              </w:rPr>
              <w:t>
на автомобильных, мотоциклетных</w:t>
            </w:r>
          </w:p>
          <w:bookmarkEnd w:id="714"/>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715"/>
          <w:p>
            <w:pPr>
              <w:spacing w:after="20"/>
              <w:ind w:left="20"/>
              <w:jc w:val="both"/>
            </w:pPr>
            <w:r>
              <w:rPr>
                <w:rFonts w:ascii="Times New Roman"/>
                <w:b w:val="false"/>
                <w:i w:val="false"/>
                <w:color w:val="000000"/>
                <w:sz w:val="20"/>
              </w:rPr>
              <w:t>
</w:t>
            </w:r>
            <w:r>
              <w:rPr>
                <w:rFonts w:ascii="Times New Roman"/>
                <w:b/>
                <w:i w:val="false"/>
                <w:color w:val="000000"/>
                <w:sz w:val="20"/>
              </w:rPr>
              <w:t>желкенді қайық</w:t>
            </w:r>
            <w:r>
              <w:br/>
            </w:r>
            <w:r>
              <w:rPr>
                <w:rFonts w:ascii="Times New Roman"/>
                <w:b w:val="false"/>
                <w:i w:val="false"/>
                <w:color w:val="000000"/>
                <w:sz w:val="20"/>
              </w:rPr>
              <w:t>
на парусных</w:t>
            </w:r>
          </w:p>
          <w:bookmarkEnd w:id="715"/>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716"/>
          <w:p>
            <w:pPr>
              <w:spacing w:after="20"/>
              <w:ind w:left="20"/>
              <w:jc w:val="both"/>
            </w:pPr>
            <w:r>
              <w:rPr>
                <w:rFonts w:ascii="Times New Roman"/>
                <w:b w:val="false"/>
                <w:i w:val="false"/>
                <w:color w:val="000000"/>
                <w:sz w:val="20"/>
              </w:rPr>
              <w:t>
</w:t>
            </w:r>
            <w:r>
              <w:rPr>
                <w:rFonts w:ascii="Times New Roman"/>
                <w:b/>
                <w:i w:val="false"/>
                <w:color w:val="000000"/>
                <w:sz w:val="20"/>
              </w:rPr>
              <w:t>аралас</w:t>
            </w:r>
            <w:r>
              <w:br/>
            </w:r>
            <w:r>
              <w:rPr>
                <w:rFonts w:ascii="Times New Roman"/>
                <w:b w:val="false"/>
                <w:i w:val="false"/>
                <w:color w:val="000000"/>
                <w:sz w:val="20"/>
              </w:rPr>
              <w:t>
на комбинированных</w:t>
            </w:r>
          </w:p>
          <w:bookmarkEnd w:id="716"/>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717"/>
          <w:p>
            <w:pPr>
              <w:spacing w:after="20"/>
              <w:ind w:left="20"/>
              <w:jc w:val="both"/>
            </w:pPr>
            <w:r>
              <w:rPr>
                <w:rFonts w:ascii="Times New Roman"/>
                <w:b w:val="false"/>
                <w:i w:val="false"/>
                <w:color w:val="000000"/>
                <w:sz w:val="20"/>
              </w:rPr>
              <w:t>
</w:t>
            </w:r>
            <w:r>
              <w:rPr>
                <w:rFonts w:ascii="Times New Roman"/>
                <w:b/>
                <w:i w:val="false"/>
                <w:color w:val="000000"/>
                <w:sz w:val="20"/>
              </w:rPr>
              <w:t xml:space="preserve">Жабдықталды: тамашалау алаңқайлары және көрсету учаскелері </w:t>
            </w:r>
            <w:r>
              <w:br/>
            </w:r>
            <w:r>
              <w:rPr>
                <w:rFonts w:ascii="Times New Roman"/>
                <w:b w:val="false"/>
                <w:i w:val="false"/>
                <w:color w:val="000000"/>
                <w:sz w:val="20"/>
              </w:rPr>
              <w:t>
</w:t>
            </w:r>
            <w:r>
              <w:rPr>
                <w:rFonts w:ascii="Times New Roman"/>
                <w:b w:val="false"/>
                <w:i w:val="false"/>
                <w:color w:val="000000"/>
                <w:sz w:val="20"/>
              </w:rPr>
              <w:t xml:space="preserve">Оборудовано: смотровых площадок и </w:t>
            </w:r>
            <w:r>
              <w:br/>
            </w:r>
            <w:r>
              <w:rPr>
                <w:rFonts w:ascii="Times New Roman"/>
                <w:b w:val="false"/>
                <w:i w:val="false"/>
                <w:color w:val="000000"/>
                <w:sz w:val="20"/>
              </w:rPr>
              <w:t>
демонстрационных участков</w:t>
            </w:r>
          </w:p>
          <w:bookmarkEnd w:id="717"/>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дана</w:t>
            </w:r>
            <w:r>
              <w:br/>
            </w:r>
            <w:r>
              <w:rPr>
                <w:rFonts w:ascii="Times New Roman"/>
                <w:b/>
                <w:i w:val="false"/>
                <w:color w:val="000000"/>
                <w:sz w:val="20"/>
              </w:rPr>
              <w:t>
</w:t>
            </w:r>
            <w:r>
              <w:rPr>
                <w:rFonts w:ascii="Times New Roman"/>
                <w:b/>
                <w:i w:val="false"/>
                <w:color w:val="000000"/>
                <w:sz w:val="20"/>
              </w:rPr>
              <w:t>штук</w:t>
            </w:r>
            <w:r>
              <w:br/>
            </w:r>
            <w:r>
              <w:rPr>
                <w:rFonts w:ascii="Times New Roman"/>
                <w:b/>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718"/>
          <w:p>
            <w:pPr>
              <w:spacing w:after="20"/>
              <w:ind w:left="20"/>
              <w:jc w:val="both"/>
            </w:pPr>
            <w:r>
              <w:rPr>
                <w:rFonts w:ascii="Times New Roman"/>
                <w:b w:val="false"/>
                <w:i w:val="false"/>
                <w:color w:val="000000"/>
                <w:sz w:val="20"/>
              </w:rPr>
              <w:t>
</w:t>
            </w:r>
            <w:r>
              <w:rPr>
                <w:rFonts w:ascii="Times New Roman"/>
                <w:b/>
                <w:i w:val="false"/>
                <w:color w:val="000000"/>
                <w:sz w:val="20"/>
              </w:rPr>
              <w:t>аялдау</w:t>
            </w:r>
            <w:r>
              <w:rPr>
                <w:rFonts w:ascii="Times New Roman"/>
                <w:b w:val="false"/>
                <w:i w:val="false"/>
                <w:color w:val="000000"/>
                <w:sz w:val="20"/>
              </w:rPr>
              <w:t xml:space="preserve"> </w:t>
            </w:r>
            <w:r>
              <w:rPr>
                <w:rFonts w:ascii="Times New Roman"/>
                <w:b/>
                <w:i w:val="false"/>
                <w:color w:val="000000"/>
                <w:sz w:val="20"/>
              </w:rPr>
              <w:t>алаңдары мен шатырлы лагерьлер</w:t>
            </w:r>
            <w:r>
              <w:br/>
            </w:r>
            <w:r>
              <w:rPr>
                <w:rFonts w:ascii="Times New Roman"/>
                <w:b w:val="false"/>
                <w:i w:val="false"/>
                <w:color w:val="000000"/>
                <w:sz w:val="20"/>
              </w:rPr>
              <w:t>
бивачных полян и палаточных лагерей</w:t>
            </w:r>
          </w:p>
          <w:bookmarkEnd w:id="718"/>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719"/>
          <w:p>
            <w:pPr>
              <w:spacing w:after="20"/>
              <w:ind w:left="20"/>
              <w:jc w:val="both"/>
            </w:pPr>
            <w:r>
              <w:rPr>
                <w:rFonts w:ascii="Times New Roman"/>
                <w:b w:val="false"/>
                <w:i w:val="false"/>
                <w:color w:val="000000"/>
                <w:sz w:val="20"/>
              </w:rPr>
              <w:t>
</w:t>
            </w:r>
            <w:r>
              <w:rPr>
                <w:rFonts w:ascii="Times New Roman"/>
                <w:b/>
                <w:i w:val="false"/>
                <w:color w:val="000000"/>
                <w:sz w:val="20"/>
              </w:rPr>
              <w:t>автокөлік тұрағы</w:t>
            </w:r>
            <w:r>
              <w:br/>
            </w:r>
            <w:r>
              <w:rPr>
                <w:rFonts w:ascii="Times New Roman"/>
                <w:b w:val="false"/>
                <w:i w:val="false"/>
                <w:color w:val="000000"/>
                <w:sz w:val="20"/>
              </w:rPr>
              <w:t>
стоянок для автотранспорта</w:t>
            </w:r>
          </w:p>
          <w:bookmarkEnd w:id="719"/>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720"/>
          <w:p>
            <w:pPr>
              <w:spacing w:after="20"/>
              <w:ind w:left="20"/>
              <w:jc w:val="both"/>
            </w:pPr>
            <w:r>
              <w:rPr>
                <w:rFonts w:ascii="Times New Roman"/>
                <w:b w:val="false"/>
                <w:i w:val="false"/>
                <w:color w:val="000000"/>
                <w:sz w:val="20"/>
              </w:rPr>
              <w:t>
</w:t>
            </w:r>
            <w:r>
              <w:rPr>
                <w:rFonts w:ascii="Times New Roman"/>
                <w:b/>
                <w:i w:val="false"/>
                <w:color w:val="000000"/>
                <w:sz w:val="20"/>
              </w:rPr>
              <w:t>Кемпингтер, қонақүйлер, мотельдер, туристік базалар бар</w:t>
            </w:r>
            <w:r>
              <w:br/>
            </w:r>
            <w:r>
              <w:rPr>
                <w:rFonts w:ascii="Times New Roman"/>
                <w:b w:val="false"/>
                <w:i w:val="false"/>
                <w:color w:val="000000"/>
                <w:sz w:val="20"/>
              </w:rPr>
              <w:t>
Имеется кемпингов, гостиниц, мотелей, туристических баз</w:t>
            </w:r>
          </w:p>
          <w:bookmarkEnd w:id="720"/>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дана</w:t>
            </w:r>
            <w:r>
              <w:br/>
            </w:r>
            <w:r>
              <w:rPr>
                <w:rFonts w:ascii="Times New Roman"/>
                <w:b/>
                <w:i w:val="false"/>
                <w:color w:val="000000"/>
                <w:sz w:val="20"/>
              </w:rPr>
              <w:t>
штук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w:t>
            </w:r>
            <w:r>
              <w:br/>
            </w:r>
            <w:r>
              <w:rPr>
                <w:rFonts w:ascii="Times New Roman"/>
                <w:b/>
                <w:i w:val="false"/>
                <w:color w:val="000000"/>
                <w:sz w:val="20"/>
              </w:rPr>
              <w:t>
мест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721"/>
          <w:p>
            <w:pPr>
              <w:spacing w:after="20"/>
              <w:ind w:left="20"/>
              <w:jc w:val="both"/>
            </w:pPr>
            <w:r>
              <w:rPr>
                <w:rFonts w:ascii="Times New Roman"/>
                <w:b w:val="false"/>
                <w:i w:val="false"/>
                <w:color w:val="000000"/>
                <w:sz w:val="20"/>
              </w:rPr>
              <w:t>
</w:t>
            </w:r>
            <w:r>
              <w:rPr>
                <w:rFonts w:ascii="Times New Roman"/>
                <w:b/>
                <w:i w:val="false"/>
                <w:color w:val="000000"/>
                <w:sz w:val="20"/>
              </w:rPr>
              <w:t>Қоғамдық тамақтандыру, сауда орындары бар</w:t>
            </w:r>
            <w:r>
              <w:br/>
            </w:r>
            <w:r>
              <w:rPr>
                <w:rFonts w:ascii="Times New Roman"/>
                <w:b w:val="false"/>
                <w:i w:val="false"/>
                <w:color w:val="000000"/>
                <w:sz w:val="20"/>
              </w:rPr>
              <w:t>
Имеется объектов общественного питания, торговли</w:t>
            </w:r>
          </w:p>
          <w:bookmarkEnd w:id="721"/>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дана</w:t>
            </w:r>
            <w:r>
              <w:br/>
            </w:r>
            <w:r>
              <w:rPr>
                <w:rFonts w:ascii="Times New Roman"/>
                <w:b/>
                <w:i w:val="false"/>
                <w:color w:val="000000"/>
                <w:sz w:val="20"/>
              </w:rPr>
              <w:t>
</w:t>
            </w:r>
            <w:r>
              <w:rPr>
                <w:rFonts w:ascii="Times New Roman"/>
                <w:b/>
                <w:i w:val="false"/>
                <w:color w:val="000000"/>
                <w:sz w:val="20"/>
              </w:rPr>
              <w:t>штук</w:t>
            </w:r>
            <w:r>
              <w:br/>
            </w:r>
            <w:r>
              <w:rPr>
                <w:rFonts w:ascii="Times New Roman"/>
                <w:b/>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722"/>
          <w:p>
            <w:pPr>
              <w:spacing w:after="20"/>
              <w:ind w:left="20"/>
              <w:jc w:val="both"/>
            </w:pPr>
            <w:r>
              <w:rPr>
                <w:rFonts w:ascii="Times New Roman"/>
                <w:b w:val="false"/>
                <w:i w:val="false"/>
                <w:color w:val="000000"/>
                <w:sz w:val="20"/>
              </w:rPr>
              <w:t>
</w:t>
            </w:r>
            <w:r>
              <w:rPr>
                <w:rFonts w:ascii="Times New Roman"/>
                <w:b/>
                <w:i w:val="false"/>
                <w:color w:val="000000"/>
                <w:sz w:val="20"/>
              </w:rPr>
              <w:t>Бақылау-өткізу бекеттері жұмыс істейді</w:t>
            </w:r>
            <w:r>
              <w:br/>
            </w:r>
            <w:r>
              <w:rPr>
                <w:rFonts w:ascii="Times New Roman"/>
                <w:b w:val="false"/>
                <w:i w:val="false"/>
                <w:color w:val="000000"/>
                <w:sz w:val="20"/>
              </w:rPr>
              <w:t>
Функционирует контрольно-пропускных пунктов</w:t>
            </w:r>
          </w:p>
          <w:bookmarkEnd w:id="722"/>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дана</w:t>
            </w:r>
            <w:r>
              <w:br/>
            </w:r>
            <w:r>
              <w:rPr>
                <w:rFonts w:ascii="Times New Roman"/>
                <w:b/>
                <w:i w:val="false"/>
                <w:color w:val="000000"/>
                <w:sz w:val="20"/>
              </w:rPr>
              <w:t>
штук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723"/>
          <w:p>
            <w:pPr>
              <w:spacing w:after="20"/>
              <w:ind w:left="20"/>
              <w:jc w:val="both"/>
            </w:pPr>
            <w:r>
              <w:rPr>
                <w:rFonts w:ascii="Times New Roman"/>
                <w:b w:val="false"/>
                <w:i w:val="false"/>
                <w:color w:val="000000"/>
                <w:sz w:val="20"/>
              </w:rPr>
              <w:t>
</w:t>
            </w:r>
            <w:r>
              <w:rPr>
                <w:rFonts w:ascii="Times New Roman"/>
                <w:b/>
                <w:i w:val="false"/>
                <w:color w:val="000000"/>
                <w:sz w:val="20"/>
              </w:rPr>
              <w:t>Орнатылған аншлагтар, көрсеткіштер,</w:t>
            </w:r>
            <w:r>
              <w:rPr>
                <w:rFonts w:ascii="Times New Roman"/>
                <w:b w:val="false"/>
                <w:i w:val="false"/>
                <w:color w:val="000000"/>
                <w:sz w:val="20"/>
              </w:rPr>
              <w:t xml:space="preserve"> </w:t>
            </w:r>
            <w:r>
              <w:rPr>
                <w:rFonts w:ascii="Times New Roman"/>
                <w:b/>
                <w:i w:val="false"/>
                <w:color w:val="000000"/>
                <w:sz w:val="20"/>
              </w:rPr>
              <w:t>ақпараттық стенділер</w:t>
            </w:r>
            <w:r>
              <w:br/>
            </w:r>
            <w:r>
              <w:rPr>
                <w:rFonts w:ascii="Times New Roman"/>
                <w:b w:val="false"/>
                <w:i w:val="false"/>
                <w:color w:val="000000"/>
                <w:sz w:val="20"/>
              </w:rPr>
              <w:t>
Установлено аншлагов, указателей, информационных стендов</w:t>
            </w:r>
          </w:p>
          <w:bookmarkEnd w:id="723"/>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Дана</w:t>
            </w:r>
            <w:r>
              <w:br/>
            </w:r>
            <w:r>
              <w:rPr>
                <w:rFonts w:ascii="Times New Roman"/>
                <w:b/>
                <w:i w:val="false"/>
                <w:color w:val="000000"/>
                <w:sz w:val="20"/>
              </w:rPr>
              <w:t>
</w:t>
            </w:r>
            <w:r>
              <w:rPr>
                <w:rFonts w:ascii="Times New Roman"/>
                <w:b/>
                <w:i w:val="false"/>
                <w:color w:val="000000"/>
                <w:sz w:val="20"/>
              </w:rPr>
              <w:t>штук</w:t>
            </w:r>
            <w:r>
              <w:br/>
            </w:r>
            <w:r>
              <w:rPr>
                <w:rFonts w:ascii="Times New Roman"/>
                <w:b/>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724"/>
          <w:p>
            <w:pPr>
              <w:spacing w:after="20"/>
              <w:ind w:left="20"/>
              <w:jc w:val="both"/>
            </w:pPr>
            <w:r>
              <w:rPr>
                <w:rFonts w:ascii="Times New Roman"/>
                <w:b w:val="false"/>
                <w:i w:val="false"/>
                <w:color w:val="000000"/>
                <w:sz w:val="20"/>
              </w:rPr>
              <w:t>
</w:t>
            </w:r>
            <w:r>
              <w:rPr>
                <w:rFonts w:ascii="Times New Roman"/>
                <w:b/>
                <w:i w:val="false"/>
                <w:color w:val="000000"/>
                <w:sz w:val="20"/>
              </w:rPr>
              <w:t>Туристік және рекреациялық қызметтен алынды - барлығы:</w:t>
            </w:r>
            <w:r>
              <w:br/>
            </w:r>
            <w:r>
              <w:rPr>
                <w:rFonts w:ascii="Times New Roman"/>
                <w:b w:val="false"/>
                <w:i w:val="false"/>
                <w:color w:val="000000"/>
                <w:sz w:val="20"/>
              </w:rPr>
              <w:t>
Получено от туристской и рекреационной деятельности-всего:</w:t>
            </w:r>
          </w:p>
          <w:bookmarkEnd w:id="724"/>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теңге</w:t>
            </w:r>
            <w:r>
              <w:br/>
            </w:r>
            <w:r>
              <w:rPr>
                <w:rFonts w:ascii="Times New Roman"/>
                <w:b/>
                <w:i w:val="false"/>
                <w:color w:val="000000"/>
                <w:sz w:val="20"/>
              </w:rPr>
              <w:t>
тысяч тенге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725"/>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w:t>
            </w:r>
            <w:r>
              <w:br/>
            </w:r>
            <w:r>
              <w:rPr>
                <w:rFonts w:ascii="Times New Roman"/>
                <w:b w:val="false"/>
                <w:i w:val="false"/>
                <w:color w:val="000000"/>
                <w:sz w:val="20"/>
              </w:rPr>
              <w:t>
в том числе:</w:t>
            </w:r>
          </w:p>
          <w:bookmarkEnd w:id="725"/>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726"/>
          <w:p>
            <w:pPr>
              <w:spacing w:after="20"/>
              <w:ind w:left="20"/>
              <w:jc w:val="both"/>
            </w:pPr>
            <w:r>
              <w:rPr>
                <w:rFonts w:ascii="Times New Roman"/>
                <w:b w:val="false"/>
                <w:i w:val="false"/>
                <w:color w:val="000000"/>
                <w:sz w:val="20"/>
              </w:rPr>
              <w:t>
</w:t>
            </w:r>
            <w:r>
              <w:rPr>
                <w:rFonts w:ascii="Times New Roman"/>
                <w:b/>
                <w:i w:val="false"/>
                <w:color w:val="000000"/>
                <w:sz w:val="20"/>
              </w:rPr>
              <w:t>ақылы қызметтер көрсету есебінен</w:t>
            </w:r>
            <w:r>
              <w:br/>
            </w:r>
            <w:r>
              <w:rPr>
                <w:rFonts w:ascii="Times New Roman"/>
                <w:b w:val="false"/>
                <w:i w:val="false"/>
                <w:color w:val="000000"/>
                <w:sz w:val="20"/>
              </w:rPr>
              <w:t>
за счет оказания платных услуг</w:t>
            </w:r>
          </w:p>
          <w:bookmarkEnd w:id="726"/>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727"/>
          <w:p>
            <w:pPr>
              <w:spacing w:after="20"/>
              <w:ind w:left="20"/>
              <w:jc w:val="both"/>
            </w:pPr>
            <w:r>
              <w:rPr>
                <w:rFonts w:ascii="Times New Roman"/>
                <w:b w:val="false"/>
                <w:i w:val="false"/>
                <w:color w:val="000000"/>
                <w:sz w:val="20"/>
              </w:rPr>
              <w:t>
</w:t>
            </w:r>
            <w:r>
              <w:rPr>
                <w:rFonts w:ascii="Times New Roman"/>
                <w:b/>
                <w:i w:val="false"/>
                <w:color w:val="000000"/>
                <w:sz w:val="20"/>
              </w:rPr>
              <w:t>Ерекше қорғалатын табиғи аумақтардың рәміздерін пайдаланғаны үшін</w:t>
            </w:r>
            <w:r>
              <w:br/>
            </w:r>
            <w:r>
              <w:rPr>
                <w:rFonts w:ascii="Times New Roman"/>
                <w:b w:val="false"/>
                <w:i w:val="false"/>
                <w:color w:val="000000"/>
                <w:sz w:val="20"/>
              </w:rPr>
              <w:t>
За использование символики особо охраняемых природных территорий</w:t>
            </w:r>
          </w:p>
          <w:bookmarkEnd w:id="727"/>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728"/>
          <w:p>
            <w:pPr>
              <w:spacing w:after="20"/>
              <w:ind w:left="20"/>
              <w:jc w:val="both"/>
            </w:pPr>
            <w:r>
              <w:rPr>
                <w:rFonts w:ascii="Times New Roman"/>
                <w:b w:val="false"/>
                <w:i w:val="false"/>
                <w:color w:val="000000"/>
                <w:sz w:val="20"/>
              </w:rPr>
              <w:t>
</w:t>
            </w:r>
            <w:r>
              <w:rPr>
                <w:rFonts w:ascii="Times New Roman"/>
                <w:b/>
                <w:i w:val="false"/>
                <w:color w:val="000000"/>
                <w:sz w:val="20"/>
              </w:rPr>
              <w:t>ерекше қорғалатын табиғи аумақтарды пайдаланғаны үшін</w:t>
            </w:r>
            <w:r>
              <w:br/>
            </w:r>
            <w:r>
              <w:rPr>
                <w:rFonts w:ascii="Times New Roman"/>
                <w:b w:val="false"/>
                <w:i w:val="false"/>
                <w:color w:val="000000"/>
                <w:sz w:val="20"/>
              </w:rPr>
              <w:t>
за использование особо охраняемых природных территорий</w:t>
            </w:r>
          </w:p>
          <w:bookmarkEnd w:id="728"/>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729"/>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w:t>
            </w:r>
            <w:r>
              <w:br/>
            </w:r>
            <w:r>
              <w:rPr>
                <w:rFonts w:ascii="Times New Roman"/>
                <w:b w:val="false"/>
                <w:i w:val="false"/>
                <w:color w:val="000000"/>
                <w:sz w:val="20"/>
              </w:rPr>
              <w:t xml:space="preserve">
в том числе: </w:t>
            </w:r>
          </w:p>
          <w:bookmarkEnd w:id="729"/>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730"/>
          <w:p>
            <w:pPr>
              <w:spacing w:after="20"/>
              <w:ind w:left="20"/>
              <w:jc w:val="both"/>
            </w:pPr>
            <w:r>
              <w:rPr>
                <w:rFonts w:ascii="Times New Roman"/>
                <w:b w:val="false"/>
                <w:i w:val="false"/>
                <w:color w:val="000000"/>
                <w:sz w:val="20"/>
              </w:rPr>
              <w:t>
</w:t>
            </w:r>
            <w:r>
              <w:rPr>
                <w:rFonts w:ascii="Times New Roman"/>
                <w:b/>
                <w:i w:val="false"/>
                <w:color w:val="000000"/>
                <w:sz w:val="20"/>
              </w:rPr>
              <w:t>туристік және рекреациялық қызметті жүзеге асырғанда</w:t>
            </w:r>
            <w:r>
              <w:br/>
            </w:r>
            <w:r>
              <w:rPr>
                <w:rFonts w:ascii="Times New Roman"/>
                <w:b w:val="false"/>
                <w:i w:val="false"/>
                <w:color w:val="000000"/>
                <w:sz w:val="20"/>
              </w:rPr>
              <w:t>
при осуществлении туристской и рекреационной деятельности</w:t>
            </w:r>
          </w:p>
          <w:bookmarkEnd w:id="730"/>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731"/>
          <w:p>
            <w:pPr>
              <w:spacing w:after="20"/>
              <w:ind w:left="20"/>
              <w:jc w:val="both"/>
            </w:pPr>
            <w:r>
              <w:rPr>
                <w:rFonts w:ascii="Times New Roman"/>
                <w:b w:val="false"/>
                <w:i w:val="false"/>
                <w:color w:val="000000"/>
                <w:sz w:val="20"/>
              </w:rPr>
              <w:t>
</w:t>
            </w:r>
            <w:r>
              <w:rPr>
                <w:rFonts w:ascii="Times New Roman"/>
                <w:b/>
                <w:i w:val="false"/>
                <w:color w:val="000000"/>
                <w:sz w:val="20"/>
              </w:rPr>
              <w:t>орман пайдалануды жүзеге асырғанда</w:t>
            </w:r>
            <w:r>
              <w:br/>
            </w:r>
            <w:r>
              <w:rPr>
                <w:rFonts w:ascii="Times New Roman"/>
                <w:b w:val="false"/>
                <w:i w:val="false"/>
                <w:color w:val="000000"/>
                <w:sz w:val="20"/>
              </w:rPr>
              <w:t>
при осуществлении лесных пользований</w:t>
            </w:r>
          </w:p>
          <w:bookmarkEnd w:id="731"/>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732"/>
          <w:p>
            <w:pPr>
              <w:spacing w:after="20"/>
              <w:ind w:left="20"/>
              <w:jc w:val="both"/>
            </w:pPr>
            <w:r>
              <w:rPr>
                <w:rFonts w:ascii="Times New Roman"/>
                <w:b w:val="false"/>
                <w:i w:val="false"/>
                <w:color w:val="000000"/>
                <w:sz w:val="20"/>
              </w:rPr>
              <w:t>
</w:t>
            </w:r>
            <w:r>
              <w:rPr>
                <w:rFonts w:ascii="Times New Roman"/>
                <w:b/>
                <w:i w:val="false"/>
                <w:color w:val="000000"/>
                <w:sz w:val="20"/>
              </w:rPr>
              <w:t>Туристік және рекреациялық қызметтен алынған қаражатты пайдалану - барлығы</w:t>
            </w:r>
            <w:r>
              <w:br/>
            </w:r>
            <w:r>
              <w:rPr>
                <w:rFonts w:ascii="Times New Roman"/>
                <w:b w:val="false"/>
                <w:i w:val="false"/>
                <w:color w:val="000000"/>
                <w:sz w:val="20"/>
              </w:rPr>
              <w:t>
Использование средств, полученных от туристской и рекреационной деятельности – всего</w:t>
            </w:r>
          </w:p>
          <w:bookmarkEnd w:id="732"/>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теңге</w:t>
            </w:r>
            <w:r>
              <w:br/>
            </w:r>
            <w:r>
              <w:rPr>
                <w:rFonts w:ascii="Times New Roman"/>
                <w:b/>
                <w:i w:val="false"/>
                <w:color w:val="000000"/>
                <w:sz w:val="20"/>
              </w:rPr>
              <w:t>
тысяч тенге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733"/>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w:t>
            </w:r>
            <w:r>
              <w:br/>
            </w:r>
            <w:r>
              <w:rPr>
                <w:rFonts w:ascii="Times New Roman"/>
                <w:b w:val="false"/>
                <w:i w:val="false"/>
                <w:color w:val="000000"/>
                <w:sz w:val="20"/>
              </w:rPr>
              <w:t xml:space="preserve">
из них: </w:t>
            </w:r>
          </w:p>
          <w:bookmarkEnd w:id="733"/>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734"/>
          <w:p>
            <w:pPr>
              <w:spacing w:after="20"/>
              <w:ind w:left="20"/>
              <w:jc w:val="both"/>
            </w:pPr>
            <w:r>
              <w:rPr>
                <w:rFonts w:ascii="Times New Roman"/>
                <w:b w:val="false"/>
                <w:i w:val="false"/>
                <w:color w:val="000000"/>
                <w:sz w:val="20"/>
              </w:rPr>
              <w:t>
</w:t>
            </w:r>
            <w:r>
              <w:rPr>
                <w:rFonts w:ascii="Times New Roman"/>
                <w:b/>
                <w:i w:val="false"/>
                <w:color w:val="000000"/>
                <w:sz w:val="20"/>
              </w:rPr>
              <w:t>табиғат қорғау іс-шараларына</w:t>
            </w:r>
            <w:r>
              <w:br/>
            </w:r>
            <w:r>
              <w:rPr>
                <w:rFonts w:ascii="Times New Roman"/>
                <w:b w:val="false"/>
                <w:i w:val="false"/>
                <w:color w:val="000000"/>
                <w:sz w:val="20"/>
              </w:rPr>
              <w:t>
на природоохранные мероприятия</w:t>
            </w:r>
          </w:p>
          <w:bookmarkEnd w:id="734"/>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735"/>
          <w:p>
            <w:pPr>
              <w:spacing w:after="20"/>
              <w:ind w:left="20"/>
              <w:jc w:val="both"/>
            </w:pPr>
            <w:r>
              <w:rPr>
                <w:rFonts w:ascii="Times New Roman"/>
                <w:b w:val="false"/>
                <w:i w:val="false"/>
                <w:color w:val="000000"/>
                <w:sz w:val="20"/>
              </w:rPr>
              <w:t>
</w:t>
            </w:r>
            <w:r>
              <w:rPr>
                <w:rFonts w:ascii="Times New Roman"/>
                <w:b/>
                <w:i w:val="false"/>
                <w:color w:val="000000"/>
                <w:sz w:val="20"/>
              </w:rPr>
              <w:t>қорғау және қалпына келтіру іс-шаралары</w:t>
            </w:r>
            <w:r>
              <w:br/>
            </w:r>
            <w:r>
              <w:rPr>
                <w:rFonts w:ascii="Times New Roman"/>
                <w:b w:val="false"/>
                <w:i w:val="false"/>
                <w:color w:val="000000"/>
                <w:sz w:val="20"/>
              </w:rPr>
              <w:t>
защитные и восстановительные мероприятия</w:t>
            </w:r>
          </w:p>
          <w:bookmarkEnd w:id="735"/>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736"/>
          <w:p>
            <w:pPr>
              <w:spacing w:after="20"/>
              <w:ind w:left="20"/>
              <w:jc w:val="both"/>
            </w:pPr>
            <w:r>
              <w:rPr>
                <w:rFonts w:ascii="Times New Roman"/>
                <w:b w:val="false"/>
                <w:i w:val="false"/>
                <w:color w:val="000000"/>
                <w:sz w:val="20"/>
              </w:rPr>
              <w:t>
</w:t>
            </w:r>
            <w:r>
              <w:rPr>
                <w:rFonts w:ascii="Times New Roman"/>
                <w:b/>
                <w:i w:val="false"/>
                <w:color w:val="000000"/>
                <w:sz w:val="20"/>
              </w:rPr>
              <w:t>экологиялық-ағарту іс-шаралары</w:t>
            </w:r>
            <w:r>
              <w:br/>
            </w:r>
            <w:r>
              <w:rPr>
                <w:rFonts w:ascii="Times New Roman"/>
                <w:b w:val="false"/>
                <w:i w:val="false"/>
                <w:color w:val="000000"/>
                <w:sz w:val="20"/>
              </w:rPr>
              <w:t>
эколого-просветительные мероприятия</w:t>
            </w:r>
          </w:p>
          <w:bookmarkEnd w:id="736"/>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737"/>
          <w:p>
            <w:pPr>
              <w:spacing w:after="20"/>
              <w:ind w:left="20"/>
              <w:jc w:val="both"/>
            </w:pPr>
            <w:r>
              <w:rPr>
                <w:rFonts w:ascii="Times New Roman"/>
                <w:b w:val="false"/>
                <w:i w:val="false"/>
                <w:color w:val="000000"/>
                <w:sz w:val="20"/>
              </w:rPr>
              <w:t xml:space="preserve">
 </w:t>
            </w:r>
            <w:r>
              <w:rPr>
                <w:rFonts w:ascii="Times New Roman"/>
                <w:b/>
                <w:i w:val="false"/>
                <w:color w:val="000000"/>
                <w:sz w:val="20"/>
              </w:rPr>
              <w:t>өзге де іс-шаралар</w:t>
            </w:r>
            <w:r>
              <w:br/>
            </w:r>
            <w:r>
              <w:rPr>
                <w:rFonts w:ascii="Times New Roman"/>
                <w:b w:val="false"/>
                <w:i w:val="false"/>
                <w:color w:val="000000"/>
                <w:sz w:val="20"/>
              </w:rPr>
              <w:t>
 и прочие мероприятия</w:t>
            </w:r>
          </w:p>
          <w:bookmarkEnd w:id="737"/>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8" w:id="738"/>
    <w:p>
      <w:pPr>
        <w:spacing w:after="0"/>
        <w:ind w:left="0"/>
        <w:jc w:val="both"/>
      </w:pPr>
      <w:r>
        <w:rPr>
          <w:rFonts w:ascii="Times New Roman"/>
          <w:b w:val="false"/>
          <w:i w:val="false"/>
          <w:color w:val="000000"/>
          <w:sz w:val="28"/>
        </w:rPr>
        <w:t xml:space="preserve">
      </w:t>
      </w:r>
      <w:r>
        <w:rPr>
          <w:rFonts w:ascii="Times New Roman"/>
          <w:b/>
          <w:i w:val="false"/>
          <w:color w:val="000000"/>
          <w:sz w:val="28"/>
        </w:rPr>
        <w:t>5 . Қорғау режимін сақтау және ерекше қорғалатын табиғи аумақтарды қорғау мен қалпына келтіру бойынша іс-шаралар жүргізу</w:t>
      </w:r>
    </w:p>
    <w:bookmarkEnd w:id="738"/>
    <w:bookmarkStart w:name="z1009" w:id="739"/>
    <w:p>
      <w:pPr>
        <w:spacing w:after="0"/>
        <w:ind w:left="0"/>
        <w:jc w:val="both"/>
      </w:pPr>
      <w:r>
        <w:rPr>
          <w:rFonts w:ascii="Times New Roman"/>
          <w:b w:val="false"/>
          <w:i w:val="false"/>
          <w:color w:val="000000"/>
          <w:sz w:val="28"/>
        </w:rPr>
        <w:t>
      Соблюдение режима охраны и проведения мероприятий по защите и восстановлению особо охраняемых природных территорий</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4"/>
        <w:gridCol w:w="1663"/>
        <w:gridCol w:w="2921"/>
        <w:gridCol w:w="3077"/>
        <w:gridCol w:w="415"/>
      </w:tblGrid>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Іс-шаралар атауы</w:t>
            </w:r>
            <w:r>
              <w:br/>
            </w:r>
            <w:r>
              <w:rPr>
                <w:rFonts w:ascii="Times New Roman"/>
                <w:b/>
                <w:i w:val="false"/>
                <w:color w:val="000000"/>
                <w:sz w:val="20"/>
              </w:rPr>
              <w:t>
Наименование мероприятий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Жолдың коды</w:t>
            </w:r>
            <w:r>
              <w:br/>
            </w:r>
            <w:r>
              <w:rPr>
                <w:rFonts w:ascii="Times New Roman"/>
                <w:b/>
                <w:i w:val="false"/>
                <w:color w:val="000000"/>
                <w:sz w:val="20"/>
              </w:rPr>
              <w:t>
Код строки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br/>
            </w:r>
            <w:r>
              <w:rPr>
                <w:rFonts w:ascii="Times New Roman"/>
                <w:b/>
                <w:i w:val="false"/>
                <w:color w:val="000000"/>
                <w:sz w:val="20"/>
              </w:rPr>
              <w:t>
Единицы измерения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w:t>
            </w:r>
            <w:r>
              <w:br/>
            </w:r>
            <w:r>
              <w:rPr>
                <w:rFonts w:ascii="Times New Roman"/>
                <w:b/>
                <w:i w:val="false"/>
                <w:color w:val="000000"/>
                <w:sz w:val="20"/>
              </w:rPr>
              <w:t>
Количество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740"/>
          <w:p>
            <w:pPr>
              <w:spacing w:after="20"/>
              <w:ind w:left="20"/>
              <w:jc w:val="both"/>
            </w:pPr>
            <w:r>
              <w:rPr>
                <w:rFonts w:ascii="Times New Roman"/>
                <w:b w:val="false"/>
                <w:i w:val="false"/>
                <w:color w:val="000000"/>
                <w:sz w:val="20"/>
              </w:rPr>
              <w:t>
</w:t>
            </w:r>
            <w:r>
              <w:rPr>
                <w:rFonts w:ascii="Times New Roman"/>
                <w:b/>
                <w:i w:val="false"/>
                <w:color w:val="000000"/>
                <w:sz w:val="20"/>
              </w:rPr>
              <w:t>1. Ерекше қорғалатын табиғи аумақтарды қорғау режимін сақтау</w:t>
            </w:r>
            <w:r>
              <w:br/>
            </w:r>
            <w:r>
              <w:rPr>
                <w:rFonts w:ascii="Times New Roman"/>
                <w:b w:val="false"/>
                <w:i w:val="false"/>
                <w:color w:val="000000"/>
                <w:sz w:val="20"/>
              </w:rPr>
              <w:t>
 Соблюдение режима охраны особо охраняемых природных территорий</w:t>
            </w:r>
          </w:p>
          <w:bookmarkEnd w:id="74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741"/>
          <w:p>
            <w:pPr>
              <w:spacing w:after="20"/>
              <w:ind w:left="20"/>
              <w:jc w:val="both"/>
            </w:pPr>
            <w:r>
              <w:rPr>
                <w:rFonts w:ascii="Times New Roman"/>
                <w:b w:val="false"/>
                <w:i w:val="false"/>
                <w:color w:val="000000"/>
                <w:sz w:val="20"/>
              </w:rPr>
              <w:t>
</w:t>
            </w:r>
            <w:r>
              <w:rPr>
                <w:rFonts w:ascii="Times New Roman"/>
                <w:b/>
                <w:i w:val="false"/>
                <w:color w:val="000000"/>
                <w:sz w:val="20"/>
              </w:rPr>
              <w:t>Табиғи кешендерді қорғау және қалпына келтіру бойынша учаскелер саны</w:t>
            </w:r>
            <w:r>
              <w:br/>
            </w:r>
            <w:r>
              <w:rPr>
                <w:rFonts w:ascii="Times New Roman"/>
                <w:b w:val="false"/>
                <w:i w:val="false"/>
                <w:color w:val="000000"/>
                <w:sz w:val="20"/>
              </w:rPr>
              <w:t>
Количество участков по охране и восстановлению природных комплексов</w:t>
            </w:r>
          </w:p>
          <w:bookmarkEnd w:id="741"/>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дана</w:t>
            </w:r>
            <w:r>
              <w:br/>
            </w:r>
            <w:r>
              <w:rPr>
                <w:rFonts w:ascii="Times New Roman"/>
                <w:b/>
                <w:i w:val="false"/>
                <w:color w:val="000000"/>
                <w:sz w:val="20"/>
              </w:rPr>
              <w:t>
</w:t>
            </w:r>
            <w:r>
              <w:rPr>
                <w:rFonts w:ascii="Times New Roman"/>
                <w:b/>
                <w:i w:val="false"/>
                <w:color w:val="000000"/>
                <w:sz w:val="20"/>
              </w:rPr>
              <w:t>штук</w:t>
            </w:r>
            <w:r>
              <w:br/>
            </w:r>
            <w:r>
              <w:rPr>
                <w:rFonts w:ascii="Times New Roman"/>
                <w:b/>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742"/>
          <w:p>
            <w:pPr>
              <w:spacing w:after="20"/>
              <w:ind w:left="20"/>
              <w:jc w:val="both"/>
            </w:pPr>
            <w:r>
              <w:rPr>
                <w:rFonts w:ascii="Times New Roman"/>
                <w:b w:val="false"/>
                <w:i w:val="false"/>
                <w:color w:val="000000"/>
                <w:sz w:val="20"/>
              </w:rPr>
              <w:t>
</w:t>
            </w:r>
            <w:r>
              <w:rPr>
                <w:rFonts w:ascii="Times New Roman"/>
                <w:b/>
                <w:i w:val="false"/>
                <w:color w:val="000000"/>
                <w:sz w:val="20"/>
              </w:rPr>
              <w:t xml:space="preserve">ондағы – айналмалар </w:t>
            </w:r>
            <w:r>
              <w:br/>
            </w:r>
            <w:r>
              <w:rPr>
                <w:rFonts w:ascii="Times New Roman"/>
                <w:b w:val="false"/>
                <w:i w:val="false"/>
                <w:color w:val="000000"/>
                <w:sz w:val="20"/>
              </w:rPr>
              <w:t>
в них – обходов</w:t>
            </w:r>
          </w:p>
          <w:bookmarkEnd w:id="742"/>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дана</w:t>
            </w:r>
            <w:r>
              <w:br/>
            </w:r>
            <w:r>
              <w:rPr>
                <w:rFonts w:ascii="Times New Roman"/>
                <w:b/>
                <w:i w:val="false"/>
                <w:color w:val="000000"/>
                <w:sz w:val="20"/>
              </w:rPr>
              <w:t>
штук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743"/>
          <w:p>
            <w:pPr>
              <w:spacing w:after="20"/>
              <w:ind w:left="20"/>
              <w:jc w:val="both"/>
            </w:pPr>
            <w:r>
              <w:rPr>
                <w:rFonts w:ascii="Times New Roman"/>
                <w:b w:val="false"/>
                <w:i w:val="false"/>
                <w:color w:val="000000"/>
                <w:sz w:val="20"/>
              </w:rPr>
              <w:t>
</w:t>
            </w:r>
            <w:r>
              <w:rPr>
                <w:rFonts w:ascii="Times New Roman"/>
                <w:b/>
                <w:i w:val="false"/>
                <w:color w:val="000000"/>
                <w:sz w:val="20"/>
              </w:rPr>
              <w:t>Мемлекеттік инспекторлар саны</w:t>
            </w:r>
            <w:r>
              <w:br/>
            </w:r>
            <w:r>
              <w:rPr>
                <w:rFonts w:ascii="Times New Roman"/>
                <w:b w:val="false"/>
                <w:i w:val="false"/>
                <w:color w:val="000000"/>
                <w:sz w:val="20"/>
              </w:rPr>
              <w:t>
Численность государственных инспекторов</w:t>
            </w:r>
          </w:p>
          <w:bookmarkEnd w:id="743"/>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адам</w:t>
            </w:r>
            <w:r>
              <w:br/>
            </w:r>
            <w:r>
              <w:rPr>
                <w:rFonts w:ascii="Times New Roman"/>
                <w:b/>
                <w:i w:val="false"/>
                <w:color w:val="000000"/>
                <w:sz w:val="20"/>
              </w:rPr>
              <w:t>
человек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744"/>
          <w:p>
            <w:pPr>
              <w:spacing w:after="20"/>
              <w:ind w:left="20"/>
              <w:jc w:val="both"/>
            </w:pPr>
            <w:r>
              <w:rPr>
                <w:rFonts w:ascii="Times New Roman"/>
                <w:b w:val="false"/>
                <w:i w:val="false"/>
                <w:color w:val="000000"/>
                <w:sz w:val="20"/>
              </w:rPr>
              <w:t>
</w:t>
            </w:r>
            <w:r>
              <w:rPr>
                <w:rFonts w:ascii="Times New Roman"/>
                <w:b/>
                <w:i w:val="false"/>
                <w:color w:val="000000"/>
                <w:sz w:val="20"/>
              </w:rPr>
              <w:t xml:space="preserve">Тәртіп бұзушылық саны - барлығы </w:t>
            </w:r>
            <w:r>
              <w:br/>
            </w:r>
            <w:r>
              <w:rPr>
                <w:rFonts w:ascii="Times New Roman"/>
                <w:b w:val="false"/>
                <w:i w:val="false"/>
                <w:color w:val="000000"/>
                <w:sz w:val="20"/>
              </w:rPr>
              <w:t>
Количество нарушений – всего</w:t>
            </w:r>
          </w:p>
          <w:bookmarkEnd w:id="744"/>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оқиға</w:t>
            </w:r>
            <w:r>
              <w:br/>
            </w:r>
            <w:r>
              <w:rPr>
                <w:rFonts w:ascii="Times New Roman"/>
                <w:b/>
                <w:i w:val="false"/>
                <w:color w:val="000000"/>
                <w:sz w:val="20"/>
              </w:rPr>
              <w:t>
случаев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745"/>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w:t>
            </w:r>
            <w:r>
              <w:br/>
            </w:r>
            <w:r>
              <w:rPr>
                <w:rFonts w:ascii="Times New Roman"/>
                <w:b w:val="false"/>
                <w:i w:val="false"/>
                <w:color w:val="000000"/>
                <w:sz w:val="20"/>
              </w:rPr>
              <w:t xml:space="preserve">
из них: </w:t>
            </w:r>
          </w:p>
          <w:bookmarkEnd w:id="745"/>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746"/>
          <w:p>
            <w:pPr>
              <w:spacing w:after="20"/>
              <w:ind w:left="20"/>
              <w:jc w:val="both"/>
            </w:pPr>
            <w:r>
              <w:rPr>
                <w:rFonts w:ascii="Times New Roman"/>
                <w:b w:val="false"/>
                <w:i w:val="false"/>
                <w:color w:val="000000"/>
                <w:sz w:val="20"/>
              </w:rPr>
              <w:t>
</w:t>
            </w:r>
            <w:r>
              <w:rPr>
                <w:rFonts w:ascii="Times New Roman"/>
                <w:b/>
                <w:i w:val="false"/>
                <w:color w:val="000000"/>
                <w:sz w:val="20"/>
              </w:rPr>
              <w:t>ағаштың заңсыз кесілуі</w:t>
            </w:r>
            <w:r>
              <w:br/>
            </w:r>
            <w:r>
              <w:rPr>
                <w:rFonts w:ascii="Times New Roman"/>
                <w:b w:val="false"/>
                <w:i w:val="false"/>
                <w:color w:val="000000"/>
                <w:sz w:val="20"/>
              </w:rPr>
              <w:t>
незаконная рубка леса</w:t>
            </w:r>
          </w:p>
          <w:bookmarkEnd w:id="746"/>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оқиға</w:t>
            </w:r>
            <w:r>
              <w:br/>
            </w:r>
            <w:r>
              <w:rPr>
                <w:rFonts w:ascii="Times New Roman"/>
                <w:b/>
                <w:i w:val="false"/>
                <w:color w:val="000000"/>
                <w:sz w:val="20"/>
              </w:rPr>
              <w:t>
случаев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текше метр</w:t>
            </w:r>
            <w:r>
              <w:br/>
            </w:r>
            <w:r>
              <w:rPr>
                <w:rFonts w:ascii="Times New Roman"/>
                <w:b/>
                <w:i w:val="false"/>
                <w:color w:val="000000"/>
                <w:sz w:val="20"/>
              </w:rPr>
              <w:t>
кубических метров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747"/>
          <w:p>
            <w:pPr>
              <w:spacing w:after="20"/>
              <w:ind w:left="20"/>
              <w:jc w:val="both"/>
            </w:pPr>
            <w:r>
              <w:rPr>
                <w:rFonts w:ascii="Times New Roman"/>
                <w:b w:val="false"/>
                <w:i w:val="false"/>
                <w:color w:val="000000"/>
                <w:sz w:val="20"/>
              </w:rPr>
              <w:t>
</w:t>
            </w:r>
            <w:r>
              <w:rPr>
                <w:rFonts w:ascii="Times New Roman"/>
                <w:b/>
                <w:i w:val="false"/>
                <w:color w:val="000000"/>
                <w:sz w:val="20"/>
              </w:rPr>
              <w:t>аң аулау қағидаларын бұзу</w:t>
            </w:r>
            <w:r>
              <w:br/>
            </w:r>
            <w:r>
              <w:rPr>
                <w:rFonts w:ascii="Times New Roman"/>
                <w:b w:val="false"/>
                <w:i w:val="false"/>
                <w:color w:val="000000"/>
                <w:sz w:val="20"/>
              </w:rPr>
              <w:t>
нарушение правил охоты</w:t>
            </w:r>
          </w:p>
          <w:bookmarkEnd w:id="747"/>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оқиға</w:t>
            </w:r>
            <w:r>
              <w:br/>
            </w:r>
            <w:r>
              <w:rPr>
                <w:rFonts w:ascii="Times New Roman"/>
                <w:b/>
                <w:i w:val="false"/>
                <w:color w:val="000000"/>
                <w:sz w:val="20"/>
              </w:rPr>
              <w:t>
случаев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748"/>
          <w:p>
            <w:pPr>
              <w:spacing w:after="20"/>
              <w:ind w:left="20"/>
              <w:jc w:val="both"/>
            </w:pPr>
            <w:r>
              <w:rPr>
                <w:rFonts w:ascii="Times New Roman"/>
                <w:b w:val="false"/>
                <w:i w:val="false"/>
                <w:color w:val="000000"/>
                <w:sz w:val="20"/>
              </w:rPr>
              <w:t>
</w:t>
            </w:r>
            <w:r>
              <w:rPr>
                <w:rFonts w:ascii="Times New Roman"/>
                <w:b/>
                <w:i w:val="false"/>
                <w:color w:val="000000"/>
                <w:sz w:val="20"/>
              </w:rPr>
              <w:t>балық аулау қағидаларын бұзу</w:t>
            </w:r>
            <w:r>
              <w:br/>
            </w:r>
            <w:r>
              <w:rPr>
                <w:rFonts w:ascii="Times New Roman"/>
                <w:b w:val="false"/>
                <w:i w:val="false"/>
                <w:color w:val="000000"/>
                <w:sz w:val="20"/>
              </w:rPr>
              <w:t>
нарушение правил рыболовства</w:t>
            </w:r>
          </w:p>
          <w:bookmarkEnd w:id="748"/>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749"/>
          <w:p>
            <w:pPr>
              <w:spacing w:after="20"/>
              <w:ind w:left="20"/>
              <w:jc w:val="both"/>
            </w:pPr>
            <w:r>
              <w:rPr>
                <w:rFonts w:ascii="Times New Roman"/>
                <w:b w:val="false"/>
                <w:i w:val="false"/>
                <w:color w:val="000000"/>
                <w:sz w:val="20"/>
              </w:rPr>
              <w:t>
</w:t>
            </w:r>
            <w:r>
              <w:rPr>
                <w:rFonts w:ascii="Times New Roman"/>
                <w:b/>
                <w:i w:val="false"/>
                <w:color w:val="000000"/>
                <w:sz w:val="20"/>
              </w:rPr>
              <w:t>аумақта заңсыз болу</w:t>
            </w:r>
            <w:r>
              <w:br/>
            </w:r>
            <w:r>
              <w:rPr>
                <w:rFonts w:ascii="Times New Roman"/>
                <w:b w:val="false"/>
                <w:i w:val="false"/>
                <w:color w:val="000000"/>
                <w:sz w:val="20"/>
              </w:rPr>
              <w:t>
незаконное нахождение на территории</w:t>
            </w:r>
          </w:p>
          <w:bookmarkEnd w:id="749"/>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750"/>
          <w:p>
            <w:pPr>
              <w:spacing w:after="20"/>
              <w:ind w:left="20"/>
              <w:jc w:val="both"/>
            </w:pPr>
            <w:r>
              <w:rPr>
                <w:rFonts w:ascii="Times New Roman"/>
                <w:b w:val="false"/>
                <w:i w:val="false"/>
                <w:color w:val="000000"/>
                <w:sz w:val="20"/>
              </w:rPr>
              <w:t>
</w:t>
            </w:r>
            <w:r>
              <w:rPr>
                <w:rFonts w:ascii="Times New Roman"/>
                <w:b/>
                <w:i w:val="false"/>
                <w:color w:val="000000"/>
                <w:sz w:val="20"/>
              </w:rPr>
              <w:t xml:space="preserve">өз бетімен шөп шабу, мал жаю </w:t>
            </w:r>
            <w:r>
              <w:br/>
            </w:r>
            <w:r>
              <w:rPr>
                <w:rFonts w:ascii="Times New Roman"/>
                <w:b w:val="false"/>
                <w:i w:val="false"/>
                <w:color w:val="000000"/>
                <w:sz w:val="20"/>
              </w:rPr>
              <w:t>
самовольное сенокошение, выпас скота</w:t>
            </w:r>
          </w:p>
          <w:bookmarkEnd w:id="750"/>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751"/>
          <w:p>
            <w:pPr>
              <w:spacing w:after="20"/>
              <w:ind w:left="20"/>
              <w:jc w:val="both"/>
            </w:pPr>
            <w:r>
              <w:rPr>
                <w:rFonts w:ascii="Times New Roman"/>
                <w:b w:val="false"/>
                <w:i w:val="false"/>
                <w:color w:val="000000"/>
                <w:sz w:val="20"/>
              </w:rPr>
              <w:t>
</w:t>
            </w:r>
            <w:r>
              <w:rPr>
                <w:rFonts w:ascii="Times New Roman"/>
                <w:b/>
                <w:i w:val="false"/>
                <w:color w:val="000000"/>
                <w:sz w:val="20"/>
              </w:rPr>
              <w:t>өз бетімен өнім дайындау</w:t>
            </w:r>
            <w:r>
              <w:br/>
            </w:r>
            <w:r>
              <w:rPr>
                <w:rFonts w:ascii="Times New Roman"/>
                <w:b w:val="false"/>
                <w:i w:val="false"/>
                <w:color w:val="000000"/>
                <w:sz w:val="20"/>
              </w:rPr>
              <w:t>
самовольная заготовка продукции</w:t>
            </w:r>
          </w:p>
          <w:bookmarkEnd w:id="751"/>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752"/>
          <w:p>
            <w:pPr>
              <w:spacing w:after="20"/>
              <w:ind w:left="20"/>
              <w:jc w:val="both"/>
            </w:pPr>
            <w:r>
              <w:rPr>
                <w:rFonts w:ascii="Times New Roman"/>
                <w:b w:val="false"/>
                <w:i w:val="false"/>
                <w:color w:val="000000"/>
                <w:sz w:val="20"/>
              </w:rPr>
              <w:t>
</w:t>
            </w:r>
            <w:r>
              <w:rPr>
                <w:rFonts w:ascii="Times New Roman"/>
                <w:b/>
                <w:i w:val="false"/>
                <w:color w:val="000000"/>
                <w:sz w:val="20"/>
              </w:rPr>
              <w:t>өрт қауіпсіздігі қағидаларын бұзу</w:t>
            </w:r>
            <w:r>
              <w:br/>
            </w:r>
            <w:r>
              <w:rPr>
                <w:rFonts w:ascii="Times New Roman"/>
                <w:b w:val="false"/>
                <w:i w:val="false"/>
                <w:color w:val="000000"/>
                <w:sz w:val="20"/>
              </w:rPr>
              <w:t>
нарушение правил пожарной безопасности</w:t>
            </w:r>
          </w:p>
          <w:bookmarkEnd w:id="752"/>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753"/>
          <w:p>
            <w:pPr>
              <w:spacing w:after="20"/>
              <w:ind w:left="20"/>
              <w:jc w:val="both"/>
            </w:pPr>
            <w:r>
              <w:rPr>
                <w:rFonts w:ascii="Times New Roman"/>
                <w:b w:val="false"/>
                <w:i w:val="false"/>
                <w:color w:val="000000"/>
                <w:sz w:val="20"/>
              </w:rPr>
              <w:t>
</w:t>
            </w:r>
            <w:r>
              <w:rPr>
                <w:rFonts w:ascii="Times New Roman"/>
                <w:b/>
                <w:i w:val="false"/>
                <w:color w:val="000000"/>
                <w:sz w:val="20"/>
              </w:rPr>
              <w:t>өзге де бұзушылықтар</w:t>
            </w:r>
            <w:r>
              <w:br/>
            </w:r>
            <w:r>
              <w:rPr>
                <w:rFonts w:ascii="Times New Roman"/>
                <w:b w:val="false"/>
                <w:i w:val="false"/>
                <w:color w:val="000000"/>
                <w:sz w:val="20"/>
              </w:rPr>
              <w:t>
прочие нарушения</w:t>
            </w:r>
          </w:p>
          <w:bookmarkEnd w:id="753"/>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754"/>
          <w:p>
            <w:pPr>
              <w:spacing w:after="20"/>
              <w:ind w:left="20"/>
              <w:jc w:val="both"/>
            </w:pPr>
            <w:r>
              <w:rPr>
                <w:rFonts w:ascii="Times New Roman"/>
                <w:b w:val="false"/>
                <w:i w:val="false"/>
                <w:color w:val="000000"/>
                <w:sz w:val="20"/>
              </w:rPr>
              <w:t>
</w:t>
            </w:r>
            <w:r>
              <w:rPr>
                <w:rFonts w:ascii="Times New Roman"/>
                <w:b/>
                <w:i w:val="false"/>
                <w:color w:val="000000"/>
                <w:sz w:val="20"/>
              </w:rPr>
              <w:t xml:space="preserve">Әкімшілік хаттамалар толтырылды </w:t>
            </w:r>
            <w:r>
              <w:br/>
            </w:r>
            <w:r>
              <w:rPr>
                <w:rFonts w:ascii="Times New Roman"/>
                <w:b w:val="false"/>
                <w:i w:val="false"/>
                <w:color w:val="000000"/>
                <w:sz w:val="20"/>
              </w:rPr>
              <w:t>
Составлено административных протоколов</w:t>
            </w:r>
          </w:p>
          <w:bookmarkEnd w:id="754"/>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дана</w:t>
            </w:r>
            <w:r>
              <w:br/>
            </w:r>
            <w:r>
              <w:rPr>
                <w:rFonts w:ascii="Times New Roman"/>
                <w:b/>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755"/>
          <w:p>
            <w:pPr>
              <w:spacing w:after="20"/>
              <w:ind w:left="20"/>
              <w:jc w:val="both"/>
            </w:pPr>
            <w:r>
              <w:rPr>
                <w:rFonts w:ascii="Times New Roman"/>
                <w:b w:val="false"/>
                <w:i w:val="false"/>
                <w:color w:val="000000"/>
                <w:sz w:val="20"/>
              </w:rPr>
              <w:t>
</w:t>
            </w:r>
            <w:r>
              <w:rPr>
                <w:rFonts w:ascii="Times New Roman"/>
                <w:b/>
                <w:i w:val="false"/>
                <w:color w:val="000000"/>
                <w:sz w:val="20"/>
              </w:rPr>
              <w:t>Айыппұлдар салынды</w:t>
            </w:r>
            <w:r>
              <w:br/>
            </w:r>
            <w:r>
              <w:rPr>
                <w:rFonts w:ascii="Times New Roman"/>
                <w:b w:val="false"/>
                <w:i w:val="false"/>
                <w:color w:val="000000"/>
                <w:sz w:val="20"/>
              </w:rPr>
              <w:t>
Наложено штрафов</w:t>
            </w:r>
          </w:p>
          <w:bookmarkEnd w:id="755"/>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адам/мың теңге</w:t>
            </w:r>
            <w:r>
              <w:br/>
            </w:r>
            <w:r>
              <w:rPr>
                <w:rFonts w:ascii="Times New Roman"/>
                <w:b/>
                <w:i w:val="false"/>
                <w:color w:val="000000"/>
                <w:sz w:val="20"/>
              </w:rPr>
              <w:t>
человек/тысяч тенге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756"/>
          <w:p>
            <w:pPr>
              <w:spacing w:after="20"/>
              <w:ind w:left="20"/>
              <w:jc w:val="both"/>
            </w:pPr>
            <w:r>
              <w:rPr>
                <w:rFonts w:ascii="Times New Roman"/>
                <w:b w:val="false"/>
                <w:i w:val="false"/>
                <w:color w:val="000000"/>
                <w:sz w:val="20"/>
              </w:rPr>
              <w:t>
</w:t>
            </w:r>
            <w:r>
              <w:rPr>
                <w:rFonts w:ascii="Times New Roman"/>
                <w:b/>
                <w:i w:val="false"/>
                <w:color w:val="000000"/>
                <w:sz w:val="20"/>
              </w:rPr>
              <w:t>Өндіріп алынған айыппұлдар</w:t>
            </w:r>
            <w:r>
              <w:br/>
            </w:r>
            <w:r>
              <w:rPr>
                <w:rFonts w:ascii="Times New Roman"/>
                <w:b w:val="false"/>
                <w:i w:val="false"/>
                <w:color w:val="000000"/>
                <w:sz w:val="20"/>
              </w:rPr>
              <w:t>
Взыскано штрафов</w:t>
            </w:r>
          </w:p>
          <w:bookmarkEnd w:id="756"/>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757"/>
          <w:p>
            <w:pPr>
              <w:spacing w:after="20"/>
              <w:ind w:left="20"/>
              <w:jc w:val="both"/>
            </w:pPr>
            <w:r>
              <w:rPr>
                <w:rFonts w:ascii="Times New Roman"/>
                <w:b w:val="false"/>
                <w:i w:val="false"/>
                <w:color w:val="000000"/>
                <w:sz w:val="20"/>
              </w:rPr>
              <w:t>
</w:t>
            </w:r>
            <w:r>
              <w:rPr>
                <w:rFonts w:ascii="Times New Roman"/>
                <w:b/>
                <w:i w:val="false"/>
                <w:color w:val="000000"/>
                <w:sz w:val="20"/>
              </w:rPr>
              <w:t xml:space="preserve">Залалды өтеу туралы талап-арыз берілді </w:t>
            </w:r>
            <w:r>
              <w:br/>
            </w:r>
            <w:r>
              <w:rPr>
                <w:rFonts w:ascii="Times New Roman"/>
                <w:b w:val="false"/>
                <w:i w:val="false"/>
                <w:color w:val="000000"/>
                <w:sz w:val="20"/>
              </w:rPr>
              <w:t>
Наложено исков о возмещении ущерба</w:t>
            </w:r>
          </w:p>
          <w:bookmarkEnd w:id="757"/>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758"/>
          <w:p>
            <w:pPr>
              <w:spacing w:after="20"/>
              <w:ind w:left="20"/>
              <w:jc w:val="both"/>
            </w:pPr>
            <w:r>
              <w:rPr>
                <w:rFonts w:ascii="Times New Roman"/>
                <w:b w:val="false"/>
                <w:i w:val="false"/>
                <w:color w:val="000000"/>
                <w:sz w:val="20"/>
              </w:rPr>
              <w:t>
</w:t>
            </w:r>
            <w:r>
              <w:rPr>
                <w:rFonts w:ascii="Times New Roman"/>
                <w:b/>
                <w:i w:val="false"/>
                <w:color w:val="000000"/>
                <w:sz w:val="20"/>
              </w:rPr>
              <w:t xml:space="preserve">Залалды өтеу туралы талап-арыздар өндіріп алынды </w:t>
            </w:r>
            <w:r>
              <w:br/>
            </w:r>
            <w:r>
              <w:rPr>
                <w:rFonts w:ascii="Times New Roman"/>
                <w:b w:val="false"/>
                <w:i w:val="false"/>
                <w:color w:val="000000"/>
                <w:sz w:val="20"/>
              </w:rPr>
              <w:t>
Взыскано исков о возмещении ущерба</w:t>
            </w:r>
          </w:p>
          <w:bookmarkEnd w:id="758"/>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759"/>
          <w:p>
            <w:pPr>
              <w:spacing w:after="20"/>
              <w:ind w:left="20"/>
              <w:jc w:val="both"/>
            </w:pPr>
            <w:r>
              <w:rPr>
                <w:rFonts w:ascii="Times New Roman"/>
                <w:b w:val="false"/>
                <w:i w:val="false"/>
                <w:color w:val="000000"/>
                <w:sz w:val="20"/>
              </w:rPr>
              <w:t>
</w:t>
            </w:r>
            <w:r>
              <w:rPr>
                <w:rFonts w:ascii="Times New Roman"/>
                <w:b/>
                <w:i w:val="false"/>
                <w:color w:val="000000"/>
                <w:sz w:val="20"/>
              </w:rPr>
              <w:t>Заңсыз сүрек алынды</w:t>
            </w:r>
            <w:r>
              <w:br/>
            </w:r>
            <w:r>
              <w:rPr>
                <w:rFonts w:ascii="Times New Roman"/>
                <w:b w:val="false"/>
                <w:i w:val="false"/>
                <w:color w:val="000000"/>
                <w:sz w:val="20"/>
              </w:rPr>
              <w:t>
Изъято незаконной древесины</w:t>
            </w:r>
          </w:p>
          <w:bookmarkEnd w:id="759"/>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текше метр</w:t>
            </w:r>
            <w:r>
              <w:br/>
            </w:r>
            <w:r>
              <w:rPr>
                <w:rFonts w:ascii="Times New Roman"/>
                <w:b/>
                <w:i w:val="false"/>
                <w:color w:val="000000"/>
                <w:sz w:val="20"/>
              </w:rPr>
              <w:t>
кубических метров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760"/>
          <w:p>
            <w:pPr>
              <w:spacing w:after="20"/>
              <w:ind w:left="20"/>
              <w:jc w:val="both"/>
            </w:pPr>
            <w:r>
              <w:rPr>
                <w:rFonts w:ascii="Times New Roman"/>
                <w:b w:val="false"/>
                <w:i w:val="false"/>
                <w:color w:val="000000"/>
                <w:sz w:val="20"/>
              </w:rPr>
              <w:t>
</w:t>
            </w:r>
            <w:r>
              <w:rPr>
                <w:rFonts w:ascii="Times New Roman"/>
                <w:b/>
                <w:i w:val="false"/>
                <w:color w:val="000000"/>
                <w:sz w:val="20"/>
              </w:rPr>
              <w:t>Браконьерлік құрал-жабдықтар тәркіленді</w:t>
            </w:r>
            <w:r>
              <w:br/>
            </w:r>
            <w:r>
              <w:rPr>
                <w:rFonts w:ascii="Times New Roman"/>
                <w:b w:val="false"/>
                <w:i w:val="false"/>
                <w:color w:val="000000"/>
                <w:sz w:val="20"/>
              </w:rPr>
              <w:t>
Конфисковано орудий браконьерства</w:t>
            </w:r>
          </w:p>
          <w:bookmarkEnd w:id="760"/>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дана</w:t>
            </w:r>
            <w:r>
              <w:br/>
            </w:r>
            <w:r>
              <w:rPr>
                <w:rFonts w:ascii="Times New Roman"/>
                <w:b/>
                <w:i w:val="false"/>
                <w:color w:val="000000"/>
                <w:sz w:val="20"/>
              </w:rPr>
              <w:t>
штук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761"/>
          <w:p>
            <w:pPr>
              <w:spacing w:after="20"/>
              <w:ind w:left="20"/>
              <w:jc w:val="both"/>
            </w:pPr>
            <w:r>
              <w:rPr>
                <w:rFonts w:ascii="Times New Roman"/>
                <w:b w:val="false"/>
                <w:i w:val="false"/>
                <w:color w:val="000000"/>
                <w:sz w:val="20"/>
              </w:rPr>
              <w:t>
</w:t>
            </w:r>
            <w:r>
              <w:rPr>
                <w:rFonts w:ascii="Times New Roman"/>
                <w:b/>
                <w:i w:val="false"/>
                <w:color w:val="000000"/>
                <w:sz w:val="20"/>
              </w:rPr>
              <w:t xml:space="preserve">Сотқа, ішкі істер органдарына, прокуратураға берілген материалдар </w:t>
            </w:r>
            <w:r>
              <w:br/>
            </w:r>
            <w:r>
              <w:rPr>
                <w:rFonts w:ascii="Times New Roman"/>
                <w:b w:val="false"/>
                <w:i w:val="false"/>
                <w:color w:val="000000"/>
                <w:sz w:val="20"/>
              </w:rPr>
              <w:t>
Передано материалов в суд, органы внутренних дел, прокуратуру</w:t>
            </w:r>
          </w:p>
          <w:bookmarkEnd w:id="761"/>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іс</w:t>
            </w:r>
            <w:r>
              <w:br/>
            </w:r>
            <w:r>
              <w:rPr>
                <w:rFonts w:ascii="Times New Roman"/>
                <w:b/>
                <w:i w:val="false"/>
                <w:color w:val="000000"/>
                <w:sz w:val="20"/>
              </w:rPr>
              <w:t>
дел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762"/>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i w:val="false"/>
                <w:color w:val="000000"/>
                <w:sz w:val="20"/>
              </w:rPr>
              <w:t>:</w:t>
            </w:r>
            <w:r>
              <w:rPr>
                <w:rFonts w:ascii="Times New Roman"/>
                <w:b w:val="false"/>
                <w:i w:val="false"/>
                <w:color w:val="000000"/>
                <w:sz w:val="20"/>
              </w:rPr>
              <w:t xml:space="preserve"> </w:t>
            </w:r>
            <w:r>
              <w:br/>
            </w:r>
            <w:r>
              <w:rPr>
                <w:rFonts w:ascii="Times New Roman"/>
                <w:b w:val="false"/>
                <w:i w:val="false"/>
                <w:color w:val="000000"/>
                <w:sz w:val="20"/>
              </w:rPr>
              <w:t>
из них:</w:t>
            </w:r>
          </w:p>
          <w:bookmarkEnd w:id="762"/>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763"/>
          <w:p>
            <w:pPr>
              <w:spacing w:after="20"/>
              <w:ind w:left="20"/>
              <w:jc w:val="both"/>
            </w:pPr>
            <w:r>
              <w:rPr>
                <w:rFonts w:ascii="Times New Roman"/>
                <w:b w:val="false"/>
                <w:i w:val="false"/>
                <w:color w:val="000000"/>
                <w:sz w:val="20"/>
              </w:rPr>
              <w:t>
</w:t>
            </w:r>
            <w:r>
              <w:rPr>
                <w:rFonts w:ascii="Times New Roman"/>
                <w:b/>
                <w:i w:val="false"/>
                <w:color w:val="000000"/>
                <w:sz w:val="20"/>
              </w:rPr>
              <w:t xml:space="preserve">қаралғаны </w:t>
            </w:r>
            <w:r>
              <w:br/>
            </w:r>
            <w:r>
              <w:rPr>
                <w:rFonts w:ascii="Times New Roman"/>
                <w:b w:val="false"/>
                <w:i w:val="false"/>
                <w:color w:val="000000"/>
                <w:sz w:val="20"/>
              </w:rPr>
              <w:t>
рассмотрено</w:t>
            </w:r>
          </w:p>
          <w:bookmarkEnd w:id="763"/>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іс</w:t>
            </w:r>
            <w:r>
              <w:br/>
            </w:r>
            <w:r>
              <w:rPr>
                <w:rFonts w:ascii="Times New Roman"/>
                <w:b/>
                <w:i w:val="false"/>
                <w:color w:val="000000"/>
                <w:sz w:val="20"/>
              </w:rPr>
              <w:t>
дел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764"/>
          <w:p>
            <w:pPr>
              <w:spacing w:after="20"/>
              <w:ind w:left="20"/>
              <w:jc w:val="both"/>
            </w:pPr>
            <w:r>
              <w:rPr>
                <w:rFonts w:ascii="Times New Roman"/>
                <w:b w:val="false"/>
                <w:i w:val="false"/>
                <w:color w:val="000000"/>
                <w:sz w:val="20"/>
              </w:rPr>
              <w:t>
</w:t>
            </w:r>
            <w:r>
              <w:rPr>
                <w:rFonts w:ascii="Times New Roman"/>
                <w:b/>
                <w:i w:val="false"/>
                <w:color w:val="000000"/>
                <w:sz w:val="20"/>
              </w:rPr>
              <w:t xml:space="preserve">Әкімшілік жауапккершілікке тартылғаны </w:t>
            </w:r>
            <w:r>
              <w:br/>
            </w:r>
            <w:r>
              <w:rPr>
                <w:rFonts w:ascii="Times New Roman"/>
                <w:b w:val="false"/>
                <w:i w:val="false"/>
                <w:color w:val="000000"/>
                <w:sz w:val="20"/>
              </w:rPr>
              <w:t>
Привлечено к административной ответственности</w:t>
            </w:r>
          </w:p>
          <w:bookmarkEnd w:id="764"/>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адам</w:t>
            </w:r>
            <w:r>
              <w:br/>
            </w:r>
            <w:r>
              <w:rPr>
                <w:rFonts w:ascii="Times New Roman"/>
                <w:b/>
                <w:i w:val="false"/>
                <w:color w:val="000000"/>
                <w:sz w:val="20"/>
              </w:rPr>
              <w:t>
человек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765"/>
          <w:p>
            <w:pPr>
              <w:spacing w:after="20"/>
              <w:ind w:left="20"/>
              <w:jc w:val="both"/>
            </w:pPr>
            <w:r>
              <w:rPr>
                <w:rFonts w:ascii="Times New Roman"/>
                <w:b w:val="false"/>
                <w:i w:val="false"/>
                <w:color w:val="000000"/>
                <w:sz w:val="20"/>
              </w:rPr>
              <w:t>
</w:t>
            </w:r>
            <w:r>
              <w:rPr>
                <w:rFonts w:ascii="Times New Roman"/>
                <w:b/>
                <w:i w:val="false"/>
                <w:color w:val="000000"/>
                <w:sz w:val="20"/>
              </w:rPr>
              <w:t xml:space="preserve">Қылмыстық жауапкершілікке тартылғаны </w:t>
            </w:r>
            <w:r>
              <w:br/>
            </w:r>
            <w:r>
              <w:rPr>
                <w:rFonts w:ascii="Times New Roman"/>
                <w:b w:val="false"/>
                <w:i w:val="false"/>
                <w:color w:val="000000"/>
                <w:sz w:val="20"/>
              </w:rPr>
              <w:t>
Привлечено к уголовной ответственности</w:t>
            </w:r>
          </w:p>
          <w:bookmarkEnd w:id="765"/>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адам</w:t>
            </w:r>
            <w:r>
              <w:br/>
            </w:r>
            <w:r>
              <w:rPr>
                <w:rFonts w:ascii="Times New Roman"/>
                <w:b/>
                <w:i w:val="false"/>
                <w:color w:val="000000"/>
                <w:sz w:val="20"/>
              </w:rPr>
              <w:t>
человек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766"/>
          <w:p>
            <w:pPr>
              <w:spacing w:after="20"/>
              <w:ind w:left="20"/>
              <w:jc w:val="both"/>
            </w:pPr>
            <w:r>
              <w:rPr>
                <w:rFonts w:ascii="Times New Roman"/>
                <w:b w:val="false"/>
                <w:i w:val="false"/>
                <w:color w:val="000000"/>
                <w:sz w:val="20"/>
              </w:rPr>
              <w:t>
</w:t>
            </w:r>
            <w:r>
              <w:rPr>
                <w:rFonts w:ascii="Times New Roman"/>
                <w:b/>
                <w:i w:val="false"/>
                <w:color w:val="000000"/>
                <w:sz w:val="20"/>
              </w:rPr>
              <w:t>Бұқаралық ақпарат құралдарында жарияланды:</w:t>
            </w:r>
            <w:r>
              <w:br/>
            </w:r>
            <w:r>
              <w:rPr>
                <w:rFonts w:ascii="Times New Roman"/>
                <w:b w:val="false"/>
                <w:i w:val="false"/>
                <w:color w:val="000000"/>
                <w:sz w:val="20"/>
              </w:rPr>
              <w:t>
Освещено в средствах массовой информации:</w:t>
            </w:r>
          </w:p>
          <w:bookmarkEnd w:id="766"/>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рет</w:t>
            </w:r>
            <w:r>
              <w:br/>
            </w:r>
            <w:r>
              <w:rPr>
                <w:rFonts w:ascii="Times New Roman"/>
                <w:b/>
                <w:i w:val="false"/>
                <w:color w:val="000000"/>
                <w:sz w:val="20"/>
              </w:rPr>
              <w:t>
раз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767"/>
          <w:p>
            <w:pPr>
              <w:spacing w:after="20"/>
              <w:ind w:left="20"/>
              <w:jc w:val="both"/>
            </w:pPr>
            <w:r>
              <w:rPr>
                <w:rFonts w:ascii="Times New Roman"/>
                <w:b w:val="false"/>
                <w:i w:val="false"/>
                <w:color w:val="000000"/>
                <w:sz w:val="20"/>
              </w:rPr>
              <w:t>
</w:t>
            </w:r>
            <w:r>
              <w:rPr>
                <w:rFonts w:ascii="Times New Roman"/>
                <w:b/>
                <w:i w:val="false"/>
                <w:color w:val="000000"/>
                <w:sz w:val="20"/>
              </w:rPr>
              <w:t>газеттерде, журналдарда жарияланған мақалалар</w:t>
            </w:r>
            <w:r>
              <w:br/>
            </w:r>
            <w:r>
              <w:rPr>
                <w:rFonts w:ascii="Times New Roman"/>
                <w:b w:val="false"/>
                <w:i w:val="false"/>
                <w:color w:val="000000"/>
                <w:sz w:val="20"/>
              </w:rPr>
              <w:t>
опубликовано статей в газетах, журналах</w:t>
            </w:r>
          </w:p>
          <w:bookmarkEnd w:id="767"/>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рет</w:t>
            </w:r>
            <w:r>
              <w:br/>
            </w:r>
            <w:r>
              <w:rPr>
                <w:rFonts w:ascii="Times New Roman"/>
                <w:b/>
                <w:i w:val="false"/>
                <w:color w:val="000000"/>
                <w:sz w:val="20"/>
              </w:rPr>
              <w:t>
раз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768"/>
          <w:p>
            <w:pPr>
              <w:spacing w:after="20"/>
              <w:ind w:left="20"/>
              <w:jc w:val="both"/>
            </w:pPr>
            <w:r>
              <w:rPr>
                <w:rFonts w:ascii="Times New Roman"/>
                <w:b w:val="false"/>
                <w:i w:val="false"/>
                <w:color w:val="000000"/>
                <w:sz w:val="20"/>
              </w:rPr>
              <w:t>
</w:t>
            </w:r>
            <w:r>
              <w:rPr>
                <w:rFonts w:ascii="Times New Roman"/>
                <w:b/>
                <w:i w:val="false"/>
                <w:color w:val="000000"/>
                <w:sz w:val="20"/>
              </w:rPr>
              <w:t xml:space="preserve">телевидение, радио арқылы сөйлеу </w:t>
            </w:r>
            <w:r>
              <w:br/>
            </w:r>
            <w:r>
              <w:rPr>
                <w:rFonts w:ascii="Times New Roman"/>
                <w:b w:val="false"/>
                <w:i w:val="false"/>
                <w:color w:val="000000"/>
                <w:sz w:val="20"/>
              </w:rPr>
              <w:t>
выступление по телевидению, на радио</w:t>
            </w:r>
          </w:p>
          <w:bookmarkEnd w:id="768"/>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рет</w:t>
            </w:r>
            <w:r>
              <w:br/>
            </w:r>
            <w:r>
              <w:rPr>
                <w:rFonts w:ascii="Times New Roman"/>
                <w:b/>
                <w:i w:val="false"/>
                <w:color w:val="000000"/>
                <w:sz w:val="20"/>
              </w:rPr>
              <w:t>
раз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769"/>
          <w:p>
            <w:pPr>
              <w:spacing w:after="20"/>
              <w:ind w:left="20"/>
              <w:jc w:val="both"/>
            </w:pPr>
            <w:r>
              <w:rPr>
                <w:rFonts w:ascii="Times New Roman"/>
                <w:b w:val="false"/>
                <w:i w:val="false"/>
                <w:color w:val="000000"/>
                <w:sz w:val="20"/>
              </w:rPr>
              <w:t>
</w:t>
            </w:r>
            <w:r>
              <w:rPr>
                <w:rFonts w:ascii="Times New Roman"/>
                <w:b/>
                <w:i w:val="false"/>
                <w:color w:val="000000"/>
                <w:sz w:val="20"/>
              </w:rPr>
              <w:t>2. Табиғи кешендерді қорғау және қалпына келтіру бойынша іс-шаралар</w:t>
            </w:r>
            <w:r>
              <w:br/>
            </w:r>
            <w:r>
              <w:rPr>
                <w:rFonts w:ascii="Times New Roman"/>
                <w:b w:val="false"/>
                <w:i w:val="false"/>
                <w:color w:val="000000"/>
                <w:sz w:val="20"/>
              </w:rPr>
              <w:t>
 Мероприятия по защите и восстановлению природных комплексов</w:t>
            </w:r>
          </w:p>
          <w:bookmarkEnd w:id="76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770"/>
          <w:p>
            <w:pPr>
              <w:spacing w:after="20"/>
              <w:ind w:left="20"/>
              <w:jc w:val="both"/>
            </w:pPr>
            <w:r>
              <w:rPr>
                <w:rFonts w:ascii="Times New Roman"/>
                <w:b w:val="false"/>
                <w:i w:val="false"/>
                <w:color w:val="000000"/>
                <w:sz w:val="20"/>
              </w:rPr>
              <w:t>
</w:t>
            </w:r>
            <w:r>
              <w:rPr>
                <w:rFonts w:ascii="Times New Roman"/>
                <w:b/>
                <w:i w:val="false"/>
                <w:color w:val="000000"/>
                <w:sz w:val="20"/>
              </w:rPr>
              <w:t>Өртке қарсы минералды жолақтар құрылды</w:t>
            </w:r>
            <w:r>
              <w:br/>
            </w:r>
            <w:r>
              <w:rPr>
                <w:rFonts w:ascii="Times New Roman"/>
                <w:b w:val="false"/>
                <w:i w:val="false"/>
                <w:color w:val="000000"/>
                <w:sz w:val="20"/>
              </w:rPr>
              <w:t>
Создано противопожарных минерализованных полос</w:t>
            </w:r>
          </w:p>
          <w:bookmarkEnd w:id="770"/>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771"/>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771"/>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километр</w:t>
            </w:r>
            <w:r>
              <w:br/>
            </w:r>
            <w:r>
              <w:rPr>
                <w:rFonts w:ascii="Times New Roman"/>
                <w:b/>
                <w:i w:val="false"/>
                <w:color w:val="000000"/>
                <w:sz w:val="20"/>
              </w:rPr>
              <w:t>
</w:t>
            </w:r>
            <w:r>
              <w:rPr>
                <w:rFonts w:ascii="Times New Roman"/>
                <w:b/>
                <w:i w:val="false"/>
                <w:color w:val="000000"/>
                <w:sz w:val="20"/>
              </w:rPr>
              <w:t>километр</w:t>
            </w:r>
            <w:r>
              <w:br/>
            </w:r>
            <w:r>
              <w:rPr>
                <w:rFonts w:ascii="Times New Roman"/>
                <w:b/>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772"/>
          <w:p>
            <w:pPr>
              <w:spacing w:after="20"/>
              <w:ind w:left="20"/>
              <w:jc w:val="both"/>
            </w:pPr>
            <w:r>
              <w:rPr>
                <w:rFonts w:ascii="Times New Roman"/>
                <w:b w:val="false"/>
                <w:i w:val="false"/>
                <w:color w:val="000000"/>
                <w:sz w:val="20"/>
              </w:rPr>
              <w:t>
</w:t>
            </w:r>
            <w:r>
              <w:rPr>
                <w:rFonts w:ascii="Times New Roman"/>
                <w:b/>
                <w:i w:val="false"/>
                <w:color w:val="000000"/>
                <w:sz w:val="20"/>
              </w:rPr>
              <w:t>Өртке қарсы минералды жолақтарға күтім жасалды</w:t>
            </w:r>
            <w:r>
              <w:br/>
            </w:r>
            <w:r>
              <w:rPr>
                <w:rFonts w:ascii="Times New Roman"/>
                <w:b w:val="false"/>
                <w:i w:val="false"/>
                <w:color w:val="000000"/>
                <w:sz w:val="20"/>
              </w:rPr>
              <w:t>
Произведено уходов за противопожарными минерализованными полосами</w:t>
            </w:r>
          </w:p>
          <w:bookmarkEnd w:id="772"/>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километр</w:t>
            </w:r>
            <w:r>
              <w:br/>
            </w:r>
            <w:r>
              <w:rPr>
                <w:rFonts w:ascii="Times New Roman"/>
                <w:b/>
                <w:i w:val="false"/>
                <w:color w:val="000000"/>
                <w:sz w:val="20"/>
              </w:rPr>
              <w:t>
</w:t>
            </w:r>
            <w:r>
              <w:rPr>
                <w:rFonts w:ascii="Times New Roman"/>
                <w:b/>
                <w:i w:val="false"/>
                <w:color w:val="000000"/>
                <w:sz w:val="20"/>
              </w:rPr>
              <w:t>километр</w:t>
            </w:r>
            <w:r>
              <w:br/>
            </w:r>
            <w:r>
              <w:rPr>
                <w:rFonts w:ascii="Times New Roman"/>
                <w:b/>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773"/>
          <w:p>
            <w:pPr>
              <w:spacing w:after="20"/>
              <w:ind w:left="20"/>
              <w:jc w:val="both"/>
            </w:pPr>
            <w:r>
              <w:rPr>
                <w:rFonts w:ascii="Times New Roman"/>
                <w:b w:val="false"/>
                <w:i w:val="false"/>
                <w:color w:val="000000"/>
                <w:sz w:val="20"/>
              </w:rPr>
              <w:t>
</w:t>
            </w:r>
            <w:r>
              <w:rPr>
                <w:rFonts w:ascii="Times New Roman"/>
                <w:b/>
                <w:i w:val="false"/>
                <w:color w:val="000000"/>
                <w:sz w:val="20"/>
              </w:rPr>
              <w:t>Өрт жолына жасалған үзілімдер</w:t>
            </w:r>
            <w:r>
              <w:br/>
            </w:r>
            <w:r>
              <w:rPr>
                <w:rFonts w:ascii="Times New Roman"/>
                <w:b w:val="false"/>
                <w:i w:val="false"/>
                <w:color w:val="000000"/>
                <w:sz w:val="20"/>
              </w:rPr>
              <w:t>
Устроено противопожарных разрывов</w:t>
            </w:r>
          </w:p>
          <w:bookmarkEnd w:id="773"/>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километр</w:t>
            </w:r>
            <w:r>
              <w:br/>
            </w:r>
            <w:r>
              <w:rPr>
                <w:rFonts w:ascii="Times New Roman"/>
                <w:b/>
                <w:i w:val="false"/>
                <w:color w:val="000000"/>
                <w:sz w:val="20"/>
              </w:rPr>
              <w:t>
километр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774"/>
          <w:p>
            <w:pPr>
              <w:spacing w:after="20"/>
              <w:ind w:left="20"/>
              <w:jc w:val="both"/>
            </w:pPr>
            <w:r>
              <w:rPr>
                <w:rFonts w:ascii="Times New Roman"/>
                <w:b w:val="false"/>
                <w:i w:val="false"/>
                <w:color w:val="000000"/>
                <w:sz w:val="20"/>
              </w:rPr>
              <w:t>
</w:t>
            </w:r>
            <w:r>
              <w:rPr>
                <w:rFonts w:ascii="Times New Roman"/>
                <w:b/>
                <w:i w:val="false"/>
                <w:color w:val="000000"/>
                <w:sz w:val="20"/>
              </w:rPr>
              <w:t>Аумақты авиациялық қорғау жүзеге асырылды</w:t>
            </w:r>
            <w:r>
              <w:br/>
            </w:r>
            <w:r>
              <w:rPr>
                <w:rFonts w:ascii="Times New Roman"/>
                <w:b w:val="false"/>
                <w:i w:val="false"/>
                <w:color w:val="000000"/>
                <w:sz w:val="20"/>
              </w:rPr>
              <w:t>
Осуществлена авиационная охрана территории</w:t>
            </w:r>
          </w:p>
          <w:bookmarkEnd w:id="774"/>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гектар</w:t>
            </w:r>
            <w:r>
              <w:br/>
            </w:r>
            <w:r>
              <w:rPr>
                <w:rFonts w:ascii="Times New Roman"/>
                <w:b/>
                <w:i w:val="false"/>
                <w:color w:val="000000"/>
                <w:sz w:val="20"/>
              </w:rPr>
              <w:t>
тысяч гектар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775"/>
          <w:p>
            <w:pPr>
              <w:spacing w:after="20"/>
              <w:ind w:left="20"/>
              <w:jc w:val="both"/>
            </w:pPr>
            <w:r>
              <w:rPr>
                <w:rFonts w:ascii="Times New Roman"/>
                <w:b w:val="false"/>
                <w:i w:val="false"/>
                <w:color w:val="000000"/>
                <w:sz w:val="20"/>
              </w:rPr>
              <w:t>
</w:t>
            </w:r>
            <w:r>
              <w:rPr>
                <w:rFonts w:ascii="Times New Roman"/>
                <w:b/>
                <w:i w:val="false"/>
                <w:color w:val="000000"/>
                <w:sz w:val="20"/>
              </w:rPr>
              <w:t>Орман зиянкестерінің ошақтары тексерілді</w:t>
            </w:r>
            <w:r>
              <w:br/>
            </w:r>
            <w:r>
              <w:rPr>
                <w:rFonts w:ascii="Times New Roman"/>
                <w:b w:val="false"/>
                <w:i w:val="false"/>
                <w:color w:val="000000"/>
                <w:sz w:val="20"/>
              </w:rPr>
              <w:t>
Обследовано очагов вредителей леса</w:t>
            </w:r>
          </w:p>
          <w:bookmarkEnd w:id="775"/>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гектар</w:t>
            </w:r>
            <w:r>
              <w:br/>
            </w:r>
            <w:r>
              <w:rPr>
                <w:rFonts w:ascii="Times New Roman"/>
                <w:b/>
                <w:i w:val="false"/>
                <w:color w:val="000000"/>
                <w:sz w:val="20"/>
              </w:rPr>
              <w:t>
гектар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776"/>
          <w:p>
            <w:pPr>
              <w:spacing w:after="20"/>
              <w:ind w:left="20"/>
              <w:jc w:val="both"/>
            </w:pPr>
            <w:r>
              <w:rPr>
                <w:rFonts w:ascii="Times New Roman"/>
                <w:b w:val="false"/>
                <w:i w:val="false"/>
                <w:color w:val="000000"/>
                <w:sz w:val="20"/>
              </w:rPr>
              <w:t>
</w:t>
            </w:r>
            <w:r>
              <w:rPr>
                <w:rFonts w:ascii="Times New Roman"/>
                <w:b/>
                <w:i w:val="false"/>
                <w:color w:val="000000"/>
                <w:sz w:val="20"/>
              </w:rPr>
              <w:t>Орман зиянкестерімен күрес жүргізілді</w:t>
            </w:r>
            <w:r>
              <w:br/>
            </w:r>
            <w:r>
              <w:rPr>
                <w:rFonts w:ascii="Times New Roman"/>
                <w:b w:val="false"/>
                <w:i w:val="false"/>
                <w:color w:val="000000"/>
                <w:sz w:val="20"/>
              </w:rPr>
              <w:t>
Произведена борьба с вредителями леса</w:t>
            </w:r>
          </w:p>
          <w:bookmarkEnd w:id="776"/>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гектар</w:t>
            </w:r>
            <w:r>
              <w:br/>
            </w:r>
            <w:r>
              <w:rPr>
                <w:rFonts w:ascii="Times New Roman"/>
                <w:b/>
                <w:i w:val="false"/>
                <w:color w:val="000000"/>
                <w:sz w:val="20"/>
              </w:rPr>
              <w:t>
гектар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777"/>
          <w:p>
            <w:pPr>
              <w:spacing w:after="20"/>
              <w:ind w:left="20"/>
              <w:jc w:val="both"/>
            </w:pPr>
            <w:r>
              <w:rPr>
                <w:rFonts w:ascii="Times New Roman"/>
                <w:b w:val="false"/>
                <w:i w:val="false"/>
                <w:color w:val="000000"/>
                <w:sz w:val="20"/>
              </w:rPr>
              <w:t>
</w:t>
            </w:r>
            <w:r>
              <w:rPr>
                <w:rFonts w:ascii="Times New Roman"/>
                <w:b/>
                <w:i w:val="false"/>
                <w:color w:val="000000"/>
                <w:sz w:val="20"/>
              </w:rPr>
              <w:t xml:space="preserve">Санитариялық мақсатта ағаш кесілді </w:t>
            </w:r>
            <w:r>
              <w:br/>
            </w:r>
            <w:r>
              <w:rPr>
                <w:rFonts w:ascii="Times New Roman"/>
                <w:b w:val="false"/>
                <w:i w:val="false"/>
                <w:color w:val="000000"/>
                <w:sz w:val="20"/>
              </w:rPr>
              <w:t>
Выполнены санитарные рубки леса</w:t>
            </w:r>
          </w:p>
          <w:bookmarkEnd w:id="777"/>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778"/>
          <w:p>
            <w:pPr>
              <w:spacing w:after="20"/>
              <w:ind w:left="20"/>
              <w:jc w:val="both"/>
            </w:pPr>
            <w:r>
              <w:rPr>
                <w:rFonts w:ascii="Times New Roman"/>
                <w:b w:val="false"/>
                <w:i w:val="false"/>
                <w:color w:val="000000"/>
                <w:sz w:val="20"/>
              </w:rPr>
              <w:t>
</w:t>
            </w:r>
            <w:r>
              <w:rPr>
                <w:rFonts w:ascii="Times New Roman"/>
                <w:b/>
                <w:i w:val="false"/>
                <w:color w:val="000000"/>
                <w:sz w:val="20"/>
              </w:rPr>
              <w:t xml:space="preserve">жаппай </w:t>
            </w:r>
            <w:r>
              <w:br/>
            </w:r>
            <w:r>
              <w:rPr>
                <w:rFonts w:ascii="Times New Roman"/>
                <w:b w:val="false"/>
                <w:i w:val="false"/>
                <w:color w:val="000000"/>
                <w:sz w:val="20"/>
              </w:rPr>
              <w:t>
сплошные</w:t>
            </w:r>
          </w:p>
          <w:bookmarkEnd w:id="778"/>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өтімді гектар/мың м³</w:t>
            </w:r>
            <w:r>
              <w:br/>
            </w:r>
            <w:r>
              <w:rPr>
                <w:rFonts w:ascii="Times New Roman"/>
                <w:b/>
                <w:i w:val="false"/>
                <w:color w:val="000000"/>
                <w:sz w:val="20"/>
              </w:rPr>
              <w:t>
гектар/тысяч м</w:t>
            </w:r>
            <w:r>
              <w:rPr>
                <w:rFonts w:ascii="Times New Roman"/>
                <w:b/>
                <w:i w:val="false"/>
                <w:color w:val="000000"/>
                <w:vertAlign w:val="superscript"/>
              </w:rPr>
              <w:t>3</w:t>
            </w:r>
            <w:r>
              <w:rPr>
                <w:rFonts w:ascii="Times New Roman"/>
                <w:b/>
                <w:i w:val="false"/>
                <w:color w:val="000000"/>
                <w:sz w:val="20"/>
              </w:rPr>
              <w:t xml:space="preserve"> ликвидной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іріктеп</w:t>
            </w:r>
            <w:r>
              <w:br/>
            </w:r>
            <w:r>
              <w:rPr>
                <w:rFonts w:ascii="Times New Roman"/>
                <w:b w:val="false"/>
                <w:i w:val="false"/>
                <w:color w:val="000000"/>
                <w:sz w:val="20"/>
              </w:rPr>
              <w:t>
выборочные</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өтімді гектар/мың м³</w:t>
            </w:r>
            <w:r>
              <w:br/>
            </w:r>
            <w:r>
              <w:rPr>
                <w:rFonts w:ascii="Times New Roman"/>
                <w:b/>
                <w:i w:val="false"/>
                <w:color w:val="000000"/>
                <w:sz w:val="20"/>
              </w:rPr>
              <w:t>
гектар/тысяч м</w:t>
            </w:r>
            <w:r>
              <w:rPr>
                <w:rFonts w:ascii="Times New Roman"/>
                <w:b/>
                <w:i w:val="false"/>
                <w:color w:val="000000"/>
                <w:vertAlign w:val="superscript"/>
              </w:rPr>
              <w:t>3</w:t>
            </w:r>
            <w:r>
              <w:rPr>
                <w:rFonts w:ascii="Times New Roman"/>
                <w:b/>
                <w:i w:val="false"/>
                <w:color w:val="000000"/>
                <w:sz w:val="20"/>
              </w:rPr>
              <w:t xml:space="preserve"> ликвидной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779"/>
          <w:p>
            <w:pPr>
              <w:spacing w:after="20"/>
              <w:ind w:left="20"/>
              <w:jc w:val="both"/>
            </w:pPr>
            <w:r>
              <w:rPr>
                <w:rFonts w:ascii="Times New Roman"/>
                <w:b w:val="false"/>
                <w:i w:val="false"/>
                <w:color w:val="000000"/>
                <w:sz w:val="20"/>
              </w:rPr>
              <w:t>
</w:t>
            </w:r>
            <w:r>
              <w:rPr>
                <w:rFonts w:ascii="Times New Roman"/>
                <w:b/>
                <w:i w:val="false"/>
                <w:color w:val="000000"/>
                <w:sz w:val="20"/>
              </w:rPr>
              <w:t>Өзге де мақсаттарда ағаш кесілді</w:t>
            </w:r>
            <w:r>
              <w:br/>
            </w:r>
            <w:r>
              <w:rPr>
                <w:rFonts w:ascii="Times New Roman"/>
                <w:b w:val="false"/>
                <w:i w:val="false"/>
                <w:color w:val="000000"/>
                <w:sz w:val="20"/>
              </w:rPr>
              <w:t>
Выполнены прочие рубки леса</w:t>
            </w:r>
          </w:p>
          <w:bookmarkEnd w:id="779"/>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өтімді</w:t>
            </w:r>
            <w:r>
              <w:br/>
            </w:r>
            <w:r>
              <w:rPr>
                <w:rFonts w:ascii="Times New Roman"/>
                <w:b/>
                <w:i w:val="false"/>
                <w:color w:val="000000"/>
                <w:sz w:val="20"/>
              </w:rPr>
              <w:t>
</w:t>
            </w:r>
            <w:r>
              <w:rPr>
                <w:rFonts w:ascii="Times New Roman"/>
                <w:b/>
                <w:i w:val="false"/>
                <w:color w:val="000000"/>
                <w:sz w:val="20"/>
              </w:rPr>
              <w:t>гектар/мың м³</w:t>
            </w:r>
            <w:r>
              <w:br/>
            </w:r>
            <w:r>
              <w:rPr>
                <w:rFonts w:ascii="Times New Roman"/>
                <w:b/>
                <w:i w:val="false"/>
                <w:color w:val="000000"/>
                <w:sz w:val="20"/>
              </w:rPr>
              <w:t>
гектар/тысяч м</w:t>
            </w:r>
            <w:r>
              <w:rPr>
                <w:rFonts w:ascii="Times New Roman"/>
                <w:b/>
                <w:i w:val="false"/>
                <w:color w:val="000000"/>
                <w:vertAlign w:val="superscript"/>
              </w:rPr>
              <w:t>3</w:t>
            </w:r>
            <w:r>
              <w:rPr>
                <w:rFonts w:ascii="Times New Roman"/>
                <w:b/>
                <w:i w:val="false"/>
                <w:color w:val="000000"/>
                <w:sz w:val="20"/>
              </w:rPr>
              <w:t xml:space="preserve"> ликвидной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780"/>
          <w:p>
            <w:pPr>
              <w:spacing w:after="20"/>
              <w:ind w:left="20"/>
              <w:jc w:val="both"/>
            </w:pPr>
            <w:r>
              <w:rPr>
                <w:rFonts w:ascii="Times New Roman"/>
                <w:b w:val="false"/>
                <w:i w:val="false"/>
                <w:color w:val="000000"/>
                <w:sz w:val="20"/>
              </w:rPr>
              <w:t>
</w:t>
            </w:r>
            <w:r>
              <w:rPr>
                <w:rFonts w:ascii="Times New Roman"/>
                <w:b/>
                <w:i w:val="false"/>
                <w:color w:val="000000"/>
                <w:sz w:val="20"/>
              </w:rPr>
              <w:t>Питомниктерде көшеттік материал өсірілді:</w:t>
            </w:r>
            <w:r>
              <w:br/>
            </w:r>
            <w:r>
              <w:rPr>
                <w:rFonts w:ascii="Times New Roman"/>
                <w:b w:val="false"/>
                <w:i w:val="false"/>
                <w:color w:val="000000"/>
                <w:sz w:val="20"/>
              </w:rPr>
              <w:t>
</w:t>
            </w:r>
            <w:r>
              <w:rPr>
                <w:rFonts w:ascii="Times New Roman"/>
                <w:b w:val="false"/>
                <w:i w:val="false"/>
                <w:color w:val="000000"/>
                <w:sz w:val="20"/>
              </w:rPr>
              <w:t xml:space="preserve"> - </w:t>
            </w:r>
            <w:r>
              <w:rPr>
                <w:rFonts w:ascii="Times New Roman"/>
                <w:b/>
                <w:i w:val="false"/>
                <w:color w:val="000000"/>
                <w:sz w:val="20"/>
              </w:rPr>
              <w:t>орман дақылдарының қалемшелері;</w:t>
            </w:r>
            <w:r>
              <w:br/>
            </w:r>
            <w:r>
              <w:rPr>
                <w:rFonts w:ascii="Times New Roman"/>
                <w:b w:val="false"/>
                <w:i w:val="false"/>
                <w:color w:val="000000"/>
                <w:sz w:val="20"/>
              </w:rPr>
              <w:t>
</w:t>
            </w:r>
            <w:r>
              <w:rPr>
                <w:rFonts w:ascii="Times New Roman"/>
                <w:b w:val="false"/>
                <w:i w:val="false"/>
                <w:color w:val="000000"/>
                <w:sz w:val="20"/>
              </w:rPr>
              <w:t xml:space="preserve"> - </w:t>
            </w:r>
            <w:r>
              <w:rPr>
                <w:rFonts w:ascii="Times New Roman"/>
                <w:b/>
                <w:i w:val="false"/>
                <w:color w:val="000000"/>
                <w:sz w:val="20"/>
              </w:rPr>
              <w:t>орман дақылдарының көшеттері</w:t>
            </w:r>
            <w:r>
              <w:br/>
            </w:r>
            <w:r>
              <w:rPr>
                <w:rFonts w:ascii="Times New Roman"/>
                <w:b w:val="false"/>
                <w:i w:val="false"/>
                <w:color w:val="000000"/>
                <w:sz w:val="20"/>
              </w:rPr>
              <w:t>
</w:t>
            </w:r>
            <w:r>
              <w:rPr>
                <w:rFonts w:ascii="Times New Roman"/>
                <w:b w:val="false"/>
                <w:i w:val="false"/>
                <w:color w:val="000000"/>
                <w:sz w:val="20"/>
              </w:rPr>
              <w:t xml:space="preserve">Выращено в питомниках посадочного материала: </w:t>
            </w:r>
            <w:r>
              <w:br/>
            </w:r>
            <w:r>
              <w:rPr>
                <w:rFonts w:ascii="Times New Roman"/>
                <w:b w:val="false"/>
                <w:i w:val="false"/>
                <w:color w:val="000000"/>
                <w:sz w:val="20"/>
              </w:rPr>
              <w:t>
</w:t>
            </w:r>
            <w:r>
              <w:rPr>
                <w:rFonts w:ascii="Times New Roman"/>
                <w:b w:val="false"/>
                <w:i w:val="false"/>
                <w:color w:val="000000"/>
                <w:sz w:val="20"/>
              </w:rPr>
              <w:t xml:space="preserve"> - сеянцев лесных культур;</w:t>
            </w:r>
            <w:r>
              <w:br/>
            </w:r>
            <w:r>
              <w:rPr>
                <w:rFonts w:ascii="Times New Roman"/>
                <w:b w:val="false"/>
                <w:i w:val="false"/>
                <w:color w:val="000000"/>
                <w:sz w:val="20"/>
              </w:rPr>
              <w:t>
 - саженцев лесных культур</w:t>
            </w:r>
          </w:p>
          <w:bookmarkEnd w:id="780"/>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миллион дана</w:t>
            </w:r>
            <w:r>
              <w:br/>
            </w:r>
            <w:r>
              <w:rPr>
                <w:rFonts w:ascii="Times New Roman"/>
                <w:b/>
                <w:i w:val="false"/>
                <w:color w:val="000000"/>
                <w:sz w:val="20"/>
              </w:rPr>
              <w:t>
</w:t>
            </w:r>
            <w:r>
              <w:rPr>
                <w:rFonts w:ascii="Times New Roman"/>
                <w:b/>
                <w:i w:val="false"/>
                <w:color w:val="000000"/>
                <w:sz w:val="20"/>
              </w:rPr>
              <w:t>миллион штук</w:t>
            </w:r>
            <w:r>
              <w:br/>
            </w:r>
            <w:r>
              <w:rPr>
                <w:rFonts w:ascii="Times New Roman"/>
                <w:b/>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781"/>
          <w:p>
            <w:pPr>
              <w:spacing w:after="20"/>
              <w:ind w:left="20"/>
              <w:jc w:val="both"/>
            </w:pPr>
            <w:r>
              <w:rPr>
                <w:rFonts w:ascii="Times New Roman"/>
                <w:b w:val="false"/>
                <w:i w:val="false"/>
                <w:color w:val="000000"/>
                <w:sz w:val="20"/>
              </w:rPr>
              <w:t>
</w:t>
            </w:r>
            <w:r>
              <w:rPr>
                <w:rFonts w:ascii="Times New Roman"/>
                <w:b/>
                <w:i w:val="false"/>
                <w:color w:val="000000"/>
                <w:sz w:val="20"/>
              </w:rPr>
              <w:t>Орман дақылдарын құру есебінен орман қалпына келтірілді</w:t>
            </w:r>
            <w:r>
              <w:br/>
            </w:r>
            <w:r>
              <w:rPr>
                <w:rFonts w:ascii="Times New Roman"/>
                <w:b w:val="false"/>
                <w:i w:val="false"/>
                <w:color w:val="000000"/>
                <w:sz w:val="20"/>
              </w:rPr>
              <w:t>
Восстановлено леса за счет создания лесных культур</w:t>
            </w:r>
          </w:p>
          <w:bookmarkEnd w:id="781"/>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гектар</w:t>
            </w:r>
            <w:r>
              <w:br/>
            </w:r>
            <w:r>
              <w:rPr>
                <w:rFonts w:ascii="Times New Roman"/>
                <w:b/>
                <w:i w:val="false"/>
                <w:color w:val="000000"/>
                <w:sz w:val="20"/>
              </w:rPr>
              <w:t>
гектар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782"/>
          <w:p>
            <w:pPr>
              <w:spacing w:after="20"/>
              <w:ind w:left="20"/>
              <w:jc w:val="both"/>
            </w:pPr>
            <w:r>
              <w:rPr>
                <w:rFonts w:ascii="Times New Roman"/>
                <w:b w:val="false"/>
                <w:i w:val="false"/>
                <w:color w:val="000000"/>
                <w:sz w:val="20"/>
              </w:rPr>
              <w:t>
</w:t>
            </w:r>
            <w:r>
              <w:rPr>
                <w:rFonts w:ascii="Times New Roman"/>
                <w:b/>
                <w:i w:val="false"/>
                <w:color w:val="000000"/>
                <w:sz w:val="20"/>
              </w:rPr>
              <w:t>Табиғи қайта жаңаруға қолдау көрсетілді</w:t>
            </w:r>
            <w:r>
              <w:br/>
            </w:r>
            <w:r>
              <w:rPr>
                <w:rFonts w:ascii="Times New Roman"/>
                <w:b w:val="false"/>
                <w:i w:val="false"/>
                <w:color w:val="000000"/>
                <w:sz w:val="20"/>
              </w:rPr>
              <w:t>
Проведено содействие естественному возобновлению</w:t>
            </w:r>
          </w:p>
          <w:bookmarkEnd w:id="782"/>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гектар</w:t>
            </w:r>
            <w:r>
              <w:br/>
            </w:r>
            <w:r>
              <w:rPr>
                <w:rFonts w:ascii="Times New Roman"/>
                <w:b/>
                <w:i w:val="false"/>
                <w:color w:val="000000"/>
                <w:sz w:val="20"/>
              </w:rPr>
              <w:t>
гектар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783"/>
          <w:p>
            <w:pPr>
              <w:spacing w:after="20"/>
              <w:ind w:left="20"/>
              <w:jc w:val="both"/>
            </w:pPr>
            <w:r>
              <w:rPr>
                <w:rFonts w:ascii="Times New Roman"/>
                <w:b w:val="false"/>
                <w:i w:val="false"/>
                <w:color w:val="000000"/>
                <w:sz w:val="20"/>
              </w:rPr>
              <w:t>
</w:t>
            </w:r>
            <w:r>
              <w:rPr>
                <w:rFonts w:ascii="Times New Roman"/>
                <w:b/>
                <w:i w:val="false"/>
                <w:color w:val="000000"/>
                <w:sz w:val="20"/>
              </w:rPr>
              <w:t>Қолда және жартылай ерікті жағдайда өсірілген жануарлар</w:t>
            </w:r>
            <w:r>
              <w:br/>
            </w:r>
            <w:r>
              <w:rPr>
                <w:rFonts w:ascii="Times New Roman"/>
                <w:b w:val="false"/>
                <w:i w:val="false"/>
                <w:color w:val="000000"/>
                <w:sz w:val="20"/>
              </w:rPr>
              <w:t>
Разведено животных в неволе и полувольных условиях</w:t>
            </w:r>
          </w:p>
          <w:bookmarkEnd w:id="783"/>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w:t>
            </w:r>
            <w:r>
              <w:br/>
            </w:r>
            <w:r>
              <w:rPr>
                <w:rFonts w:ascii="Times New Roman"/>
                <w:b/>
                <w:i w:val="false"/>
                <w:color w:val="000000"/>
                <w:sz w:val="20"/>
              </w:rPr>
              <w:t>
голов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784"/>
          <w:p>
            <w:pPr>
              <w:spacing w:after="20"/>
              <w:ind w:left="20"/>
              <w:jc w:val="both"/>
            </w:pPr>
            <w:r>
              <w:rPr>
                <w:rFonts w:ascii="Times New Roman"/>
                <w:b w:val="false"/>
                <w:i w:val="false"/>
                <w:color w:val="000000"/>
                <w:sz w:val="20"/>
              </w:rPr>
              <w:t>
</w:t>
            </w:r>
            <w:r>
              <w:rPr>
                <w:rFonts w:ascii="Times New Roman"/>
                <w:b/>
                <w:i w:val="false"/>
                <w:color w:val="000000"/>
                <w:sz w:val="20"/>
              </w:rPr>
              <w:t>Табиғи ортаға жіберілген жануарлар</w:t>
            </w:r>
            <w:r>
              <w:br/>
            </w:r>
            <w:r>
              <w:rPr>
                <w:rFonts w:ascii="Times New Roman"/>
                <w:b w:val="false"/>
                <w:i w:val="false"/>
                <w:color w:val="000000"/>
                <w:sz w:val="20"/>
              </w:rPr>
              <w:t>
Выпущено животных в природную среду</w:t>
            </w:r>
          </w:p>
          <w:bookmarkEnd w:id="784"/>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w:t>
            </w:r>
            <w:r>
              <w:br/>
            </w:r>
            <w:r>
              <w:rPr>
                <w:rFonts w:ascii="Times New Roman"/>
                <w:b/>
                <w:i w:val="false"/>
                <w:color w:val="000000"/>
                <w:sz w:val="20"/>
              </w:rPr>
              <w:t>
голов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785"/>
          <w:p>
            <w:pPr>
              <w:spacing w:after="20"/>
              <w:ind w:left="20"/>
              <w:jc w:val="both"/>
            </w:pPr>
            <w:r>
              <w:rPr>
                <w:rFonts w:ascii="Times New Roman"/>
                <w:b w:val="false"/>
                <w:i w:val="false"/>
                <w:color w:val="000000"/>
                <w:sz w:val="20"/>
              </w:rPr>
              <w:t>
</w:t>
            </w:r>
            <w:r>
              <w:rPr>
                <w:rFonts w:ascii="Times New Roman"/>
                <w:b/>
                <w:i w:val="false"/>
                <w:color w:val="000000"/>
                <w:sz w:val="20"/>
              </w:rPr>
              <w:t>Биотехникалық іс-шаралар жүргізілді</w:t>
            </w:r>
            <w:r>
              <w:br/>
            </w:r>
            <w:r>
              <w:rPr>
                <w:rFonts w:ascii="Times New Roman"/>
                <w:b w:val="false"/>
                <w:i w:val="false"/>
                <w:color w:val="000000"/>
                <w:sz w:val="20"/>
              </w:rPr>
              <w:t>
Проведены биотехнические мероприятия</w:t>
            </w:r>
          </w:p>
          <w:bookmarkEnd w:id="785"/>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теңге</w:t>
            </w:r>
            <w:r>
              <w:br/>
            </w:r>
            <w:r>
              <w:rPr>
                <w:rFonts w:ascii="Times New Roman"/>
                <w:b/>
                <w:i w:val="false"/>
                <w:color w:val="000000"/>
                <w:sz w:val="20"/>
              </w:rPr>
              <w:t>
тысяч тенге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786"/>
          <w:p>
            <w:pPr>
              <w:spacing w:after="20"/>
              <w:ind w:left="20"/>
              <w:jc w:val="both"/>
            </w:pPr>
            <w:r>
              <w:rPr>
                <w:rFonts w:ascii="Times New Roman"/>
                <w:b w:val="false"/>
                <w:i w:val="false"/>
                <w:color w:val="000000"/>
                <w:sz w:val="20"/>
              </w:rPr>
              <w:t>
</w:t>
            </w:r>
            <w:r>
              <w:rPr>
                <w:rFonts w:ascii="Times New Roman"/>
                <w:b/>
                <w:i w:val="false"/>
                <w:color w:val="000000"/>
                <w:sz w:val="20"/>
              </w:rPr>
              <w:t xml:space="preserve">Су айдындарын балықтандыру: </w:t>
            </w:r>
            <w:r>
              <w:br/>
            </w:r>
            <w:r>
              <w:rPr>
                <w:rFonts w:ascii="Times New Roman"/>
                <w:b w:val="false"/>
                <w:i w:val="false"/>
                <w:color w:val="000000"/>
                <w:sz w:val="20"/>
              </w:rPr>
              <w:t>
</w:t>
            </w:r>
            <w:r>
              <w:rPr>
                <w:rFonts w:ascii="Times New Roman"/>
                <w:b/>
                <w:i w:val="false"/>
                <w:color w:val="000000"/>
                <w:sz w:val="20"/>
              </w:rPr>
              <w:t>дернәсілдермен</w:t>
            </w:r>
            <w:r>
              <w:br/>
            </w:r>
            <w:r>
              <w:rPr>
                <w:rFonts w:ascii="Times New Roman"/>
                <w:b w:val="false"/>
                <w:i w:val="false"/>
                <w:color w:val="000000"/>
                <w:sz w:val="20"/>
              </w:rPr>
              <w:t>
</w:t>
            </w:r>
            <w:r>
              <w:rPr>
                <w:rFonts w:ascii="Times New Roman"/>
                <w:b w:val="false"/>
                <w:i w:val="false"/>
                <w:color w:val="000000"/>
                <w:sz w:val="20"/>
              </w:rPr>
              <w:t xml:space="preserve">Зарыблено водоемов: </w:t>
            </w:r>
            <w:r>
              <w:br/>
            </w:r>
            <w:r>
              <w:rPr>
                <w:rFonts w:ascii="Times New Roman"/>
                <w:b w:val="false"/>
                <w:i w:val="false"/>
                <w:color w:val="000000"/>
                <w:sz w:val="20"/>
              </w:rPr>
              <w:t>
личинками</w:t>
            </w:r>
          </w:p>
          <w:bookmarkEnd w:id="786"/>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миллион дана</w:t>
            </w:r>
            <w:r>
              <w:br/>
            </w:r>
            <w:r>
              <w:rPr>
                <w:rFonts w:ascii="Times New Roman"/>
                <w:b/>
                <w:i w:val="false"/>
                <w:color w:val="000000"/>
                <w:sz w:val="20"/>
              </w:rPr>
              <w:t>
миллион штук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787"/>
          <w:p>
            <w:pPr>
              <w:spacing w:after="20"/>
              <w:ind w:left="20"/>
              <w:jc w:val="both"/>
            </w:pPr>
            <w:r>
              <w:rPr>
                <w:rFonts w:ascii="Times New Roman"/>
                <w:b w:val="false"/>
                <w:i w:val="false"/>
                <w:color w:val="000000"/>
                <w:sz w:val="20"/>
              </w:rPr>
              <w:t>
</w:t>
            </w:r>
            <w:r>
              <w:rPr>
                <w:rFonts w:ascii="Times New Roman"/>
                <w:b/>
                <w:i w:val="false"/>
                <w:color w:val="000000"/>
                <w:sz w:val="20"/>
              </w:rPr>
              <w:t>биылғы шабақтармен</w:t>
            </w:r>
            <w:r>
              <w:br/>
            </w:r>
            <w:r>
              <w:rPr>
                <w:rFonts w:ascii="Times New Roman"/>
                <w:b w:val="false"/>
                <w:i w:val="false"/>
                <w:color w:val="000000"/>
                <w:sz w:val="20"/>
              </w:rPr>
              <w:t>
сеголетками</w:t>
            </w:r>
          </w:p>
          <w:bookmarkEnd w:id="787"/>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миллион дана</w:t>
            </w:r>
            <w:r>
              <w:br/>
            </w:r>
            <w:r>
              <w:rPr>
                <w:rFonts w:ascii="Times New Roman"/>
                <w:b/>
                <w:i w:val="false"/>
                <w:color w:val="000000"/>
                <w:sz w:val="20"/>
              </w:rPr>
              <w:t>
миллион штук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788"/>
          <w:p>
            <w:pPr>
              <w:spacing w:after="20"/>
              <w:ind w:left="20"/>
              <w:jc w:val="both"/>
            </w:pPr>
            <w:r>
              <w:rPr>
                <w:rFonts w:ascii="Times New Roman"/>
                <w:b w:val="false"/>
                <w:i w:val="false"/>
                <w:color w:val="000000"/>
                <w:sz w:val="20"/>
              </w:rPr>
              <w:t>
</w:t>
            </w:r>
            <w:r>
              <w:rPr>
                <w:rFonts w:ascii="Times New Roman"/>
                <w:b/>
                <w:i w:val="false"/>
                <w:color w:val="000000"/>
                <w:sz w:val="20"/>
              </w:rPr>
              <w:t>2-бөлім бойынша іс-шаралар жүргізуге жұмсалған қаражат</w:t>
            </w:r>
            <w:r>
              <w:br/>
            </w:r>
            <w:r>
              <w:rPr>
                <w:rFonts w:ascii="Times New Roman"/>
                <w:b w:val="false"/>
                <w:i w:val="false"/>
                <w:color w:val="000000"/>
                <w:sz w:val="20"/>
              </w:rPr>
              <w:t>
Затрачено средств на проведение мероприятий по 2 разделу</w:t>
            </w:r>
          </w:p>
          <w:bookmarkEnd w:id="788"/>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миллион теңге</w:t>
            </w:r>
            <w:r>
              <w:br/>
            </w:r>
            <w:r>
              <w:rPr>
                <w:rFonts w:ascii="Times New Roman"/>
                <w:b/>
                <w:i w:val="false"/>
                <w:color w:val="000000"/>
                <w:sz w:val="20"/>
              </w:rPr>
              <w:t>
миллион тенге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1"/>
        <w:gridCol w:w="6109"/>
      </w:tblGrid>
      <w:tr>
        <w:trPr>
          <w:trHeight w:val="30" w:hRule="atLeast"/>
        </w:trPr>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789"/>
          <w:p>
            <w:pPr>
              <w:spacing w:after="20"/>
              <w:ind w:left="20"/>
              <w:jc w:val="both"/>
            </w:pPr>
            <w:r>
              <w:rPr>
                <w:rFonts w:ascii="Times New Roman"/>
                <w:b w:val="false"/>
                <w:i w:val="false"/>
                <w:color w:val="000000"/>
                <w:sz w:val="20"/>
              </w:rPr>
              <w:t>
</w:t>
            </w:r>
            <w:r>
              <w:rPr>
                <w:rFonts w:ascii="Times New Roman"/>
                <w:b/>
                <w:i w:val="false"/>
                <w:color w:val="000000"/>
                <w:sz w:val="20"/>
              </w:rPr>
              <w:t xml:space="preserve">М.О. Басшы </w:t>
            </w:r>
            <w:r>
              <w:rPr>
                <w:rFonts w:ascii="Times New Roman"/>
                <w:b w:val="false"/>
                <w:i w:val="false"/>
                <w:color w:val="000000"/>
                <w:sz w:val="20"/>
              </w:rPr>
              <w:t>М. П. Руководитель</w:t>
            </w:r>
            <w:r>
              <w:br/>
            </w:r>
            <w:r>
              <w:rPr>
                <w:rFonts w:ascii="Times New Roman"/>
                <w:b w:val="false"/>
                <w:i w:val="false"/>
                <w:color w:val="000000"/>
                <w:sz w:val="20"/>
              </w:rPr>
              <w:t>
</w:t>
            </w:r>
            <w:r>
              <w:rPr>
                <w:rFonts w:ascii="Times New Roman"/>
                <w:b/>
                <w:i w:val="false"/>
                <w:color w:val="000000"/>
                <w:sz w:val="20"/>
              </w:rPr>
              <w:t>_______________________</w:t>
            </w:r>
            <w:r>
              <w:br/>
            </w:r>
            <w:r>
              <w:rPr>
                <w:rFonts w:ascii="Times New Roman"/>
                <w:b w:val="false"/>
                <w:i w:val="false"/>
                <w:color w:val="000000"/>
                <w:sz w:val="20"/>
              </w:rPr>
              <w:t>
</w:t>
            </w:r>
            <w:r>
              <w:rPr>
                <w:rFonts w:ascii="Times New Roman"/>
                <w:b/>
                <w:i w:val="false"/>
                <w:color w:val="000000"/>
                <w:sz w:val="20"/>
              </w:rPr>
              <w:t xml:space="preserve">(Т.А.Ә., қолы, </w:t>
            </w:r>
            <w:r>
              <w:rPr>
                <w:rFonts w:ascii="Times New Roman"/>
                <w:b w:val="false"/>
                <w:i w:val="false"/>
                <w:color w:val="000000"/>
                <w:sz w:val="20"/>
              </w:rPr>
              <w:t>Ф.И.О., подпись</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 xml:space="preserve"> 201___ "____" ________________</w:t>
            </w:r>
            <w:r>
              <w:br/>
            </w:r>
            <w:r>
              <w:rPr>
                <w:rFonts w:ascii="Times New Roman"/>
                <w:b w:val="false"/>
                <w:i w:val="false"/>
                <w:color w:val="000000"/>
                <w:sz w:val="20"/>
              </w:rPr>
              <w:t>
 </w:t>
            </w:r>
          </w:p>
          <w:bookmarkEnd w:id="789"/>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КЕЛІСІЛДІ</w:t>
            </w:r>
            <w:r>
              <w:br/>
            </w:r>
            <w:r>
              <w:rPr>
                <w:rFonts w:ascii="Times New Roman"/>
                <w:b/>
                <w:i w:val="false"/>
                <w:color w:val="000000"/>
                <w:sz w:val="20"/>
              </w:rPr>
              <w:t>
</w:t>
            </w:r>
            <w:r>
              <w:rPr>
                <w:rFonts w:ascii="Times New Roman"/>
                <w:b/>
                <w:i w:val="false"/>
                <w:color w:val="000000"/>
                <w:sz w:val="20"/>
              </w:rPr>
              <w:t>СОГЛАСОВАНО</w:t>
            </w:r>
            <w:r>
              <w:br/>
            </w:r>
            <w:r>
              <w:rPr>
                <w:rFonts w:ascii="Times New Roman"/>
                <w:b/>
                <w:i w:val="false"/>
                <w:color w:val="000000"/>
                <w:sz w:val="20"/>
              </w:rPr>
              <w:t>
</w:t>
            </w:r>
            <w:r>
              <w:rPr>
                <w:rFonts w:ascii="Times New Roman"/>
                <w:b/>
                <w:i w:val="false"/>
                <w:color w:val="000000"/>
                <w:sz w:val="20"/>
              </w:rPr>
              <w:t>Орман шаруашылығы және жануарлар дүниесі аумақтық бөлімшесі</w:t>
            </w:r>
            <w:r>
              <w:br/>
            </w:r>
            <w:r>
              <w:rPr>
                <w:rFonts w:ascii="Times New Roman"/>
                <w:b/>
                <w:i w:val="false"/>
                <w:color w:val="000000"/>
                <w:sz w:val="20"/>
              </w:rPr>
              <w:t>
</w:t>
            </w:r>
            <w:r>
              <w:rPr>
                <w:rFonts w:ascii="Times New Roman"/>
                <w:b/>
                <w:i w:val="false"/>
                <w:color w:val="000000"/>
                <w:sz w:val="20"/>
              </w:rPr>
              <w:t>Территориальное подразделение лесного хозяйства и животного мира</w:t>
            </w:r>
            <w:r>
              <w:br/>
            </w:r>
            <w:r>
              <w:rPr>
                <w:rFonts w:ascii="Times New Roman"/>
                <w:b/>
                <w:i w:val="false"/>
                <w:color w:val="000000"/>
                <w:sz w:val="20"/>
              </w:rPr>
              <w:t>
</w:t>
            </w:r>
            <w:r>
              <w:rPr>
                <w:rFonts w:ascii="Times New Roman"/>
                <w:b/>
                <w:i w:val="false"/>
                <w:color w:val="000000"/>
                <w:sz w:val="20"/>
              </w:rPr>
              <w:t>М.О. Басшы</w:t>
            </w:r>
            <w:r>
              <w:br/>
            </w:r>
            <w:r>
              <w:rPr>
                <w:rFonts w:ascii="Times New Roman"/>
                <w:b/>
                <w:i w:val="false"/>
                <w:color w:val="000000"/>
                <w:sz w:val="20"/>
              </w:rPr>
              <w:t>
</w:t>
            </w:r>
            <w:r>
              <w:rPr>
                <w:rFonts w:ascii="Times New Roman"/>
                <w:b/>
                <w:i w:val="false"/>
                <w:color w:val="000000"/>
                <w:sz w:val="20"/>
              </w:rPr>
              <w:t>М. П. Руководитель_______________________</w:t>
            </w:r>
            <w:r>
              <w:br/>
            </w:r>
            <w:r>
              <w:rPr>
                <w:rFonts w:ascii="Times New Roman"/>
                <w:b/>
                <w:i w:val="false"/>
                <w:color w:val="000000"/>
                <w:sz w:val="20"/>
              </w:rPr>
              <w:t>
</w:t>
            </w:r>
            <w:r>
              <w:rPr>
                <w:rFonts w:ascii="Times New Roman"/>
                <w:b/>
                <w:i w:val="false"/>
                <w:color w:val="000000"/>
                <w:sz w:val="20"/>
              </w:rPr>
              <w:t>(Т.А.Ә., қолы, Ф.И.О. подпись)</w:t>
            </w:r>
            <w:r>
              <w:br/>
            </w:r>
            <w:r>
              <w:rPr>
                <w:rFonts w:ascii="Times New Roman"/>
                <w:b/>
                <w:i w:val="false"/>
                <w:color w:val="000000"/>
                <w:sz w:val="20"/>
              </w:rPr>
              <w:t>
</w:t>
            </w:r>
            <w:r>
              <w:rPr>
                <w:rFonts w:ascii="Times New Roman"/>
                <w:b/>
                <w:i w:val="false"/>
                <w:color w:val="000000"/>
                <w:sz w:val="20"/>
              </w:rPr>
              <w:t xml:space="preserve"> 201___ "____" ________________</w:t>
            </w:r>
            <w:r>
              <w:br/>
            </w:r>
            <w:r>
              <w:rPr>
                <w:rFonts w:ascii="Times New Roman"/>
                <w:b/>
                <w:i w:val="false"/>
                <w:color w:val="000000"/>
                <w:sz w:val="20"/>
              </w:rPr>
              <w:t>
</w:t>
            </w:r>
          </w:p>
        </w:tc>
      </w:tr>
    </w:tbl>
    <w:bookmarkStart w:name="z1122" w:id="7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bookmarkEnd w:id="7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50"/>
        <w:gridCol w:w="3229"/>
        <w:gridCol w:w="3091"/>
        <w:gridCol w:w="3230"/>
      </w:tblGrid>
      <w:tr>
        <w:trPr>
          <w:trHeight w:val="30" w:hRule="atLeast"/>
        </w:trPr>
        <w:tc>
          <w:tcPr>
            <w:tcW w:w="2750" w:type="dxa"/>
            <w:tcBorders/>
            <w:tcMar>
              <w:top w:w="15" w:type="dxa"/>
              <w:left w:w="15" w:type="dxa"/>
              <w:bottom w:w="15" w:type="dxa"/>
              <w:right w:w="15" w:type="dxa"/>
            </w:tcMar>
            <w:vAlign w:val="center"/>
          </w:tcPr>
          <w:bookmarkStart w:name="z1123" w:id="791"/>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w:t>
            </w:r>
            <w:r>
              <w:rPr>
                <w:rFonts w:ascii="Times New Roman"/>
                <w:b w:val="false"/>
                <w:i w:val="false"/>
                <w:color w:val="000000"/>
                <w:vertAlign w:val="superscript"/>
              </w:rPr>
              <w:t>*</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w:t>
            </w:r>
          </w:p>
          <w:bookmarkEnd w:id="791"/>
        </w:tc>
        <w:tc>
          <w:tcPr>
            <w:tcW w:w="32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cMar>
              <w:top w:w="15" w:type="dxa"/>
              <w:left w:w="15" w:type="dxa"/>
              <w:bottom w:w="15" w:type="dxa"/>
              <w:right w:w="15" w:type="dxa"/>
            </w:tcMar>
            <w:vAlign w:val="center"/>
          </w:tcPr>
          <w:bookmarkStart w:name="z1124" w:id="792"/>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w:t>
            </w:r>
          </w:p>
          <w:bookmarkEnd w:id="792"/>
        </w:tc>
        <w:tc>
          <w:tcPr>
            <w:tcW w:w="323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125" w:id="793"/>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793"/>
    <w:bookmarkStart w:name="z1126" w:id="79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794"/>
    <w:bookmarkStart w:name="z1127" w:id="795"/>
    <w:p>
      <w:pPr>
        <w:spacing w:after="0"/>
        <w:ind w:left="0"/>
        <w:jc w:val="both"/>
      </w:pPr>
      <w:r>
        <w:rPr>
          <w:rFonts w:ascii="Times New Roman"/>
          <w:b w:val="false"/>
          <w:i w:val="false"/>
          <w:color w:val="000000"/>
          <w:sz w:val="28"/>
        </w:rPr>
        <w:t>
      Примечание:</w:t>
      </w:r>
    </w:p>
    <w:bookmarkEnd w:id="795"/>
    <w:bookmarkStart w:name="z1128" w:id="7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*Аталған тармақ "Мемлекеттік статистика туралы" Қазақстан Республикасы Заңының 8-бабының 5-тармағына сәйкес толтырылады </w:t>
      </w:r>
    </w:p>
    <w:bookmarkEnd w:id="796"/>
    <w:bookmarkStart w:name="z1129" w:id="797"/>
    <w:p>
      <w:pPr>
        <w:spacing w:after="0"/>
        <w:ind w:left="0"/>
        <w:jc w:val="both"/>
      </w:pP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статистики"</w:t>
      </w:r>
    </w:p>
    <w:bookmarkEnd w:id="7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приказу </w:t>
            </w:r>
            <w:r>
              <w:br/>
            </w:r>
            <w:r>
              <w:rPr>
                <w:rFonts w:ascii="Times New Roman"/>
                <w:b w:val="false"/>
                <w:i w:val="false"/>
                <w:color w:val="000000"/>
                <w:sz w:val="20"/>
              </w:rPr>
              <w:t xml:space="preserve">Председателя Комитета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по статистике</w:t>
            </w:r>
            <w:r>
              <w:br/>
            </w:r>
            <w:r>
              <w:rPr>
                <w:rFonts w:ascii="Times New Roman"/>
                <w:b w:val="false"/>
                <w:i w:val="false"/>
                <w:color w:val="000000"/>
                <w:sz w:val="20"/>
              </w:rPr>
              <w:t>от 2 февраля 2018 года №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28 к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декабря 2015 года № 231</w:t>
            </w:r>
          </w:p>
        </w:tc>
      </w:tr>
    </w:tbl>
    <w:bookmarkStart w:name="z1132" w:id="798"/>
    <w:p>
      <w:pPr>
        <w:spacing w:after="0"/>
        <w:ind w:left="0"/>
        <w:jc w:val="left"/>
      </w:pPr>
      <w:r>
        <w:rPr>
          <w:rFonts w:ascii="Times New Roman"/>
          <w:b/>
          <w:i w:val="false"/>
          <w:color w:val="000000"/>
        </w:rPr>
        <w:t xml:space="preserve"> Инструкция по заполнению отчетной формы № 1-ООПТ </w:t>
      </w:r>
      <w:r>
        <w:br/>
      </w:r>
      <w:r>
        <w:rPr>
          <w:rFonts w:ascii="Times New Roman"/>
          <w:b/>
          <w:i w:val="false"/>
          <w:color w:val="000000"/>
        </w:rPr>
        <w:t xml:space="preserve">"Учет Особо охраняемых природных территорий" </w:t>
      </w:r>
      <w:r>
        <w:br/>
      </w:r>
      <w:r>
        <w:rPr>
          <w:rFonts w:ascii="Times New Roman"/>
          <w:b/>
          <w:i w:val="false"/>
          <w:color w:val="000000"/>
        </w:rPr>
        <w:t>(код 3951204, индекс 1-ООПТ, периодичность годовая)</w:t>
      </w:r>
    </w:p>
    <w:bookmarkEnd w:id="798"/>
    <w:bookmarkStart w:name="z1133" w:id="799"/>
    <w:p>
      <w:pPr>
        <w:spacing w:after="0"/>
        <w:ind w:left="0"/>
        <w:jc w:val="both"/>
      </w:pPr>
      <w:r>
        <w:rPr>
          <w:rFonts w:ascii="Times New Roman"/>
          <w:b w:val="false"/>
          <w:i w:val="false"/>
          <w:color w:val="000000"/>
          <w:sz w:val="28"/>
        </w:rPr>
        <w:t xml:space="preserve">
      1. Настоящая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ведомственного статистического наблюдения "Учет Особо охраняемых природных территорий", (лесное хозяйство, код 3951204, индекс 1-ООПТ, периодичность годовая). Отчет по форме № 1-ООПТ (далее – форма) представляется природоохранными учреждениями, природоохранными предприятиями, организациями в ведении которых находятся особо охраняемые природные территории и областные территориальные инспекции лесного хозяйства и животного мира (далее – территориальные инспекции).</w:t>
      </w:r>
    </w:p>
    <w:bookmarkEnd w:id="799"/>
    <w:bookmarkStart w:name="z1134" w:id="800"/>
    <w:p>
      <w:pPr>
        <w:spacing w:after="0"/>
        <w:ind w:left="0"/>
        <w:jc w:val="both"/>
      </w:pPr>
      <w:r>
        <w:rPr>
          <w:rFonts w:ascii="Times New Roman"/>
          <w:b w:val="false"/>
          <w:i w:val="false"/>
          <w:color w:val="000000"/>
          <w:sz w:val="28"/>
        </w:rPr>
        <w:t>
      Территориальные инспекции и природоохранные учреждения республиканского значения представляют отчет по форме в Комитет лесного хозяйства и животного мира к 1 февраля года следующего за отчетным периодом.</w:t>
      </w:r>
    </w:p>
    <w:bookmarkEnd w:id="800"/>
    <w:bookmarkStart w:name="z1135" w:id="801"/>
    <w:p>
      <w:pPr>
        <w:spacing w:after="0"/>
        <w:ind w:left="0"/>
        <w:jc w:val="both"/>
      </w:pPr>
      <w:r>
        <w:rPr>
          <w:rFonts w:ascii="Times New Roman"/>
          <w:b w:val="false"/>
          <w:i w:val="false"/>
          <w:color w:val="000000"/>
          <w:sz w:val="28"/>
        </w:rPr>
        <w:t>
      Ответственность за качественное и своевременное предоставление отчетности несут первые руководители или лица их замещающие природоохранных учреждений и территориальных инспекций.</w:t>
      </w:r>
    </w:p>
    <w:bookmarkEnd w:id="801"/>
    <w:bookmarkStart w:name="z1136" w:id="802"/>
    <w:p>
      <w:pPr>
        <w:spacing w:after="0"/>
        <w:ind w:left="0"/>
        <w:jc w:val="both"/>
      </w:pPr>
      <w:r>
        <w:rPr>
          <w:rFonts w:ascii="Times New Roman"/>
          <w:b w:val="false"/>
          <w:i w:val="false"/>
          <w:color w:val="000000"/>
          <w:sz w:val="28"/>
        </w:rPr>
        <w:t>
      Раздел 1. Распределение особо охраняемых природных территорий по видам и значению.</w:t>
      </w:r>
    </w:p>
    <w:bookmarkEnd w:id="802"/>
    <w:bookmarkStart w:name="z1137" w:id="803"/>
    <w:p>
      <w:pPr>
        <w:spacing w:after="0"/>
        <w:ind w:left="0"/>
        <w:jc w:val="both"/>
      </w:pPr>
      <w:r>
        <w:rPr>
          <w:rFonts w:ascii="Times New Roman"/>
          <w:b w:val="false"/>
          <w:i w:val="false"/>
          <w:color w:val="000000"/>
          <w:sz w:val="28"/>
        </w:rPr>
        <w:t>
      Природоохранные учреждения, природоохранные организации, созданные в форме государственного предприятия, заполняют непосредственно по своей территории, а также данные по ООПТ без статуса юридического лица, переданные им под охрану.</w:t>
      </w:r>
    </w:p>
    <w:bookmarkEnd w:id="803"/>
    <w:bookmarkStart w:name="z1138" w:id="804"/>
    <w:p>
      <w:pPr>
        <w:spacing w:after="0"/>
        <w:ind w:left="0"/>
        <w:jc w:val="both"/>
      </w:pPr>
      <w:r>
        <w:rPr>
          <w:rFonts w:ascii="Times New Roman"/>
          <w:b w:val="false"/>
          <w:i w:val="false"/>
          <w:color w:val="000000"/>
          <w:sz w:val="28"/>
        </w:rPr>
        <w:t>
      Территориальные инспекции представляют общий свод по области.</w:t>
      </w:r>
    </w:p>
    <w:bookmarkEnd w:id="804"/>
    <w:bookmarkStart w:name="z1139" w:id="805"/>
    <w:p>
      <w:pPr>
        <w:spacing w:after="0"/>
        <w:ind w:left="0"/>
        <w:jc w:val="both"/>
      </w:pPr>
      <w:r>
        <w:rPr>
          <w:rFonts w:ascii="Times New Roman"/>
          <w:b w:val="false"/>
          <w:i w:val="false"/>
          <w:color w:val="000000"/>
          <w:sz w:val="28"/>
        </w:rPr>
        <w:t>
      Раздел 2. Распределение особо охраняемых природных территорий на функциональные зоны и подзоны.</w:t>
      </w:r>
    </w:p>
    <w:bookmarkEnd w:id="805"/>
    <w:bookmarkStart w:name="z1140" w:id="806"/>
    <w:p>
      <w:pPr>
        <w:spacing w:after="0"/>
        <w:ind w:left="0"/>
        <w:jc w:val="both"/>
      </w:pPr>
      <w:r>
        <w:rPr>
          <w:rFonts w:ascii="Times New Roman"/>
          <w:b w:val="false"/>
          <w:i w:val="false"/>
          <w:color w:val="000000"/>
          <w:sz w:val="28"/>
        </w:rPr>
        <w:t>
      Природоохранные учреждения заполняют непосредственно по своей территории. Территориальные инспекции представляют общий свод по области.</w:t>
      </w:r>
    </w:p>
    <w:bookmarkEnd w:id="806"/>
    <w:bookmarkStart w:name="z1141" w:id="807"/>
    <w:p>
      <w:pPr>
        <w:spacing w:after="0"/>
        <w:ind w:left="0"/>
        <w:jc w:val="both"/>
      </w:pPr>
      <w:r>
        <w:rPr>
          <w:rFonts w:ascii="Times New Roman"/>
          <w:b w:val="false"/>
          <w:i w:val="false"/>
          <w:color w:val="000000"/>
          <w:sz w:val="28"/>
        </w:rPr>
        <w:t>
      Раздел 3. Состояние природно-заповедного фонда на особо охраняемых природных территориях.</w:t>
      </w:r>
    </w:p>
    <w:bookmarkEnd w:id="807"/>
    <w:bookmarkStart w:name="z1142" w:id="808"/>
    <w:p>
      <w:pPr>
        <w:spacing w:after="0"/>
        <w:ind w:left="0"/>
        <w:jc w:val="both"/>
      </w:pPr>
      <w:r>
        <w:rPr>
          <w:rFonts w:ascii="Times New Roman"/>
          <w:b w:val="false"/>
          <w:i w:val="false"/>
          <w:color w:val="000000"/>
          <w:sz w:val="28"/>
        </w:rPr>
        <w:t>
      Число видов растений, млекопитающих, птиц, земноводных, пресмыкающихся, видов рыб и членистоногих указываются по материалам учета животных, дневникам наблюдений инспекторов ООПТ, на основании работ ученных проводивших исследования.</w:t>
      </w:r>
    </w:p>
    <w:bookmarkEnd w:id="808"/>
    <w:bookmarkStart w:name="z1143" w:id="809"/>
    <w:p>
      <w:pPr>
        <w:spacing w:after="0"/>
        <w:ind w:left="0"/>
        <w:jc w:val="both"/>
      </w:pPr>
      <w:r>
        <w:rPr>
          <w:rFonts w:ascii="Times New Roman"/>
          <w:b w:val="false"/>
          <w:i w:val="false"/>
          <w:color w:val="000000"/>
          <w:sz w:val="28"/>
        </w:rPr>
        <w:t>
      Индикаторные виды, виды занесенные в Красную книгу Казахстана представляются в пояснительной записке в табличной форме.</w:t>
      </w:r>
    </w:p>
    <w:bookmarkEnd w:id="809"/>
    <w:bookmarkStart w:name="z1144" w:id="810"/>
    <w:p>
      <w:pPr>
        <w:spacing w:after="0"/>
        <w:ind w:left="0"/>
        <w:jc w:val="both"/>
      </w:pPr>
      <w:r>
        <w:rPr>
          <w:rFonts w:ascii="Times New Roman"/>
          <w:b w:val="false"/>
          <w:i w:val="false"/>
          <w:color w:val="000000"/>
          <w:sz w:val="28"/>
        </w:rPr>
        <w:t>
      При изменениях численности индикаторных видов на 30% и более указываются причины этих изменений.</w:t>
      </w:r>
    </w:p>
    <w:bookmarkEnd w:id="810"/>
    <w:bookmarkStart w:name="z1145" w:id="811"/>
    <w:p>
      <w:pPr>
        <w:spacing w:after="0"/>
        <w:ind w:left="0"/>
        <w:jc w:val="both"/>
      </w:pPr>
      <w:r>
        <w:rPr>
          <w:rFonts w:ascii="Times New Roman"/>
          <w:b w:val="false"/>
          <w:i w:val="false"/>
          <w:color w:val="000000"/>
          <w:sz w:val="28"/>
        </w:rPr>
        <w:t>
      Территориальные инспекции представляют свод по области.</w:t>
      </w:r>
    </w:p>
    <w:bookmarkEnd w:id="811"/>
    <w:bookmarkStart w:name="z1146" w:id="812"/>
    <w:p>
      <w:pPr>
        <w:spacing w:after="0"/>
        <w:ind w:left="0"/>
        <w:jc w:val="both"/>
      </w:pPr>
      <w:r>
        <w:rPr>
          <w:rFonts w:ascii="Times New Roman"/>
          <w:b w:val="false"/>
          <w:i w:val="false"/>
          <w:color w:val="000000"/>
          <w:sz w:val="28"/>
        </w:rPr>
        <w:t>
      Раздел 4. Выполнение научно-исследовательских работ, эколого-просветительных, туристских и рекреационных мероприятий на особо охраняемых природных территориях.</w:t>
      </w:r>
    </w:p>
    <w:bookmarkEnd w:id="812"/>
    <w:bookmarkStart w:name="z1147" w:id="813"/>
    <w:p>
      <w:pPr>
        <w:spacing w:after="0"/>
        <w:ind w:left="0"/>
        <w:jc w:val="both"/>
      </w:pPr>
      <w:r>
        <w:rPr>
          <w:rFonts w:ascii="Times New Roman"/>
          <w:b w:val="false"/>
          <w:i w:val="false"/>
          <w:color w:val="000000"/>
          <w:sz w:val="28"/>
        </w:rPr>
        <w:t>
      Природоохранные учреждения представляют в Комитет данные по проведению научно-исследовательских работ, эколого-просветительских, туристских и рекреационных мероприятий ежеквартально в бумажном и электронном виде до 5 числа следующего после отчетного квартала.</w:t>
      </w:r>
    </w:p>
    <w:bookmarkEnd w:id="813"/>
    <w:bookmarkStart w:name="z1148" w:id="814"/>
    <w:p>
      <w:pPr>
        <w:spacing w:after="0"/>
        <w:ind w:left="0"/>
        <w:jc w:val="both"/>
      </w:pPr>
      <w:r>
        <w:rPr>
          <w:rFonts w:ascii="Times New Roman"/>
          <w:b w:val="false"/>
          <w:i w:val="false"/>
          <w:color w:val="000000"/>
          <w:sz w:val="28"/>
        </w:rPr>
        <w:t xml:space="preserve">
      В пояснительной записке представляются данные по посещению ООПТ и полученных средств за отчетный период и предыдущие годы согласно таблице 2. </w:t>
      </w:r>
    </w:p>
    <w:bookmarkEnd w:id="814"/>
    <w:bookmarkStart w:name="z1149" w:id="815"/>
    <w:p>
      <w:pPr>
        <w:spacing w:after="0"/>
        <w:ind w:left="0"/>
        <w:jc w:val="both"/>
      </w:pPr>
      <w:r>
        <w:rPr>
          <w:rFonts w:ascii="Times New Roman"/>
          <w:b w:val="false"/>
          <w:i w:val="false"/>
          <w:color w:val="000000"/>
          <w:sz w:val="28"/>
        </w:rPr>
        <w:t>
      Данные указываются на соответствующее число и месяц каждого года.</w:t>
      </w:r>
    </w:p>
    <w:bookmarkEnd w:id="815"/>
    <w:bookmarkStart w:name="z1150" w:id="816"/>
    <w:p>
      <w:pPr>
        <w:spacing w:after="0"/>
        <w:ind w:left="0"/>
        <w:jc w:val="both"/>
      </w:pPr>
      <w:r>
        <w:rPr>
          <w:rFonts w:ascii="Times New Roman"/>
          <w:b w:val="false"/>
          <w:i w:val="false"/>
          <w:color w:val="000000"/>
          <w:sz w:val="28"/>
        </w:rPr>
        <w:t>
      Поступление средств за посещение ООПТ и оказание платных услуг.</w:t>
      </w:r>
    </w:p>
    <w:bookmarkEnd w:id="816"/>
    <w:bookmarkStart w:name="z1151" w:id="817"/>
    <w:p>
      <w:pPr>
        <w:spacing w:after="0"/>
        <w:ind w:left="0"/>
        <w:jc w:val="both"/>
      </w:pPr>
      <w:r>
        <w:rPr>
          <w:rFonts w:ascii="Times New Roman"/>
          <w:b w:val="false"/>
          <w:i w:val="false"/>
          <w:color w:val="000000"/>
          <w:sz w:val="28"/>
        </w:rPr>
        <w:t xml:space="preserve">
      Строка 46 раздела 4 формы равна сумме строк 47, 48, 49. К отчету прикладывается копия справки налоговых органов о поступлениях в бюджет за использование ООПТ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 Оттиски научных работ, копии статей в газетах и журналах, эфирные справки, образцы буклетов прилагаются в отчете о деятельности ООПТ.</w:t>
      </w:r>
    </w:p>
    <w:bookmarkEnd w:id="817"/>
    <w:bookmarkStart w:name="z1152" w:id="818"/>
    <w:p>
      <w:pPr>
        <w:spacing w:after="0"/>
        <w:ind w:left="0"/>
        <w:jc w:val="both"/>
      </w:pPr>
      <w:r>
        <w:rPr>
          <w:rFonts w:ascii="Times New Roman"/>
          <w:b w:val="false"/>
          <w:i w:val="false"/>
          <w:color w:val="000000"/>
          <w:sz w:val="28"/>
        </w:rPr>
        <w:t>
      Раздел 5. Соблюдение режима охраны и проведения мероприятий по защите и восстановлению особо охраняемых природных территорий.</w:t>
      </w:r>
    </w:p>
    <w:bookmarkEnd w:id="818"/>
    <w:bookmarkStart w:name="z1153" w:id="819"/>
    <w:p>
      <w:pPr>
        <w:spacing w:after="0"/>
        <w:ind w:left="0"/>
        <w:jc w:val="both"/>
      </w:pPr>
      <w:r>
        <w:rPr>
          <w:rFonts w:ascii="Times New Roman"/>
          <w:b w:val="false"/>
          <w:i w:val="false"/>
          <w:color w:val="000000"/>
          <w:sz w:val="28"/>
        </w:rPr>
        <w:t>
      Природоохранные учреждения представляют в Комитет данные раздела 5 вместе с разделом 4 ежеквартально в бумажном и электронном виде до 5 числа следующего после отчетного квартала.</w:t>
      </w:r>
    </w:p>
    <w:bookmarkEnd w:id="8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header.xml" Type="http://schemas.openxmlformats.org/officeDocument/2006/relationships/header" Id="rId4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