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cb54" w14:textId="d0f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70. Зарегистрирован в Министерстве юстиции Республики Казахстан 22 февраля 2018 года № 16412.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607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Абаев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февраля 2018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Бекетаев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февраля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Касымбек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Касымов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государственного органа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должностного лица_______________________________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________________ Город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______________ Адрес,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 представляется: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государственных доходов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предоставления в орган государственных доходов уполномоченными государственными органами и должностными лицами информации о плательщиках государственной пошлины и исчисленных ими суммах государственной пошлины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____________________ 20_____ г.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(Ф.И.О.) (при его наличии) обратившихся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 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(адрес местожительства)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(число,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 значимого действия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действий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государственной пошлины в процентах или МРП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пошлины, внесенная в бюджет,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льготы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льгот,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в графах 6 и 8 указываются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25 декабря 2017 года "О налогах и других обязательных платежах в бюджет" (далее – Налоговый кодекс)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отмечается подпункт (-ы) и (или) пункт (-ы) </w:t>
      </w:r>
      <w:r>
        <w:rPr>
          <w:rFonts w:ascii="Times New Roman"/>
          <w:b w:val="false"/>
          <w:i w:val="false"/>
          <w:color w:val="000000"/>
          <w:sz w:val="28"/>
        </w:rPr>
        <w:t>статей 616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соответствии с которыми предоставлена льгота.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_____________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(Ф.И.О. (при его наличии) 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должностного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(Ф.И.О. (при его наличии) лица,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ответственного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 Дата составления "___" ______________ 20___ г.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 органа государственных доходов, принявший данные сведения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(Ф.И.О.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принятия сведений "___"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20___ г.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