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a872" w14:textId="58da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129. Зарегистрирован в Министерстве юстиции Республики Казахстан 22 февраля 2018 года № 16407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451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Услуги по ремонту воздушного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Услуги по ремонту железнодорожного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Услуги по ремонту внутреннего водного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Услуги по ремонту морского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Услуги по ремонту самодвижущихся подводных снарядов (торпед) и оборудования (изделий) судовой гидравлики, ввезенных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