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31b6" w14:textId="40f3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 февраля 2018 года № 3/нс. Зарегистрирован в Министерстве юстиции Республики Казахстан 21 февраля 2018 года № 16405.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125-15)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</w:t>
      </w:r>
      <w:r>
        <w:rPr>
          <w:rFonts w:ascii="Times New Roman"/>
          <w:b/>
          <w:i w:val="false"/>
          <w:color w:val="000000"/>
          <w:sz w:val="28"/>
        </w:rPr>
        <w:t>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под № 9574, опубликован 6 августа 2014 года в газете "Казахстанская правда")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гауптвахте содержатся: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военнослужащие Вооруженных Сил, других войск и воинских формирований Республики Казахстан, задержанные органом, проводящим досудебное расследование, по подозрению в совершении уголовных правонарушений, на срок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Кодекс);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военнослужащие Вооруженных Сил, других войск и воинских формирований Республики Казахстан, подозреваемые в совершении уголовных правонарушений, в отношении которых органом, проводящим досудебное расследование, применена мера пресечения в виде содержания под стражей, санкционированная судом, на срок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военнослужащие Вооруженных Сил, других войск и воинских формирований Республики Казахстан, обвиняемые в совершении уголовного правонарушения, в отношении которых применена мера пресечения в виде содержания под стражей, санкционированная судом, на срок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151 </w:t>
      </w:r>
      <w:r>
        <w:rPr>
          <w:rFonts w:ascii="Times New Roman"/>
          <w:b w:val="false"/>
          <w:i w:val="false"/>
          <w:color w:val="000000"/>
          <w:sz w:val="28"/>
        </w:rPr>
        <w:t>Кодекса.";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119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"119. Освобождение подозреваемых или обвиняемых из-под стражи производится начальником гауптвахты после получения постановления следственного судьи о санкционировании отмены или изменения меры пресечения в виде содержания под стражей, за исключением случаев, предусмотренных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145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"120. Если в течение сорока восьми часов с момента фактического задержания начальнику гауптвахты не поступило постановление суда о санкционировании меры пресечения в виде содержания под стражей подозреваемого, начальник гауптвахты, за исключением случаев, предусмотренных пунктами 1) – 6)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немедленно освобождает задержанного своим постановлением и уведомляет об этом орган или лицо, проводящее досудебное расследование, и прокурора.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пунктами 1) – 6)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начальник гауптвахты немедленно освобождает подозреваемого своим постановлением и уведомляет об этом лицо, в производстве которого находится дело, и прокурора, если ему в течение семидесяти двух часов с момента фактического задержания не поступило постановление суда о санкционировании содержания под стражей подозреваемого.";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2), 3) и 4)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3/нс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распорядка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подозреваемых и обвиняемых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военнослужащих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гауптвахтах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 20_ года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РАСПОРЯДОК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Подозреваемые и обвиняемые соблюдают требования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подозреваемых и обвиняемых военнослужащих, содержащихся на гауптвахте, устанавливается следующий распорядок дня: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2978"/>
        <w:gridCol w:w="2204"/>
        <w:gridCol w:w="2714"/>
        <w:gridCol w:w="2714"/>
      </w:tblGrid>
      <w:tr>
        <w:trPr>
          <w:trHeight w:val="30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1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проводимых мероприятий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подозреваемых и обвиняемых, сдача постельных принадлежностей, подъем нар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туалет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осмотр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7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сотрудниками гауптвахты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9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Туалет, мытье рук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0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1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</w:tr>
      <w:tr>
        <w:trPr>
          <w:trHeight w:val="30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2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 беременных женщин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3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хозяйственных работ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4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5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Ужин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6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периодической печати и журналов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7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8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9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 проверка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0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постельных принадлежностей,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откидывание нар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1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</w:tr>
    </w:tbl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гауптвахты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 звание, подпись,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 " _______ 20___года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