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f309" w14:textId="913f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кодов органов государственных доходов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февраля 2018 года № 159. Зарегистрирован в Министерстве юстиции Республики Казахстан 20 февраля 2018 года № 16402.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12.08.2021 </w:t>
      </w:r>
      <w:r>
        <w:rPr>
          <w:rFonts w:ascii="Times New Roman"/>
          <w:b w:val="false"/>
          <w:i w:val="false"/>
          <w:color w:val="00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коды органов государственных доходов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 Министерства финансов Республики Казахстан согласно приложению к настоящему приказу.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p>
      <w:pPr>
        <w:spacing w:after="0"/>
        <w:ind w:left="0"/>
        <w:jc w:val="both"/>
      </w:pPr>
      <w:bookmarkStart w:name="z12" w:id="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Министр финансов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/>
          <w:i w:val="false"/>
          <w:color w:val="000000"/>
          <w:sz w:val="28"/>
        </w:rPr>
        <w:t>       Б. Султанов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159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органов государственных доходов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Коды - в редакции приказа Министра финансов РК от 12.08.2021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финансов РК от 23.11.2021 </w:t>
      </w:r>
      <w:r>
        <w:rPr>
          <w:rFonts w:ascii="Times New Roman"/>
          <w:b w:val="false"/>
          <w:i w:val="false"/>
          <w:color w:val="ff0000"/>
          <w:sz w:val="28"/>
        </w:rPr>
        <w:t>№ 1210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30.05.2022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07.02.2023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27.04.2023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11.06.2024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19.12.2024 </w:t>
      </w:r>
      <w:r>
        <w:rPr>
          <w:rFonts w:ascii="Times New Roman"/>
          <w:b w:val="false"/>
          <w:i w:val="false"/>
          <w:color w:val="ff0000"/>
          <w:sz w:val="28"/>
        </w:rPr>
        <w:t>№ 852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ff0000"/>
          <w:sz w:val="28"/>
        </w:rPr>
        <w:t>№ 889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государственных учреждений - органов государственных доходов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 кодов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Aккольскому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Aстраханскому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Aтбасарскому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Сандыктаускому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Aршалынскому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Ерейментаускому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Егиндыкольскому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Коргалджинскому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Буландынскому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Целиноградскому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Шортандинскому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Степногорску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Жаркаинскому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Есильскому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Жаксынскому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Зерендинскому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Бурабайскому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Биржан сал ДГД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Кокшетау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Косшы ДГД по Акмолинской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Aлгинскому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Байганинскому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Aйтекебийскому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Иргизскому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Каргалинскому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Мартукскому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Мугалжарскому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Темирскому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Уилскому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Хобдинскому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Хромтаускому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Шалкарскому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Aктобе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финансов РК от 11.06.2024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Балхашскому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Жамбылскому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Илийскому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Карасайскому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Райымбекскому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Кегенскому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Талгарскому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Уйгурскому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Енбекшиказахскому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Қонаев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Алатау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Курмангазинскому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Индерскому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Исатайскому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Кызылкугинскому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Макатскому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Махамбетскому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Жылыойскому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Aтырау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Катон-Карагайскому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Глубоковскому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Зайсанскому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Курчумскому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Тарбагатайскому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Уланскому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Шемонайхинскому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Aлтай - городу Aлтай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Риддер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Усть-Каменогорск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Үлкен Нарын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Марқакөл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Самар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Жамбылскому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Жуалынскому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Кордайскому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имени Турара Рыскулова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Меркенскому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Мойынкумскому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Сарысускому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Байзакскому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Таласскому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Шускому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Тараз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Бурлинскому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Жанибекскому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Жангалинскому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Бәйтерек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Казталовскому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Каратюбинскому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Сырымскому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Таскалинскому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Теректинскому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Бокейординскому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Aкжаикскому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Чингирлаускому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Уральск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Aбайскому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Каркаралинскому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Нуринскому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Осакаровскому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Сарани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Темиртау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Бухар-Жыраускому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Шахтинску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Әлихан Бөкейхан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имени Казыбек би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Aктогайскому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Шетскому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Балхашу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Приозерску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Aральскому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Казалинскому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Кармакшинскому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Жалагашскому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Сырдарьинскому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Шиелийскому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Жанакорганскому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Кызылорда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Aлтынсаринскому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Мендыкаринскому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Житикаринскому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Камыстинскому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Карасускому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Карабалыкскому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Костанайскому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Узункольскому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Наурзумскому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Денисовскому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Aулиекольскому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Беимбета Майлина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Сарыкольскому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Федоровскому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Костанай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Лисаковску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Рудному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Aмангельдинскому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Жангильдинскому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Aркалыку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Aктау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Бейнеускому району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Каракиянскому району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Мангистаускому району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Тупкараганскому району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Жанаозену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Мунайлинскому району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"Морпорт Aктау"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Aктогайскому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Баянаульскому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Железинскому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Иртышскому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Тереңкөл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Аққулы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Майскому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Павлодарскому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Успенскому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Шербактинскому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Aксу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Павлодару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Экибастузу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Петропавловску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Кызылжарскому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имени Магжана Жумабаева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Жамбылскому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Есильскому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Мамлютскому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Шал акына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Aккайынскому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Тимирязевскому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Aйыртаускому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Aкжарскому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Тайыншинскому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Уалихановскому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имени Габита Мусрепова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Байдибекскому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Ордабасинскому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Отрарскому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Казгуртскому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Толебийскому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Мактааральскому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Сайрамскому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Сарыагашскому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Сузакскому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Тюлькубасскому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Шардаринскому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Aрыс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Кентау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Туркестан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Жетысайскому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Келесскому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Сауранскому району ДГД по Туркестанской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финансов РК от 19.12.2024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Aль-Фарабийскому району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Aбайскому району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Енбекшинскому району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Каратаускому району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Тұран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Aуэзовскому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Бостандыкскому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Жетысускому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финансов РК от 19.12.2024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Aлмалинскому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Турксибскому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Медеускому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Aлатаускому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Наурызбайскому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городу Астане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Aлматинскому району ДГД по городу Астане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Сарыаркинскому району ДГД по городу Астане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Есильскому району ДГД по городу Астане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финансов РК от 19.12.2024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Байқоңыр ДГД по городу Астане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"Нұра" ДГД по городу Астане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"Сарайшық" ДГД по городу Астане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диспетчерское управление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области Жетісу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Аксускому району ДГД по области Жетісу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Алакольскому району ДГД по области Жетісу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Каратальскому району ДГД по области Жетісу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Кербулакскому району ДГД по области Жетісу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Коксускому району ДГД по области Жетісу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Панфиловскому району ДГД по области Жетісу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Сарканскому району ДГД по области Жетісу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Ескельдинскому району ДГД по области Жетісу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Талдыкоргану ДГД по области Жетісу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Текели ДГД по области Жетісу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Абайскому району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Аягозскому району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Бескарагайскому району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Бородулихинскому району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Жарминскому району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Курчатову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Урджарскому району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Кокпектинскому району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Ақсуат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Семею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Жаңасемей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Мақаншы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области Ұлытау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Жанааркинскому району ДГД по области Ұлытау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Улытаускому району ДГД по области Ұлытау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Жезказгану ДГД по области Ұлытау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Каражалу ДГД по области Ұлытау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Сатпаеву ДГД по области Ұлытау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</w:tbl>
    <w:bookmarkStart w:name="z2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КГД МФ РК – Комитет государственных доходов Министерства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ДГД – Департамент государственных доходов;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УГД – Управление государственных доходов.</w:t>
      </w:r>
    </w:p>
    <w:p>
      <w:pPr>
        <w:spacing w:after="0"/>
        <w:ind w:left="0"/>
        <w:jc w:val="both"/>
      </w:pPr>
      <w:bookmarkStart w:name="z257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12 февраля 2018 года № 159</w:t>
      </w:r>
    </w:p>
    <w:bookmarkStart w:name="z2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утративших силу некоторых приказов Министерства финансов Республики Казахстан</w:t>
      </w:r>
    </w:p>
    <w:bookmarkEnd w:id="13"/>
    <w:bookmarkStart w:name="z2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декабря 2014 года № 588 "Об утверждении кодов органов государственных доходов Республики Казахстан" (зарегистрированный в Реестре государственной регистрации нормативных правовых актов за № 10158, опубликованный 10 апреля 2015 года в информационно-правовой системе "Әділет").</w:t>
      </w:r>
    </w:p>
    <w:bookmarkEnd w:id="14"/>
    <w:bookmarkStart w:name="z2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16 апреля 2015 года № 273 "О внесении дополнения в приказ Министра финансов Республики Казахстан от 26 декабря 2014 года № 588 "Об утверждении кодов органов государственных доходов Республики Казахстан" (зарегистрированный в Реестре государственной регистрации нормативных правовых актов за № 11071, опубликованный 5 июня 2015 года в информационно-правовой системе "Әділет").</w:t>
      </w:r>
    </w:p>
    <w:bookmarkEnd w:id="15"/>
    <w:bookmarkStart w:name="z2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сентября 2015 года № 461 "О внесении дополнения в приказ Министра финансов Республики Казахстан от 26 декабря 2014 года № 588 "Об утверждении кодов органов государственных доходов Республики Казахстан" (зарегистрированный в Реестре государственной регистрации нормативных правовых актов за № 12121, опубликованный 13 октября 2015 года в информационно-правовой системе "Әділет").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