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73d5" w14:textId="b227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20 марта 2015 года № 196 "Об утверждении формы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импортируемым товарам, и об их целевом использовании"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135. Зарегистрирован в Министерстве юстиции Республики Казахстан 20 февраля 2018 года № 16394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марта 2015 года № 196 "Об утверждении формы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импортируемым товарам, и об их целевом использовании" (зарегистрирован в Реестре государственной регистрации нормативных правовых актов под № 10901, опубликован 2 июня 2015 года в информационно-правовой системе "Әділет").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