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3def" w14:textId="b6b3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 февраля 2018 года № 38. Зарегистрирован в Министерстве юстиции Республики Казахстан 20 февраля 2018 года № 16393.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(зарегистрированный в Реестре государственной регистрации нормативных правовых актов за № 10176, опубликованный 13 марта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32, </w:t>
      </w:r>
      <w:r>
        <w:rPr>
          <w:rFonts w:ascii="Times New Roman"/>
          <w:b w:val="false"/>
          <w:i w:val="false"/>
          <w:color w:val="000000"/>
          <w:sz w:val="28"/>
        </w:rPr>
        <w:t>статьей 243-1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требований к их содержанию, утвержденных указанным приказом:</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1. Общие положения";</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2. Порядок разработки бюджетных программ (подпрограмм) и требования к их содержанию на 2015 финансовый год";</w:t>
      </w:r>
    </w:p>
    <w:bookmarkEnd w:id="8"/>
    <w:bookmarkStart w:name="z13"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"Глава 3. Порядок разработки бюджетных программ (подпрограмм) и требования к их содержанию при разработке бюджета на 2016-2018 и последующие финансовые годы";</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p>
    <w:bookmarkEnd w:id="11"/>
    <w:bookmarkStart w:name="z16" w:id="12"/>
    <w:p>
      <w:pPr>
        <w:spacing w:after="0"/>
        <w:ind w:left="0"/>
        <w:jc w:val="both"/>
      </w:pPr>
      <w:r>
        <w:rPr>
          <w:rFonts w:ascii="Times New Roman"/>
          <w:b w:val="false"/>
          <w:i w:val="false"/>
          <w:color w:val="000000"/>
          <w:sz w:val="28"/>
        </w:rPr>
        <w:t>
      подпункт 5) изложить в следующей редакции:</w:t>
      </w:r>
    </w:p>
    <w:bookmarkEnd w:id="12"/>
    <w:bookmarkStart w:name="z17" w:id="13"/>
    <w:p>
      <w:pPr>
        <w:spacing w:after="0"/>
        <w:ind w:left="0"/>
        <w:jc w:val="both"/>
      </w:pPr>
      <w:r>
        <w:rPr>
          <w:rFonts w:ascii="Times New Roman"/>
          <w:b w:val="false"/>
          <w:i w:val="false"/>
          <w:color w:val="000000"/>
          <w:sz w:val="28"/>
        </w:rPr>
        <w:t>
      "5) в строке "Нормативная правовая основа бюджетной программы" указываются заголовки, даты принятия 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p>
    <w:bookmarkEnd w:id="13"/>
    <w:bookmarkStart w:name="z18" w:id="14"/>
    <w:p>
      <w:pPr>
        <w:spacing w:after="0"/>
        <w:ind w:left="0"/>
        <w:jc w:val="both"/>
      </w:pPr>
      <w:r>
        <w:rPr>
          <w:rFonts w:ascii="Times New Roman"/>
          <w:b w:val="false"/>
          <w:i w:val="false"/>
          <w:color w:val="000000"/>
          <w:sz w:val="28"/>
        </w:rPr>
        <w:t>
      При этом указываются структурные элементы нормативных правовых актов;";</w:t>
      </w:r>
    </w:p>
    <w:bookmarkEnd w:id="14"/>
    <w:bookmarkStart w:name="z19" w:id="15"/>
    <w:p>
      <w:pPr>
        <w:spacing w:after="0"/>
        <w:ind w:left="0"/>
        <w:jc w:val="both"/>
      </w:pPr>
      <w:r>
        <w:rPr>
          <w:rFonts w:ascii="Times New Roman"/>
          <w:b w:val="false"/>
          <w:i w:val="false"/>
          <w:color w:val="000000"/>
          <w:sz w:val="28"/>
        </w:rPr>
        <w:t>
      подпункт 8) изложить в следующей редакции:</w:t>
      </w:r>
    </w:p>
    <w:bookmarkEnd w:id="15"/>
    <w:bookmarkStart w:name="z20" w:id="16"/>
    <w:p>
      <w:pPr>
        <w:spacing w:after="0"/>
        <w:ind w:left="0"/>
        <w:jc w:val="both"/>
      </w:pPr>
      <w:r>
        <w:rPr>
          <w:rFonts w:ascii="Times New Roman"/>
          <w:b w:val="false"/>
          <w:i w:val="false"/>
          <w:color w:val="000000"/>
          <w:sz w:val="28"/>
        </w:rPr>
        <w:t>
      "8) в строке "Конечные результаты бюджетной программы" указываются показатели бюджетной программы, количественно измеряющие достижение цели стратегического плана, программы развития территории и (или) бюджетной программы, обусловленные достижением прямых результатов деятельности государственного органа.</w:t>
      </w:r>
    </w:p>
    <w:bookmarkEnd w:id="16"/>
    <w:bookmarkStart w:name="z21" w:id="17"/>
    <w:p>
      <w:pPr>
        <w:spacing w:after="0"/>
        <w:ind w:left="0"/>
        <w:jc w:val="both"/>
      </w:pPr>
      <w:r>
        <w:rPr>
          <w:rFonts w:ascii="Times New Roman"/>
          <w:b w:val="false"/>
          <w:i w:val="false"/>
          <w:color w:val="000000"/>
          <w:sz w:val="28"/>
        </w:rPr>
        <w:t xml:space="preserve">
      Если бюджетная программа соответствует одной цели стратегического плана, то в качестве конечных результатов бюджетной программы указываются целевые индикаторы данной цели стратегического плана. </w:t>
      </w:r>
    </w:p>
    <w:bookmarkEnd w:id="17"/>
    <w:bookmarkStart w:name="z22" w:id="18"/>
    <w:p>
      <w:pPr>
        <w:spacing w:after="0"/>
        <w:ind w:left="0"/>
        <w:jc w:val="both"/>
      </w:pPr>
      <w:r>
        <w:rPr>
          <w:rFonts w:ascii="Times New Roman"/>
          <w:b w:val="false"/>
          <w:i w:val="false"/>
          <w:color w:val="000000"/>
          <w:sz w:val="28"/>
        </w:rPr>
        <w:t>
      Конечные результаты бюджетной программы:</w:t>
      </w:r>
    </w:p>
    <w:bookmarkEnd w:id="18"/>
    <w:bookmarkStart w:name="z23" w:id="19"/>
    <w:p>
      <w:pPr>
        <w:spacing w:after="0"/>
        <w:ind w:left="0"/>
        <w:jc w:val="both"/>
      </w:pPr>
      <w:r>
        <w:rPr>
          <w:rFonts w:ascii="Times New Roman"/>
          <w:b w:val="false"/>
          <w:i w:val="false"/>
          <w:color w:val="000000"/>
          <w:sz w:val="28"/>
        </w:rPr>
        <w:t>
      должны быть ясными, четкими и конкретными;</w:t>
      </w:r>
    </w:p>
    <w:bookmarkEnd w:id="19"/>
    <w:bookmarkStart w:name="z24" w:id="20"/>
    <w:p>
      <w:pPr>
        <w:spacing w:after="0"/>
        <w:ind w:left="0"/>
        <w:jc w:val="both"/>
      </w:pPr>
      <w:r>
        <w:rPr>
          <w:rFonts w:ascii="Times New Roman"/>
          <w:b w:val="false"/>
          <w:i w:val="false"/>
          <w:color w:val="000000"/>
          <w:sz w:val="28"/>
        </w:rPr>
        <w:t>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(за определенный промежуток времени, на конец планового периода, в разбивке по годам планового периода);</w:t>
      </w:r>
    </w:p>
    <w:bookmarkEnd w:id="20"/>
    <w:bookmarkStart w:name="z25" w:id="21"/>
    <w:p>
      <w:pPr>
        <w:spacing w:after="0"/>
        <w:ind w:left="0"/>
        <w:jc w:val="both"/>
      </w:pPr>
      <w:r>
        <w:rPr>
          <w:rFonts w:ascii="Times New Roman"/>
          <w:b w:val="false"/>
          <w:i w:val="false"/>
          <w:color w:val="000000"/>
          <w:sz w:val="28"/>
        </w:rPr>
        <w:t>
      взаимоувязываются с целевыми индикаторами, определенными в стратегических планах государственных органов либо в программах развития территорий;</w:t>
      </w:r>
    </w:p>
    <w:bookmarkEnd w:id="21"/>
    <w:bookmarkStart w:name="z26" w:id="22"/>
    <w:p>
      <w:pPr>
        <w:spacing w:after="0"/>
        <w:ind w:left="0"/>
        <w:jc w:val="both"/>
      </w:pPr>
      <w:r>
        <w:rPr>
          <w:rFonts w:ascii="Times New Roman"/>
          <w:b w:val="false"/>
          <w:i w:val="false"/>
          <w:color w:val="000000"/>
          <w:sz w:val="28"/>
        </w:rPr>
        <w:t>
      выражаются в абсолютных, относительных или процентных величинах и не могут отражаться в денежном выражении.</w:t>
      </w:r>
    </w:p>
    <w:bookmarkEnd w:id="22"/>
    <w:bookmarkStart w:name="z27" w:id="23"/>
    <w:p>
      <w:pPr>
        <w:spacing w:after="0"/>
        <w:ind w:left="0"/>
        <w:jc w:val="both"/>
      </w:pPr>
      <w:r>
        <w:rPr>
          <w:rFonts w:ascii="Times New Roman"/>
          <w:b w:val="false"/>
          <w:i w:val="false"/>
          <w:color w:val="000000"/>
          <w:sz w:val="28"/>
        </w:rPr>
        <w:t>
      По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определяются без указания их показателей.</w:t>
      </w:r>
    </w:p>
    <w:bookmarkEnd w:id="23"/>
    <w:bookmarkStart w:name="z28" w:id="24"/>
    <w:p>
      <w:pPr>
        <w:spacing w:after="0"/>
        <w:ind w:left="0"/>
        <w:jc w:val="both"/>
      </w:pPr>
      <w:r>
        <w:rPr>
          <w:rFonts w:ascii="Times New Roman"/>
          <w:b w:val="false"/>
          <w:i w:val="false"/>
          <w:color w:val="000000"/>
          <w:sz w:val="28"/>
        </w:rPr>
        <w:t>
      Конечные результаты распределяемой бюджетной программы указываются в бюджетной программе администратора бюджетных программ, распределяющего распределяемую бюджетную программу, за исключением бюджетных программ, направленных на использование резервов Правительства Республики Казахстан или местных исполнительных органов, и условно финансируемых расходов.</w:t>
      </w:r>
    </w:p>
    <w:bookmarkEnd w:id="24"/>
    <w:bookmarkStart w:name="z29" w:id="25"/>
    <w:p>
      <w:pPr>
        <w:spacing w:after="0"/>
        <w:ind w:left="0"/>
        <w:jc w:val="both"/>
      </w:pPr>
      <w:r>
        <w:rPr>
          <w:rFonts w:ascii="Times New Roman"/>
          <w:b w:val="false"/>
          <w:i w:val="false"/>
          <w:color w:val="000000"/>
          <w:sz w:val="28"/>
        </w:rPr>
        <w:t>
      Конечные результаты распределяемых бюджетных программ, направленных на использование резервов Правительства Республики Казахстан или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End w:id="25"/>
    <w:bookmarkStart w:name="z30" w:id="26"/>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резервов Правительства Республики Казахстан или местных исполнительных органов, а также для условно финансируемых расходов, конечные результаты не указывают.</w:t>
      </w:r>
    </w:p>
    <w:bookmarkEnd w:id="26"/>
    <w:bookmarkStart w:name="z31" w:id="27"/>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конечного результата указываются в соответствии с финансово-экономическими обоснованиями и (или) технико-экономическими обоснованиями;";</w:t>
      </w:r>
    </w:p>
    <w:bookmarkEnd w:id="27"/>
    <w:bookmarkStart w:name="z32" w:id="28"/>
    <w:p>
      <w:pPr>
        <w:spacing w:after="0"/>
        <w:ind w:left="0"/>
        <w:jc w:val="both"/>
      </w:pPr>
      <w:r>
        <w:rPr>
          <w:rFonts w:ascii="Times New Roman"/>
          <w:b w:val="false"/>
          <w:i w:val="false"/>
          <w:color w:val="000000"/>
          <w:sz w:val="28"/>
        </w:rPr>
        <w:t>
      подпункт 10) изложить в следующей редакции:</w:t>
      </w:r>
    </w:p>
    <w:bookmarkEnd w:id="28"/>
    <w:bookmarkStart w:name="z33" w:id="29"/>
    <w:p>
      <w:pPr>
        <w:spacing w:after="0"/>
        <w:ind w:left="0"/>
        <w:jc w:val="both"/>
      </w:pPr>
      <w:r>
        <w:rPr>
          <w:rFonts w:ascii="Times New Roman"/>
          <w:b w:val="false"/>
          <w:i w:val="false"/>
          <w:color w:val="000000"/>
          <w:sz w:val="28"/>
        </w:rPr>
        <w:t>
      "10) в таблице "Расходы по бюджетной программе" указывается итоговая сумма расходов по бюджетной программе в тысячах тенге предыдущего финансового года по отчетным данным, текущего финансового года и в разбивке по годам на плановый период.</w:t>
      </w:r>
    </w:p>
    <w:bookmarkEnd w:id="29"/>
    <w:bookmarkStart w:name="z34" w:id="30"/>
    <w:p>
      <w:pPr>
        <w:spacing w:after="0"/>
        <w:ind w:left="0"/>
        <w:jc w:val="both"/>
      </w:pPr>
      <w:r>
        <w:rPr>
          <w:rFonts w:ascii="Times New Roman"/>
          <w:b w:val="false"/>
          <w:i w:val="false"/>
          <w:color w:val="000000"/>
          <w:sz w:val="28"/>
        </w:rPr>
        <w:t>
      По бюджетным программам, не имеющим бюджетные подпрограммы,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программе указываются по каждой бюджетной инвестиции в разрезе нижестоящих бюджетов;";</w:t>
      </w:r>
    </w:p>
    <w:bookmarkEnd w:id="30"/>
    <w:bookmarkStart w:name="z35" w:id="31"/>
    <w:p>
      <w:pPr>
        <w:spacing w:after="0"/>
        <w:ind w:left="0"/>
        <w:jc w:val="both"/>
      </w:pPr>
      <w:r>
        <w:rPr>
          <w:rFonts w:ascii="Times New Roman"/>
          <w:b w:val="false"/>
          <w:i w:val="false"/>
          <w:color w:val="000000"/>
          <w:sz w:val="28"/>
        </w:rPr>
        <w:t>
      подпункты 14) и 15) изложить в следующей редакции:</w:t>
      </w:r>
    </w:p>
    <w:bookmarkEnd w:id="31"/>
    <w:bookmarkStart w:name="z36" w:id="32"/>
    <w:p>
      <w:pPr>
        <w:spacing w:after="0"/>
        <w:ind w:left="0"/>
        <w:jc w:val="both"/>
      </w:pPr>
      <w:r>
        <w:rPr>
          <w:rFonts w:ascii="Times New Roman"/>
          <w:b w:val="false"/>
          <w:i w:val="false"/>
          <w:color w:val="000000"/>
          <w:sz w:val="28"/>
        </w:rPr>
        <w:t>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p>
    <w:bookmarkEnd w:id="32"/>
    <w:bookmarkStart w:name="z37" w:id="33"/>
    <w:p>
      <w:pPr>
        <w:spacing w:after="0"/>
        <w:ind w:left="0"/>
        <w:jc w:val="both"/>
      </w:pP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w:t>
      </w:r>
    </w:p>
    <w:bookmarkEnd w:id="33"/>
    <w:bookmarkStart w:name="z38" w:id="34"/>
    <w:p>
      <w:pPr>
        <w:spacing w:after="0"/>
        <w:ind w:left="0"/>
        <w:jc w:val="both"/>
      </w:pPr>
      <w:r>
        <w:rPr>
          <w:rFonts w:ascii="Times New Roman"/>
          <w:b w:val="false"/>
          <w:i w:val="false"/>
          <w:color w:val="000000"/>
          <w:sz w:val="28"/>
        </w:rPr>
        <w:t>
      Показатели прямого результата:</w:t>
      </w:r>
    </w:p>
    <w:bookmarkEnd w:id="34"/>
    <w:bookmarkStart w:name="z39" w:id="35"/>
    <w:p>
      <w:pPr>
        <w:spacing w:after="0"/>
        <w:ind w:left="0"/>
        <w:jc w:val="both"/>
      </w:pPr>
      <w:r>
        <w:rPr>
          <w:rFonts w:ascii="Times New Roman"/>
          <w:b w:val="false"/>
          <w:i w:val="false"/>
          <w:color w:val="000000"/>
          <w:sz w:val="28"/>
        </w:rPr>
        <w:t>
      указываются по отчетному финансовому году по отчетным данным, текущему финансовому году и в разбивке по годам на плановый период;</w:t>
      </w:r>
    </w:p>
    <w:bookmarkEnd w:id="35"/>
    <w:bookmarkStart w:name="z40" w:id="36"/>
    <w:p>
      <w:pPr>
        <w:spacing w:after="0"/>
        <w:ind w:left="0"/>
        <w:jc w:val="both"/>
      </w:pPr>
      <w:r>
        <w:rPr>
          <w:rFonts w:ascii="Times New Roman"/>
          <w:b w:val="false"/>
          <w:i w:val="false"/>
          <w:color w:val="000000"/>
          <w:sz w:val="28"/>
        </w:rPr>
        <w:t>
      объективно отображают результаты деятельности государственного органа и подпадают в сферу, курируемую руководителем бюджетной программы;</w:t>
      </w:r>
    </w:p>
    <w:bookmarkEnd w:id="36"/>
    <w:bookmarkStart w:name="z41" w:id="37"/>
    <w:p>
      <w:pPr>
        <w:spacing w:after="0"/>
        <w:ind w:left="0"/>
        <w:jc w:val="both"/>
      </w:pPr>
      <w:r>
        <w:rPr>
          <w:rFonts w:ascii="Times New Roman"/>
          <w:b w:val="false"/>
          <w:i w:val="false"/>
          <w:color w:val="000000"/>
          <w:sz w:val="28"/>
        </w:rPr>
        <w:t>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bookmarkEnd w:id="37"/>
    <w:bookmarkStart w:name="z42" w:id="38"/>
    <w:p>
      <w:pPr>
        <w:spacing w:after="0"/>
        <w:ind w:left="0"/>
        <w:jc w:val="both"/>
      </w:pPr>
      <w:r>
        <w:rPr>
          <w:rFonts w:ascii="Times New Roman"/>
          <w:b w:val="false"/>
          <w:i w:val="false"/>
          <w:color w:val="000000"/>
          <w:sz w:val="28"/>
        </w:rPr>
        <w:t>
      взаимоувязываются с целью бюджетной программы;</w:t>
      </w:r>
    </w:p>
    <w:bookmarkEnd w:id="38"/>
    <w:bookmarkStart w:name="z43" w:id="39"/>
    <w:p>
      <w:pPr>
        <w:spacing w:after="0"/>
        <w:ind w:left="0"/>
        <w:jc w:val="both"/>
      </w:pPr>
      <w:r>
        <w:rPr>
          <w:rFonts w:ascii="Times New Roman"/>
          <w:b w:val="false"/>
          <w:i w:val="false"/>
          <w:color w:val="000000"/>
          <w:sz w:val="28"/>
        </w:rPr>
        <w:t>
      выражаются в абсолютных величинах и не могут отражаться в относительных или процентных величинах, а также в денежном выражении.</w:t>
      </w:r>
    </w:p>
    <w:bookmarkEnd w:id="39"/>
    <w:bookmarkStart w:name="z44" w:id="40"/>
    <w:p>
      <w:pPr>
        <w:spacing w:after="0"/>
        <w:ind w:left="0"/>
        <w:jc w:val="both"/>
      </w:pPr>
      <w:r>
        <w:rPr>
          <w:rFonts w:ascii="Times New Roman"/>
          <w:b w:val="false"/>
          <w:i w:val="false"/>
          <w:color w:val="000000"/>
          <w:sz w:val="28"/>
        </w:rPr>
        <w:t>
      Не допускается дублирование прямых и конечных результатов между собой в пределах одной бюджетной программы (подпрограммы) и между бюджетными программами (подпрограммами).</w:t>
      </w:r>
    </w:p>
    <w:bookmarkEnd w:id="40"/>
    <w:bookmarkStart w:name="z45" w:id="41"/>
    <w:p>
      <w:pPr>
        <w:spacing w:after="0"/>
        <w:ind w:left="0"/>
        <w:jc w:val="both"/>
      </w:pPr>
      <w:r>
        <w:rPr>
          <w:rFonts w:ascii="Times New Roman"/>
          <w:b w:val="false"/>
          <w:i w:val="false"/>
          <w:color w:val="000000"/>
          <w:sz w:val="28"/>
        </w:rPr>
        <w:t>
      Прямые результаты распределяемых бюджетных программ, в том числе направленных на использование резервов Правительства Республики Казахстан или местных исполнительных органов, указываются в бюджетных программах администраторов бюджетных программ, получающих средства за счет распределяемых бюджетных программ.</w:t>
      </w:r>
    </w:p>
    <w:bookmarkEnd w:id="41"/>
    <w:bookmarkStart w:name="z46" w:id="42"/>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резервов Правительства Республики Казахстан или местных исполнительных органов, а также для условно финансируемых расходов, показатели прямых результатов не указывают.</w:t>
      </w:r>
    </w:p>
    <w:bookmarkEnd w:id="42"/>
    <w:bookmarkStart w:name="z47" w:id="43"/>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показатели прямого результата указываются в разрезе местных бюджетных инвестиций.</w:t>
      </w:r>
    </w:p>
    <w:bookmarkEnd w:id="43"/>
    <w:bookmarkStart w:name="z48" w:id="44"/>
    <w:p>
      <w:pPr>
        <w:spacing w:after="0"/>
        <w:ind w:left="0"/>
        <w:jc w:val="both"/>
      </w:pPr>
      <w:r>
        <w:rPr>
          <w:rFonts w:ascii="Times New Roman"/>
          <w:b w:val="false"/>
          <w:i w:val="false"/>
          <w:color w:val="000000"/>
          <w:sz w:val="28"/>
        </w:rPr>
        <w:t>
      По бюджетным программам (подпрограммам), предусматривающим софинансирование за счет средств бюджета, прямые результаты определяются в соответствии с условиями договоров займа, соглашений о грантах, софинансирования из местного бюджета, определенными администратором бюджетных программ вышестоящего бюджета, перечисляющим целевые трансферты.</w:t>
      </w:r>
    </w:p>
    <w:bookmarkEnd w:id="44"/>
    <w:bookmarkStart w:name="z49" w:id="45"/>
    <w:p>
      <w:pPr>
        <w:spacing w:after="0"/>
        <w:ind w:left="0"/>
        <w:jc w:val="both"/>
      </w:pPr>
      <w:r>
        <w:rPr>
          <w:rFonts w:ascii="Times New Roman"/>
          <w:b w:val="false"/>
          <w:i w:val="false"/>
          <w:color w:val="000000"/>
          <w:sz w:val="28"/>
        </w:rPr>
        <w:t xml:space="preserve">
      По бюджетным программам (подпрограммам), направленным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Бюджетного кодекса, показатели прямого результата отражаются в разрезе нижестоящих бюджетов.</w:t>
      </w:r>
    </w:p>
    <w:bookmarkEnd w:id="45"/>
    <w:bookmarkStart w:name="z50" w:id="46"/>
    <w:p>
      <w:pPr>
        <w:spacing w:after="0"/>
        <w:ind w:left="0"/>
        <w:jc w:val="both"/>
      </w:pPr>
      <w:r>
        <w:rPr>
          <w:rFonts w:ascii="Times New Roman"/>
          <w:b w:val="false"/>
          <w:i w:val="false"/>
          <w:color w:val="000000"/>
          <w:sz w:val="28"/>
        </w:rPr>
        <w:t>
      По бюджетным программам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в показателях прямого результата указываются общее количество бюджетных инвестиций в разрезе нижестоящих бюджетов.</w:t>
      </w:r>
    </w:p>
    <w:bookmarkEnd w:id="46"/>
    <w:bookmarkStart w:name="z51" w:id="47"/>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прямого результата указываются в соответствии с финансово-экономическими обоснованиями и (или) технико-экономическими обоснованиями; </w:t>
      </w:r>
    </w:p>
    <w:bookmarkEnd w:id="47"/>
    <w:bookmarkStart w:name="z52" w:id="48"/>
    <w:p>
      <w:pPr>
        <w:spacing w:after="0"/>
        <w:ind w:left="0"/>
        <w:jc w:val="both"/>
      </w:pPr>
      <w:r>
        <w:rPr>
          <w:rFonts w:ascii="Times New Roman"/>
          <w:b w:val="false"/>
          <w:i w:val="false"/>
          <w:color w:val="000000"/>
          <w:sz w:val="28"/>
        </w:rPr>
        <w:t>
      15) в таблице "Расходы по бюджетной подпрограмме" указывается итоговая сумма расходов по бюджетной подпрограмме в тысячах тенге предыдущего финансового года по отчетным данным, текущего финансового года и в разбивке по годам на плановый период. При необходимости расходы по бюджетной подпрограмме могут указываться в разрезе направлений.</w:t>
      </w:r>
    </w:p>
    <w:bookmarkEnd w:id="48"/>
    <w:bookmarkStart w:name="z53" w:id="49"/>
    <w:p>
      <w:pPr>
        <w:spacing w:after="0"/>
        <w:ind w:left="0"/>
        <w:jc w:val="both"/>
      </w:pPr>
      <w:r>
        <w:rPr>
          <w:rFonts w:ascii="Times New Roman"/>
          <w:b w:val="false"/>
          <w:i w:val="false"/>
          <w:color w:val="000000"/>
          <w:sz w:val="28"/>
        </w:rPr>
        <w:t>
      По бюджетным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подпрограмме отражаются по каждой бюджетной инвестиции с указанием их наименования в разрезе нижестоящих бюджетов.</w:t>
      </w:r>
    </w:p>
    <w:bookmarkEnd w:id="49"/>
    <w:bookmarkStart w:name="z54" w:id="50"/>
    <w:p>
      <w:pPr>
        <w:spacing w:after="0"/>
        <w:ind w:left="0"/>
        <w:jc w:val="both"/>
      </w:pPr>
      <w:r>
        <w:rPr>
          <w:rFonts w:ascii="Times New Roman"/>
          <w:b w:val="false"/>
          <w:i w:val="false"/>
          <w:color w:val="000000"/>
          <w:sz w:val="28"/>
        </w:rPr>
        <w:t>
      В случае отсутствия в бюджетной программе подпрограмм данная таблица в бюджетной программе не отражается.";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6" w:id="51"/>
    <w:p>
      <w:pPr>
        <w:spacing w:after="0"/>
        <w:ind w:left="0"/>
        <w:jc w:val="both"/>
      </w:pPr>
      <w:r>
        <w:rPr>
          <w:rFonts w:ascii="Times New Roman"/>
          <w:b w:val="false"/>
          <w:i w:val="false"/>
          <w:color w:val="000000"/>
          <w:sz w:val="28"/>
        </w:rPr>
        <w:t>
      "16. Администраторы республиканских бюджетных программ, разрабатывающие стратегические планы, представляют проекты бюджетных программ в центральные уполномоченные органы по государственному и бюджетному планированию.</w:t>
      </w:r>
    </w:p>
    <w:bookmarkEnd w:id="51"/>
    <w:bookmarkStart w:name="z57" w:id="52"/>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стратегические планы, представляют проекты бюджетных программ в центральный уполномоченный орган по бюджетному планированию.</w:t>
      </w:r>
    </w:p>
    <w:bookmarkEnd w:id="52"/>
    <w:bookmarkStart w:name="z58" w:id="53"/>
    <w:p>
      <w:pPr>
        <w:spacing w:after="0"/>
        <w:ind w:left="0"/>
        <w:jc w:val="both"/>
      </w:pPr>
      <w:r>
        <w:rPr>
          <w:rFonts w:ascii="Times New Roman"/>
          <w:b w:val="false"/>
          <w:i w:val="false"/>
          <w:color w:val="000000"/>
          <w:sz w:val="28"/>
        </w:rPr>
        <w:t xml:space="preserve">
      Администраторы местных бюджетных программ представляют проекты бюджетных программ в соответствующие местные уполномоченные органы по государственному планированию, за исключением проектов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представляются в местные уполномоченные органы по государственному планированию районов (городов областного значения)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настоящих Правил.";</w:t>
      </w:r>
    </w:p>
    <w:bookmarkEnd w:id="53"/>
    <w:bookmarkStart w:name="z59" w:id="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4"/>
    <w:bookmarkStart w:name="z60" w:id="55"/>
    <w:p>
      <w:pPr>
        <w:spacing w:after="0"/>
        <w:ind w:left="0"/>
        <w:jc w:val="both"/>
      </w:pPr>
      <w:r>
        <w:rPr>
          <w:rFonts w:ascii="Times New Roman"/>
          <w:b w:val="false"/>
          <w:i w:val="false"/>
          <w:color w:val="000000"/>
          <w:sz w:val="28"/>
        </w:rPr>
        <w:t>
      "Глава 4. Порядок утверждения (переутверждения) бюджетных программ";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2" w:id="56"/>
    <w:p>
      <w:pPr>
        <w:spacing w:after="0"/>
        <w:ind w:left="0"/>
        <w:jc w:val="both"/>
      </w:pPr>
      <w:r>
        <w:rPr>
          <w:rFonts w:ascii="Times New Roman"/>
          <w:b w:val="false"/>
          <w:i w:val="false"/>
          <w:color w:val="000000"/>
          <w:sz w:val="28"/>
        </w:rPr>
        <w:t>
      "18. Проекты бюджетных программ администраторов республиканских бюджетных программ, разрабатывающих стратегические планы,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центральными уполномоченными органами по бюджетному планированию и по государственному планированию до 30 декабря текущего финансового года.</w:t>
      </w:r>
    </w:p>
    <w:bookmarkEnd w:id="56"/>
    <w:bookmarkStart w:name="z63" w:id="57"/>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стратегические планы,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 уполномоченным органом по бюджетному планированию до 30 декабря текущего финансового года.";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 </w:t>
      </w:r>
    </w:p>
    <w:bookmarkStart w:name="z65" w:id="58"/>
    <w:p>
      <w:pPr>
        <w:spacing w:after="0"/>
        <w:ind w:left="0"/>
        <w:jc w:val="both"/>
      </w:pPr>
      <w:r>
        <w:rPr>
          <w:rFonts w:ascii="Times New Roman"/>
          <w:b w:val="false"/>
          <w:i w:val="false"/>
          <w:color w:val="000000"/>
          <w:sz w:val="28"/>
        </w:rPr>
        <w:t>
      "20. Проекты бюджетных программ, направленные на реализацию мероприятий за счет целевых трансфертов и (или) бюджетных кредитов из вышестоящего бюджета, утверждаются (переутверждаются) приказом руководителя администратора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(или) бюджетные кредиты, и соответствующим местным уполномоченным органом по государственному планированию нижестоящего бюджета до 30 декабря текущего финансового года.</w:t>
      </w:r>
    </w:p>
    <w:bookmarkEnd w:id="58"/>
    <w:bookmarkStart w:name="z66" w:id="59"/>
    <w:p>
      <w:pPr>
        <w:spacing w:after="0"/>
        <w:ind w:left="0"/>
        <w:jc w:val="both"/>
      </w:pPr>
      <w:r>
        <w:rPr>
          <w:rFonts w:ascii="Times New Roman"/>
          <w:b w:val="false"/>
          <w:i w:val="false"/>
          <w:color w:val="000000"/>
          <w:sz w:val="28"/>
        </w:rPr>
        <w:t xml:space="preserve">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 </w:t>
      </w:r>
    </w:p>
    <w:bookmarkEnd w:id="59"/>
    <w:bookmarkStart w:name="z67" w:id="60"/>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69" w:id="61"/>
    <w:p>
      <w:pPr>
        <w:spacing w:after="0"/>
        <w:ind w:left="0"/>
        <w:jc w:val="both"/>
      </w:pPr>
      <w:r>
        <w:rPr>
          <w:rFonts w:ascii="Times New Roman"/>
          <w:b w:val="false"/>
          <w:i w:val="false"/>
          <w:color w:val="000000"/>
          <w:sz w:val="28"/>
        </w:rPr>
        <w:t xml:space="preserve">
      "23. Проекты бюджетных программ согласовываются с указанными в </w:t>
      </w:r>
      <w:r>
        <w:rPr>
          <w:rFonts w:ascii="Times New Roman"/>
          <w:b w:val="false"/>
          <w:i w:val="false"/>
          <w:color w:val="000000"/>
          <w:sz w:val="28"/>
        </w:rPr>
        <w:t>пунктах 18</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 государственными органами.</w:t>
      </w:r>
    </w:p>
    <w:bookmarkEnd w:id="61"/>
    <w:bookmarkStart w:name="z70" w:id="62"/>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разрабатывающих стратегические планы, в течение пяти рабочих дней со дня принятия постановления Правительства Республики Казахстан о реализации закона о республиканском бюджете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p>
    <w:bookmarkEnd w:id="62"/>
    <w:bookmarkStart w:name="z71" w:id="63"/>
    <w:p>
      <w:pPr>
        <w:spacing w:after="0"/>
        <w:ind w:left="0"/>
        <w:jc w:val="both"/>
      </w:pPr>
      <w:r>
        <w:rPr>
          <w:rFonts w:ascii="Times New Roman"/>
          <w:b w:val="false"/>
          <w:i w:val="false"/>
          <w:color w:val="000000"/>
          <w:sz w:val="28"/>
        </w:rPr>
        <w:t xml:space="preserve">
      Проекты бюджетных программ администраторов республиканских бюджетных программ, не разрабатывающих стратегические планы, в течение пяти рабочих дней со дня принятия постановления Правительства Республики </w:t>
      </w:r>
      <w:r>
        <w:rPr>
          <w:rFonts w:ascii="Times New Roman"/>
          <w:b w:val="false"/>
          <w:i w:val="false"/>
          <w:color w:val="000000"/>
          <w:sz w:val="28"/>
        </w:rPr>
        <w:t>Казахстан о реализации закона о республиканском бюджете представляются на согласование центральному уполномоченному органу по бюджетному планированию сопроводительным письмом за подписью первого руководителя государственного органа либо его заместителя.</w:t>
      </w:r>
    </w:p>
    <w:bookmarkEnd w:id="63"/>
    <w:bookmarkStart w:name="z73" w:id="64"/>
    <w:p>
      <w:pPr>
        <w:spacing w:after="0"/>
        <w:ind w:left="0"/>
        <w:jc w:val="both"/>
      </w:pPr>
      <w:r>
        <w:rPr>
          <w:rFonts w:ascii="Times New Roman"/>
          <w:b w:val="false"/>
          <w:i w:val="false"/>
          <w:color w:val="000000"/>
          <w:sz w:val="28"/>
        </w:rPr>
        <w:t>
      Проекты бюджетных программ администраторов бюджетных программ областей, города республиканского значения, столицы, районов (городов областного значения) в течение пяти рабочих дней после утверждения маслихатом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областей, города республиканского значения, столицы, районов (городов областного значения) сопроводительным письмом за подписью первого руководителя государственного органа либо его заместителя.</w:t>
      </w:r>
    </w:p>
    <w:bookmarkEnd w:id="64"/>
    <w:bookmarkStart w:name="z74" w:id="65"/>
    <w:p>
      <w:pPr>
        <w:spacing w:after="0"/>
        <w:ind w:left="0"/>
        <w:jc w:val="both"/>
      </w:pPr>
      <w:r>
        <w:rPr>
          <w:rFonts w:ascii="Times New Roman"/>
          <w:b w:val="false"/>
          <w:i w:val="false"/>
          <w:color w:val="000000"/>
          <w:sz w:val="28"/>
        </w:rPr>
        <w:t>
      Проекты бюджетных программ администраторов бюджетных программ городов районного значения, сел, поселков, сельских округов в течение пяти рабочих дней после утверждения маслихатом района (города областного значения)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района (города областного значения) сопроводительным письмом за подписью первого руководителя государственного органа либо его заместителя.</w:t>
      </w:r>
    </w:p>
    <w:bookmarkEnd w:id="65"/>
    <w:bookmarkStart w:name="z75" w:id="66"/>
    <w:p>
      <w:pPr>
        <w:spacing w:after="0"/>
        <w:ind w:left="0"/>
        <w:jc w:val="both"/>
      </w:pPr>
      <w:r>
        <w:rPr>
          <w:rFonts w:ascii="Times New Roman"/>
          <w:b w:val="false"/>
          <w:i w:val="false"/>
          <w:color w:val="000000"/>
          <w:sz w:val="28"/>
        </w:rPr>
        <w:t xml:space="preserve">
      Проекты бюджетных программ, направленные на реализацию мероприятий за счет целевых трансфертов и (или) бюджетных кредитов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и (или) бюджетные кредиты, сопроводительным письмом за подписью первого руководителя государственного органа либо его заместителя. </w:t>
      </w:r>
    </w:p>
    <w:bookmarkEnd w:id="66"/>
    <w:bookmarkStart w:name="z76" w:id="67"/>
    <w:p>
      <w:pPr>
        <w:spacing w:after="0"/>
        <w:ind w:left="0"/>
        <w:jc w:val="both"/>
      </w:pP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p>
    <w:bookmarkEnd w:id="67"/>
    <w:bookmarkStart w:name="z77" w:id="68"/>
    <w:p>
      <w:pPr>
        <w:spacing w:after="0"/>
        <w:ind w:left="0"/>
        <w:jc w:val="both"/>
      </w:pPr>
      <w:r>
        <w:rPr>
          <w:rFonts w:ascii="Times New Roman"/>
          <w:b w:val="false"/>
          <w:i w:val="false"/>
          <w:color w:val="000000"/>
          <w:sz w:val="28"/>
        </w:rPr>
        <w:t>
      В случае отказа в согласовании проектов бюджетных программ обосновывается причина отказа.</w:t>
      </w:r>
    </w:p>
    <w:bookmarkEnd w:id="68"/>
    <w:bookmarkStart w:name="z78" w:id="69"/>
    <w:p>
      <w:pPr>
        <w:spacing w:after="0"/>
        <w:ind w:left="0"/>
        <w:jc w:val="both"/>
      </w:pP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календарных дней со дня их получения.</w:t>
      </w:r>
    </w:p>
    <w:bookmarkEnd w:id="69"/>
    <w:bookmarkStart w:name="z79" w:id="70"/>
    <w:p>
      <w:pPr>
        <w:spacing w:after="0"/>
        <w:ind w:left="0"/>
        <w:jc w:val="both"/>
      </w:pP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p>
    <w:bookmarkEnd w:id="70"/>
    <w:bookmarkStart w:name="z80" w:id="71"/>
    <w:p>
      <w:pPr>
        <w:spacing w:after="0"/>
        <w:ind w:left="0"/>
        <w:jc w:val="both"/>
      </w:pPr>
      <w:r>
        <w:rPr>
          <w:rFonts w:ascii="Times New Roman"/>
          <w:b w:val="false"/>
          <w:i w:val="false"/>
          <w:color w:val="000000"/>
          <w:sz w:val="28"/>
        </w:rPr>
        <w:t xml:space="preserve">
      При наличии замечаний проекты бюджетных программ, при необходимости, дорабатываются администратором бюджетных программ. </w:t>
      </w:r>
    </w:p>
    <w:bookmarkEnd w:id="71"/>
    <w:bookmarkStart w:name="z81" w:id="72"/>
    <w:p>
      <w:pPr>
        <w:spacing w:after="0"/>
        <w:ind w:left="0"/>
        <w:jc w:val="both"/>
      </w:pPr>
      <w:r>
        <w:rPr>
          <w:rFonts w:ascii="Times New Roman"/>
          <w:b w:val="false"/>
          <w:i w:val="false"/>
          <w:color w:val="000000"/>
          <w:sz w:val="28"/>
        </w:rPr>
        <w:t xml:space="preserve">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 </w:t>
      </w:r>
    </w:p>
    <w:bookmarkEnd w:id="72"/>
    <w:bookmarkStart w:name="z82" w:id="73"/>
    <w:p>
      <w:pPr>
        <w:spacing w:after="0"/>
        <w:ind w:left="0"/>
        <w:jc w:val="both"/>
      </w:pPr>
      <w:r>
        <w:rPr>
          <w:rFonts w:ascii="Times New Roman"/>
          <w:b w:val="false"/>
          <w:i w:val="false"/>
          <w:color w:val="000000"/>
          <w:sz w:val="28"/>
        </w:rPr>
        <w:t xml:space="preserve">
      Согласующим государственным органам не допускается согласовывать проекты бюджетных программ "с замечаниями". </w:t>
      </w:r>
    </w:p>
    <w:bookmarkEnd w:id="73"/>
    <w:bookmarkStart w:name="z83" w:id="74"/>
    <w:p>
      <w:pPr>
        <w:spacing w:after="0"/>
        <w:ind w:left="0"/>
        <w:jc w:val="both"/>
      </w:pPr>
      <w:r>
        <w:rPr>
          <w:rFonts w:ascii="Times New Roman"/>
          <w:b w:val="false"/>
          <w:i w:val="false"/>
          <w:color w:val="000000"/>
          <w:sz w:val="28"/>
        </w:rPr>
        <w:t xml:space="preserve">
      В случае отказа согласующего государственного органа в согласовании проекта бюджетной программы в связи с имеющимися замечаниями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 </w:t>
      </w:r>
    </w:p>
    <w:bookmarkEnd w:id="74"/>
    <w:bookmarkStart w:name="z84" w:id="75"/>
    <w:p>
      <w:pPr>
        <w:spacing w:after="0"/>
        <w:ind w:left="0"/>
        <w:jc w:val="both"/>
      </w:pP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p>
    <w:bookmarkEnd w:id="75"/>
    <w:bookmarkStart w:name="z85" w:id="76"/>
    <w:p>
      <w:pPr>
        <w:spacing w:after="0"/>
        <w:ind w:left="0"/>
        <w:jc w:val="both"/>
      </w:pPr>
      <w:r>
        <w:rPr>
          <w:rFonts w:ascii="Times New Roman"/>
          <w:b w:val="false"/>
          <w:i w:val="false"/>
          <w:color w:val="000000"/>
          <w:sz w:val="28"/>
        </w:rPr>
        <w:t>
      Все листы приказа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p>
    <w:bookmarkEnd w:id="76"/>
    <w:bookmarkStart w:name="z86" w:id="77"/>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разрабатывающих стратегические планы,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 в срок, не позднее 30 декабря текущего финансового года.</w:t>
      </w:r>
    </w:p>
    <w:bookmarkEnd w:id="77"/>
    <w:bookmarkStart w:name="z87" w:id="78"/>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не разрабатывающих стратегические планы, оформляется визой первого руководителя центрального уполномоченного органа по бюджетному планированию либо уполномоченным им должностным лицом в срок, не позднее 30 декабря текущего финансового года.</w:t>
      </w:r>
    </w:p>
    <w:bookmarkEnd w:id="78"/>
    <w:bookmarkStart w:name="z88" w:id="79"/>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областей, города республиканского значения, столицы, районов (городов областного значения) оформляется визой первого руководителя, соответствующего местного уполномоченного органа по государственному планированию областей, города республиканского значения, столицы, районов (городов областного значения) либо уполномоченного им должностного лица в срок, не позднее 30 декабря текущего финансового года.</w:t>
      </w:r>
    </w:p>
    <w:bookmarkEnd w:id="79"/>
    <w:bookmarkStart w:name="z89" w:id="80"/>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города районного значения, села, поселка, сельского округа оформляется визой первого руководителя, соответствующего местного уполномоченного органа по государственному планированию района (города областного значения) либо уполномоченного им должностного лица в срок, не позднее 30 декабря текущего финансового года.</w:t>
      </w:r>
    </w:p>
    <w:bookmarkEnd w:id="80"/>
    <w:bookmarkStart w:name="z90" w:id="81"/>
    <w:p>
      <w:pPr>
        <w:spacing w:after="0"/>
        <w:ind w:left="0"/>
        <w:jc w:val="both"/>
      </w:pP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 (или) бюджетные кредиты,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w:t>
      </w:r>
    </w:p>
    <w:bookmarkEnd w:id="81"/>
    <w:bookmarkStart w:name="z91" w:id="82"/>
    <w:p>
      <w:pPr>
        <w:spacing w:after="0"/>
        <w:ind w:left="0"/>
        <w:jc w:val="both"/>
      </w:pPr>
      <w:r>
        <w:rPr>
          <w:rFonts w:ascii="Times New Roman"/>
          <w:b w:val="false"/>
          <w:i w:val="false"/>
          <w:color w:val="000000"/>
          <w:sz w:val="28"/>
        </w:rPr>
        <w:t xml:space="preserve">
      Виза включает в себя наименование должности руководителя государственного органа либо уполномоченного им должностного лица, личную подпись визирующего, расшифровку подписи, дату и гербовую печать. </w:t>
      </w:r>
    </w:p>
    <w:bookmarkEnd w:id="82"/>
    <w:bookmarkStart w:name="z92" w:id="83"/>
    <w:p>
      <w:pPr>
        <w:spacing w:after="0"/>
        <w:ind w:left="0"/>
        <w:jc w:val="both"/>
      </w:pP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p>
    <w:bookmarkEnd w:id="83"/>
    <w:bookmarkStart w:name="z93" w:id="84"/>
    <w:p>
      <w:pPr>
        <w:spacing w:after="0"/>
        <w:ind w:left="0"/>
        <w:jc w:val="both"/>
      </w:pPr>
      <w:r>
        <w:rPr>
          <w:rFonts w:ascii="Times New Roman"/>
          <w:b w:val="false"/>
          <w:i w:val="false"/>
          <w:color w:val="000000"/>
          <w:sz w:val="28"/>
        </w:rPr>
        <w:t>
      Гриф согласования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(или) бюджетные кредиты, располагается в строке "Согласована" на первой странице соответствующей местной бюджетной программы.</w:t>
      </w:r>
    </w:p>
    <w:bookmarkEnd w:id="84"/>
    <w:bookmarkStart w:name="z94" w:id="85"/>
    <w:p>
      <w:pPr>
        <w:spacing w:after="0"/>
        <w:ind w:left="0"/>
        <w:jc w:val="both"/>
      </w:pP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p>
    <w:bookmarkEnd w:id="85"/>
    <w:bookmarkStart w:name="z95" w:id="86"/>
    <w:p>
      <w:pPr>
        <w:spacing w:after="0"/>
        <w:ind w:left="0"/>
        <w:jc w:val="both"/>
      </w:pPr>
      <w:r>
        <w:rPr>
          <w:rFonts w:ascii="Times New Roman"/>
          <w:b w:val="false"/>
          <w:i w:val="false"/>
          <w:color w:val="000000"/>
          <w:sz w:val="28"/>
        </w:rPr>
        <w:t>
      24. Республиканские бюджетные программы переутверждаются при:</w:t>
      </w:r>
    </w:p>
    <w:bookmarkEnd w:id="86"/>
    <w:bookmarkStart w:name="z96" w:id="87"/>
    <w:p>
      <w:pPr>
        <w:spacing w:after="0"/>
        <w:ind w:left="0"/>
        <w:jc w:val="both"/>
      </w:pPr>
      <w:r>
        <w:rPr>
          <w:rFonts w:ascii="Times New Roman"/>
          <w:b w:val="false"/>
          <w:i w:val="false"/>
          <w:color w:val="000000"/>
          <w:sz w:val="28"/>
        </w:rPr>
        <w:t xml:space="preserve">
      уточнении бюджета в течение десяти рабочих дней после дня принятия постановления Правительства Республики Казахстан о реализации закона о внесении изменений и (или) дополнений в закон о республиканском бюджете в случае изменения их объемов финансирования и показателей результатов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87"/>
    <w:bookmarkStart w:name="z97" w:id="88"/>
    <w:p>
      <w:pPr>
        <w:spacing w:after="0"/>
        <w:ind w:left="0"/>
        <w:jc w:val="both"/>
      </w:pPr>
      <w:r>
        <w:rPr>
          <w:rFonts w:ascii="Times New Roman"/>
          <w:b w:val="false"/>
          <w:i w:val="false"/>
          <w:color w:val="000000"/>
          <w:sz w:val="28"/>
        </w:rPr>
        <w:t>
      корректировке бюджета в течение десяти рабочих дней после дня принятия постановлений Правительства Республики Казахстан и иных нормативных правовых актов о корректировке республиканского бюджета по согласованию с центральным уполномоченным органом по бюджетному планированию.</w:t>
      </w:r>
    </w:p>
    <w:bookmarkEnd w:id="88"/>
    <w:bookmarkStart w:name="z98" w:id="89"/>
    <w:p>
      <w:pPr>
        <w:spacing w:after="0"/>
        <w:ind w:left="0"/>
        <w:jc w:val="both"/>
      </w:pPr>
      <w:r>
        <w:rPr>
          <w:rFonts w:ascii="Times New Roman"/>
          <w:b w:val="false"/>
          <w:i w:val="false"/>
          <w:color w:val="000000"/>
          <w:sz w:val="28"/>
        </w:rPr>
        <w:t xml:space="preserve">
      Местные бюджетные программы переутверждаются в течение десяти рабочих дней после дня утверждения решения маслихата о внесении изменений и дополнений в решение маслихата о местном бюджете в случае изменения их объемов финансирования и показателей результатов при уточнении или принятия постановлений местных исполнительных органов о корректировке местного бюджета по согласованию с местным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89"/>
    <w:bookmarkStart w:name="z99" w:id="90"/>
    <w:p>
      <w:pPr>
        <w:spacing w:after="0"/>
        <w:ind w:left="0"/>
        <w:jc w:val="both"/>
      </w:pPr>
      <w:r>
        <w:rPr>
          <w:rFonts w:ascii="Times New Roman"/>
          <w:b w:val="false"/>
          <w:i w:val="false"/>
          <w:color w:val="000000"/>
          <w:sz w:val="28"/>
        </w:rPr>
        <w:t>
      При слиянии, разделении, сокращении (увеличении), передаче соответствующих бюджетных программ, связанных с корректировкой бюджета в случаях образования, ликвидации, реорганизации, изменения функции и лимитов штатной численности государственных органов и подведомственных им государственных учреждений, бюджетные программы переутверждаются с изменением их объемов финансирования и показателей результатов в соответствии с передаточным актом и разделительным балансом.</w:t>
      </w:r>
    </w:p>
    <w:bookmarkEnd w:id="90"/>
    <w:bookmarkStart w:name="z100" w:id="91"/>
    <w:p>
      <w:pPr>
        <w:spacing w:after="0"/>
        <w:ind w:left="0"/>
        <w:jc w:val="both"/>
      </w:pPr>
      <w:r>
        <w:rPr>
          <w:rFonts w:ascii="Times New Roman"/>
          <w:b w:val="false"/>
          <w:i w:val="false"/>
          <w:color w:val="000000"/>
          <w:sz w:val="28"/>
        </w:rPr>
        <w:t xml:space="preserve">
      При переутверждении бюджетных программ, не связанных с частью третьей настоящего пункта Правил, изменения вносятся по объемам финансирования и показателям результатов, предусмотренных на первый финансовый год планового периода по графе 5 в таблицах "Расходы по бюджетной программе" и "Показатели прямого результата"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02" w:id="92"/>
    <w:p>
      <w:pPr>
        <w:spacing w:after="0"/>
        <w:ind w:left="0"/>
        <w:jc w:val="both"/>
      </w:pPr>
      <w:r>
        <w:rPr>
          <w:rFonts w:ascii="Times New Roman"/>
          <w:b w:val="false"/>
          <w:i w:val="false"/>
          <w:color w:val="000000"/>
          <w:sz w:val="28"/>
        </w:rPr>
        <w:t>
      "26.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при условии сохранения запланированных показателей конечного результата бюджетной программы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w:t>
      </w:r>
    </w:p>
    <w:bookmarkEnd w:id="92"/>
    <w:bookmarkStart w:name="z103" w:id="93"/>
    <w:p>
      <w:pPr>
        <w:spacing w:after="0"/>
        <w:ind w:left="0"/>
        <w:jc w:val="both"/>
      </w:pPr>
      <w:r>
        <w:rPr>
          <w:rFonts w:ascii="Times New Roman"/>
          <w:b w:val="false"/>
          <w:i w:val="false"/>
          <w:color w:val="000000"/>
          <w:sz w:val="28"/>
        </w:rPr>
        <w:t>
      перераспределения средств между текущими бюджетными подпрограммами внутри одной бюджетной программы;</w:t>
      </w:r>
    </w:p>
    <w:bookmarkEnd w:id="93"/>
    <w:bookmarkStart w:name="z104" w:id="94"/>
    <w:p>
      <w:pPr>
        <w:spacing w:after="0"/>
        <w:ind w:left="0"/>
        <w:jc w:val="both"/>
      </w:pPr>
      <w:r>
        <w:rPr>
          <w:rFonts w:ascii="Times New Roman"/>
          <w:b w:val="false"/>
          <w:i w:val="false"/>
          <w:color w:val="000000"/>
          <w:sz w:val="28"/>
        </w:rPr>
        <w:t>
      перераспределения экономии, образовавшейся по текущей бюджетной подпрограмме, на бюджетную подпрограмму развития внутри одной бюджетной программы.</w:t>
      </w:r>
    </w:p>
    <w:bookmarkEnd w:id="94"/>
    <w:bookmarkStart w:name="z105" w:id="95"/>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95"/>
    <w:bookmarkStart w:name="z106" w:id="96"/>
    <w:p>
      <w:pPr>
        <w:spacing w:after="0"/>
        <w:ind w:left="0"/>
        <w:jc w:val="both"/>
      </w:pPr>
      <w:r>
        <w:rPr>
          <w:rFonts w:ascii="Times New Roman"/>
          <w:b w:val="false"/>
          <w:i w:val="false"/>
          <w:color w:val="000000"/>
          <w:sz w:val="28"/>
        </w:rPr>
        <w:t>
      дополнить пунктом 27-1 следующего содержания:</w:t>
      </w:r>
    </w:p>
    <w:bookmarkEnd w:id="96"/>
    <w:bookmarkStart w:name="z107" w:id="97"/>
    <w:p>
      <w:pPr>
        <w:spacing w:after="0"/>
        <w:ind w:left="0"/>
        <w:jc w:val="both"/>
      </w:pPr>
      <w:r>
        <w:rPr>
          <w:rFonts w:ascii="Times New Roman"/>
          <w:b w:val="false"/>
          <w:i w:val="false"/>
          <w:color w:val="000000"/>
          <w:sz w:val="28"/>
        </w:rPr>
        <w:t xml:space="preserve">
      "27-1. При переутверждении бюджетных программ,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к бюджетным программам прикладываются сравнительная таблица изменений, внесенных в бюджетную программу по форме согласно приложению 3 к настоящим Правилам и решение соответствующей бюджетной комиссии.";</w:t>
      </w:r>
    </w:p>
    <w:bookmarkEnd w:id="97"/>
    <w:bookmarkStart w:name="z108" w:id="98"/>
    <w:p>
      <w:pPr>
        <w:spacing w:after="0"/>
        <w:ind w:left="0"/>
        <w:jc w:val="both"/>
      </w:pPr>
      <w:r>
        <w:rPr>
          <w:rFonts w:ascii="Times New Roman"/>
          <w:b w:val="false"/>
          <w:i w:val="false"/>
          <w:color w:val="000000"/>
          <w:sz w:val="28"/>
        </w:rPr>
        <w:t xml:space="preserve">
      дополнить приложением 3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8"/>
    <w:bookmarkStart w:name="z109" w:id="99"/>
    <w:p>
      <w:pPr>
        <w:spacing w:after="0"/>
        <w:ind w:left="0"/>
        <w:jc w:val="both"/>
      </w:pPr>
      <w:r>
        <w:rPr>
          <w:rFonts w:ascii="Times New Roman"/>
          <w:b w:val="false"/>
          <w:i w:val="false"/>
          <w:color w:val="000000"/>
          <w:sz w:val="28"/>
        </w:rPr>
        <w:t xml:space="preserve">
      2. Администраторы бюджетных программ до введения в действие абзацев тридцатого, сорок четвертого, сорок пятого, сорок шестого, сорок девятого и шестьдесят первого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утверждают бюджетные программы на 2018-2020 годы, направленные на предоставление целевых текущих трансфертов, целевых трансфертов на развитие и (или) бюджетных кредитов из вышестоящего бюджета, в соответствии с частью первой </w:t>
      </w:r>
      <w:r>
        <w:rPr>
          <w:rFonts w:ascii="Times New Roman"/>
          <w:b w:val="false"/>
          <w:i w:val="false"/>
          <w:color w:val="000000"/>
          <w:sz w:val="28"/>
        </w:rPr>
        <w:t>пункта 20</w:t>
      </w:r>
      <w:r>
        <w:rPr>
          <w:rFonts w:ascii="Times New Roman"/>
          <w:b w:val="false"/>
          <w:i w:val="false"/>
          <w:color w:val="000000"/>
          <w:sz w:val="28"/>
        </w:rPr>
        <w:t xml:space="preserve"> Правил.</w:t>
      </w:r>
    </w:p>
    <w:bookmarkEnd w:id="99"/>
    <w:bookmarkStart w:name="z110" w:id="100"/>
    <w:p>
      <w:pPr>
        <w:spacing w:after="0"/>
        <w:ind w:left="0"/>
        <w:jc w:val="both"/>
      </w:pPr>
      <w:r>
        <w:rPr>
          <w:rFonts w:ascii="Times New Roman"/>
          <w:b w:val="false"/>
          <w:i w:val="false"/>
          <w:color w:val="000000"/>
          <w:sz w:val="28"/>
        </w:rPr>
        <w:t xml:space="preserve">
      3. Администраторы бюджетных программ с момента введения в действие настоящего приказа дорабатывают бюджетные программы на 2018-2020 годы, направленные на предоставление целевых текущих трансфертов, целевых трансфертов на развитие и (или) бюджетных кредитов из вышестоящего бюджета, с учетом требований абзацев тридцатого, сорок четвертого, сорок пятого, сорок шестого, сорок девятого и шестьдесят первого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и переутверждают в месячный срок.</w:t>
      </w:r>
    </w:p>
    <w:bookmarkEnd w:id="100"/>
    <w:bookmarkStart w:name="z111" w:id="101"/>
    <w:p>
      <w:pPr>
        <w:spacing w:after="0"/>
        <w:ind w:left="0"/>
        <w:jc w:val="both"/>
      </w:pPr>
      <w:r>
        <w:rPr>
          <w:rFonts w:ascii="Times New Roman"/>
          <w:b w:val="false"/>
          <w:i w:val="false"/>
          <w:color w:val="000000"/>
          <w:sz w:val="28"/>
        </w:rPr>
        <w:t>
      4. Департаменту бюджетной политики Министерства национальной экономики Республики Казахстан обеспечить в установленном законодательством порядке:</w:t>
      </w:r>
    </w:p>
    <w:bookmarkEnd w:id="101"/>
    <w:bookmarkStart w:name="z112" w:id="1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2"/>
    <w:bookmarkStart w:name="z113" w:id="10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3"/>
    <w:bookmarkStart w:name="z114" w:id="10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04"/>
    <w:bookmarkStart w:name="z115" w:id="10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05"/>
    <w:bookmarkStart w:name="z116" w:id="106"/>
    <w:p>
      <w:pPr>
        <w:spacing w:after="0"/>
        <w:ind w:left="0"/>
        <w:jc w:val="both"/>
      </w:pPr>
      <w:r>
        <w:rPr>
          <w:rFonts w:ascii="Times New Roman"/>
          <w:b w:val="false"/>
          <w:i w:val="false"/>
          <w:color w:val="000000"/>
          <w:sz w:val="28"/>
        </w:rPr>
        <w:t>
      5. Контроль за исполнением настоящего приказа возложить на первого вице-министра национальной экономики Республики Казахстан.</w:t>
      </w:r>
    </w:p>
    <w:bookmarkEnd w:id="106"/>
    <w:bookmarkStart w:name="z117" w:id="107"/>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19" w:id="108"/>
      <w:r>
        <w:rPr>
          <w:rFonts w:ascii="Times New Roman"/>
          <w:b w:val="false"/>
          <w:i w:val="false"/>
          <w:color w:val="000000"/>
          <w:sz w:val="28"/>
        </w:rPr>
        <w:t>
      "СОГЛАСОВАНО"</w:t>
      </w:r>
    </w:p>
    <w:bookmarkEnd w:id="10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Б. Султанов</w:t>
      </w:r>
    </w:p>
    <w:p>
      <w:pPr>
        <w:spacing w:after="0"/>
        <w:ind w:left="0"/>
        <w:jc w:val="both"/>
      </w:pPr>
      <w:r>
        <w:rPr>
          <w:rFonts w:ascii="Times New Roman"/>
          <w:b w:val="false"/>
          <w:i w:val="false"/>
          <w:color w:val="000000"/>
          <w:sz w:val="28"/>
        </w:rPr>
        <w:t>7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2018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разработки и утверждения </w:t>
            </w:r>
            <w:r>
              <w:br/>
            </w:r>
            <w:r>
              <w:rPr>
                <w:rFonts w:ascii="Times New Roman"/>
                <w:b w:val="false"/>
                <w:i w:val="false"/>
                <w:color w:val="000000"/>
                <w:sz w:val="20"/>
              </w:rPr>
              <w:t xml:space="preserve">(переутверждения) бюджетных </w:t>
            </w:r>
            <w:r>
              <w:br/>
            </w:r>
            <w:r>
              <w:rPr>
                <w:rFonts w:ascii="Times New Roman"/>
                <w:b w:val="false"/>
                <w:i w:val="false"/>
                <w:color w:val="000000"/>
                <w:sz w:val="20"/>
              </w:rPr>
              <w:t>программ (подпрограмм)</w:t>
            </w:r>
            <w:r>
              <w:br/>
            </w:r>
            <w:r>
              <w:rPr>
                <w:rFonts w:ascii="Times New Roman"/>
                <w:b w:val="false"/>
                <w:i w:val="false"/>
                <w:color w:val="000000"/>
                <w:sz w:val="20"/>
              </w:rPr>
              <w:t>и 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9"/>
    <w:p>
      <w:pPr>
        <w:spacing w:after="0"/>
        <w:ind w:left="0"/>
        <w:jc w:val="left"/>
      </w:pPr>
      <w:r>
        <w:rPr>
          <w:rFonts w:ascii="Times New Roman"/>
          <w:b/>
          <w:i w:val="false"/>
          <w:color w:val="000000"/>
        </w:rPr>
        <w:t xml:space="preserve"> Сравнительная таблица изменений, внесенных в бюджетную программу</w:t>
      </w:r>
    </w:p>
    <w:bookmarkEnd w:id="109"/>
    <w:bookmarkStart w:name="z124" w:id="110"/>
    <w:p>
      <w:pPr>
        <w:spacing w:after="0"/>
        <w:ind w:left="0"/>
        <w:jc w:val="both"/>
      </w:pPr>
      <w:r>
        <w:rPr>
          <w:rFonts w:ascii="Times New Roman"/>
          <w:b w:val="false"/>
          <w:i w:val="false"/>
          <w:color w:val="000000"/>
          <w:sz w:val="28"/>
        </w:rPr>
        <w:t>
      _________________________________________________________                      (указывается причина внесения изменений в бюджетную программу)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утвержденная</w:t>
            </w:r>
            <w:r>
              <w:rPr>
                <w:rFonts w:ascii="Times New Roman"/>
                <w:b w:val="false"/>
                <w:i w:val="false"/>
                <w:color w:val="000000"/>
                <w:sz w:val="20"/>
              </w:rPr>
              <w:t xml:space="preserve"> </w:t>
            </w:r>
            <w:r>
              <w:rPr>
                <w:rFonts w:ascii="Times New Roman"/>
                <w:b/>
                <w:i w:val="false"/>
                <w:color w:val="000000"/>
                <w:sz w:val="20"/>
              </w:rPr>
              <w:t>приказом</w:t>
            </w:r>
            <w:r>
              <w:rPr>
                <w:rFonts w:ascii="Times New Roman"/>
                <w:b w:val="false"/>
                <w:i w:val="false"/>
                <w:color w:val="000000"/>
                <w:sz w:val="20"/>
              </w:rPr>
              <w:t xml:space="preserve"> </w:t>
            </w:r>
            <w:r>
              <w:rPr>
                <w:rFonts w:ascii="Times New Roman"/>
                <w:b/>
                <w:i w:val="false"/>
                <w:color w:val="000000"/>
                <w:sz w:val="20"/>
              </w:rPr>
              <w:t>руководителя</w:t>
            </w:r>
            <w:r>
              <w:rPr>
                <w:rFonts w:ascii="Times New Roman"/>
                <w:b w:val="false"/>
                <w:i w:val="false"/>
                <w:color w:val="000000"/>
                <w:sz w:val="20"/>
              </w:rPr>
              <w:t xml:space="preserve"> </w:t>
            </w:r>
            <w:r>
              <w:rPr>
                <w:rFonts w:ascii="Times New Roman"/>
                <w:b/>
                <w:i w:val="false"/>
                <w:color w:val="000000"/>
                <w:sz w:val="20"/>
              </w:rPr>
              <w:t>администратора</w:t>
            </w:r>
            <w:r>
              <w:rPr>
                <w:rFonts w:ascii="Times New Roman"/>
                <w:b w:val="false"/>
                <w:i w:val="false"/>
                <w:color w:val="000000"/>
                <w:sz w:val="20"/>
              </w:rPr>
              <w:t xml:space="preserve"> </w:t>
            </w:r>
            <w:r>
              <w:rPr>
                <w:rFonts w:ascii="Times New Roman"/>
                <w:b/>
                <w:i w:val="false"/>
                <w:color w:val="000000"/>
                <w:sz w:val="20"/>
              </w:rPr>
              <w:t>бюджетных</w:t>
            </w:r>
            <w:r>
              <w:rPr>
                <w:rFonts w:ascii="Times New Roman"/>
                <w:b w:val="false"/>
                <w:i w:val="false"/>
                <w:color w:val="000000"/>
                <w:sz w:val="20"/>
              </w:rPr>
              <w:t xml:space="preserve"> </w:t>
            </w:r>
            <w:r>
              <w:rPr>
                <w:rFonts w:ascii="Times New Roman"/>
                <w:b/>
                <w:i w:val="false"/>
                <w:color w:val="000000"/>
                <w:sz w:val="20"/>
              </w:rPr>
              <w:t>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внесенными</w:t>
            </w:r>
            <w:r>
              <w:rPr>
                <w:rFonts w:ascii="Times New Roman"/>
                <w:b w:val="false"/>
                <w:i w:val="false"/>
                <w:color w:val="000000"/>
                <w:sz w:val="20"/>
              </w:rPr>
              <w:t xml:space="preserve"> </w:t>
            </w:r>
            <w:r>
              <w:rPr>
                <w:rFonts w:ascii="Times New Roman"/>
                <w:b/>
                <w:i w:val="false"/>
                <w:color w:val="000000"/>
                <w:sz w:val="20"/>
              </w:rPr>
              <w:t>изменениями</w:t>
            </w:r>
          </w:p>
          <w:p>
            <w:pPr>
              <w:spacing w:after="20"/>
              <w:ind w:left="20"/>
              <w:jc w:val="both"/>
            </w:pPr>
            <w:r>
              <w:rPr>
                <w:rFonts w:ascii="Times New Roman"/>
                <w:b w:val="false"/>
                <w:i w:val="false"/>
                <w:color w:val="000000"/>
                <w:sz w:val="20"/>
              </w:rPr>
              <w:t>
</w:t>
            </w:r>
            <w:r>
              <w:rPr>
                <w:rFonts w:ascii="Times New Roman"/>
                <w:b/>
                <w:i w:val="false"/>
                <w:color w:val="000000"/>
                <w:sz w:val="20"/>
              </w:rPr>
              <w:t>(изменения</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корректировке</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уточнении</w:t>
            </w:r>
            <w:r>
              <w:rPr>
                <w:rFonts w:ascii="Times New Roman"/>
                <w:b w:val="false"/>
                <w:i w:val="false"/>
                <w:color w:val="000000"/>
                <w:sz w:val="20"/>
              </w:rPr>
              <w:t xml:space="preserve"> </w:t>
            </w:r>
            <w:r>
              <w:rPr>
                <w:rFonts w:ascii="Times New Roman"/>
                <w:b/>
                <w:i w:val="false"/>
                <w:color w:val="000000"/>
                <w:sz w:val="20"/>
              </w:rPr>
              <w:t>выделяются</w:t>
            </w:r>
            <w:r>
              <w:rPr>
                <w:rFonts w:ascii="Times New Roman"/>
                <w:b w:val="false"/>
                <w:i w:val="false"/>
                <w:color w:val="000000"/>
                <w:sz w:val="20"/>
              </w:rPr>
              <w:t xml:space="preserve"> </w:t>
            </w:r>
            <w:r>
              <w:rPr>
                <w:rFonts w:ascii="Times New Roman"/>
                <w:b/>
                <w:i w:val="false"/>
                <w:color w:val="000000"/>
                <w:sz w:val="20"/>
              </w:rPr>
              <w:t>жирным</w:t>
            </w:r>
            <w:r>
              <w:rPr>
                <w:rFonts w:ascii="Times New Roman"/>
                <w:b w:val="false"/>
                <w:i w:val="false"/>
                <w:color w:val="000000"/>
                <w:sz w:val="20"/>
              </w:rPr>
              <w:t xml:space="preserve"> </w:t>
            </w:r>
            <w:r>
              <w:rPr>
                <w:rFonts w:ascii="Times New Roman"/>
                <w:b/>
                <w:i w:val="false"/>
                <w:color w:val="000000"/>
                <w:sz w:val="20"/>
              </w:rPr>
              <w:t>шрифтом)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w:t>
            </w:r>
          </w:p>
          <w:p>
            <w:pPr>
              <w:spacing w:after="20"/>
              <w:ind w:left="20"/>
              <w:jc w:val="both"/>
            </w:pPr>
            <w:r>
              <w:rPr>
                <w:rFonts w:ascii="Times New Roman"/>
                <w:b w:val="false"/>
                <w:i w:val="false"/>
                <w:color w:val="000000"/>
                <w:sz w:val="20"/>
              </w:rPr>
              <w:t>
</w:t>
            </w:r>
            <w:r>
              <w:rPr>
                <w:rFonts w:ascii="Times New Roman"/>
                <w:b/>
                <w:i w:val="false"/>
                <w:color w:val="000000"/>
                <w:sz w:val="20"/>
              </w:rPr>
              <w:t>(указывается</w:t>
            </w:r>
            <w:r>
              <w:rPr>
                <w:rFonts w:ascii="Times New Roman"/>
                <w:b w:val="false"/>
                <w:i w:val="false"/>
                <w:color w:val="000000"/>
                <w:sz w:val="20"/>
              </w:rPr>
              <w:t xml:space="preserve">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увеличения</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уменьшения</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утвержденной</w:t>
            </w:r>
            <w:r>
              <w:rPr>
                <w:rFonts w:ascii="Times New Roman"/>
                <w:b w:val="false"/>
                <w:i w:val="false"/>
                <w:color w:val="000000"/>
                <w:sz w:val="20"/>
              </w:rPr>
              <w:t xml:space="preserve"> </w:t>
            </w:r>
            <w:r>
              <w:rPr>
                <w:rFonts w:ascii="Times New Roman"/>
                <w:b/>
                <w:i w:val="false"/>
                <w:color w:val="000000"/>
                <w:sz w:val="20"/>
              </w:rPr>
              <w:t>суммы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(причины</w:t>
            </w:r>
            <w:r>
              <w:rPr>
                <w:rFonts w:ascii="Times New Roman"/>
                <w:b w:val="false"/>
                <w:i w:val="false"/>
                <w:color w:val="000000"/>
                <w:sz w:val="20"/>
              </w:rPr>
              <w:t xml:space="preserve"> </w:t>
            </w:r>
            <w:r>
              <w:rPr>
                <w:rFonts w:ascii="Times New Roman"/>
                <w:b/>
                <w:i w:val="false"/>
                <w:color w:val="000000"/>
                <w:sz w:val="20"/>
              </w:rPr>
              <w:t>вносимых</w:t>
            </w:r>
            <w:r>
              <w:rPr>
                <w:rFonts w:ascii="Times New Roman"/>
                <w:b w:val="false"/>
                <w:i w:val="false"/>
                <w:color w:val="000000"/>
                <w:sz w:val="20"/>
              </w:rPr>
              <w:t xml:space="preserve"> </w:t>
            </w:r>
            <w:r>
              <w:rPr>
                <w:rFonts w:ascii="Times New Roman"/>
                <w:b/>
                <w:i w:val="false"/>
                <w:color w:val="000000"/>
                <w:sz w:val="20"/>
              </w:rPr>
              <w:t>изменений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дополнений</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ссылкой</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решение</w:t>
            </w:r>
            <w:r>
              <w:rPr>
                <w:rFonts w:ascii="Times New Roman"/>
                <w:b w:val="false"/>
                <w:i w:val="false"/>
                <w:color w:val="000000"/>
                <w:sz w:val="20"/>
              </w:rPr>
              <w:t xml:space="preserve"> </w:t>
            </w:r>
            <w:r>
              <w:rPr>
                <w:rFonts w:ascii="Times New Roman"/>
                <w:b/>
                <w:i w:val="false"/>
                <w:color w:val="000000"/>
                <w:sz w:val="20"/>
              </w:rPr>
              <w:t>соответствующей</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комиссии</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1</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бюджетной программы________________</w:t>
            </w:r>
          </w:p>
          <w:p>
            <w:pPr>
              <w:spacing w:after="20"/>
              <w:ind w:left="20"/>
              <w:jc w:val="both"/>
            </w:pPr>
            <w:r>
              <w:rPr>
                <w:rFonts w:ascii="Times New Roman"/>
                <w:b w:val="false"/>
                <w:i w:val="false"/>
                <w:color w:val="000000"/>
                <w:sz w:val="20"/>
              </w:rPr>
              <w:t>
Конечные результаты бюджетной программы: 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Код и наименование бюджетной подпрограммы__________________</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бюджетной программы_______________</w:t>
            </w:r>
          </w:p>
          <w:p>
            <w:pPr>
              <w:spacing w:after="20"/>
              <w:ind w:left="20"/>
              <w:jc w:val="both"/>
            </w:pPr>
            <w:r>
              <w:rPr>
                <w:rFonts w:ascii="Times New Roman"/>
                <w:b w:val="false"/>
                <w:i w:val="false"/>
                <w:color w:val="000000"/>
                <w:sz w:val="20"/>
              </w:rPr>
              <w:t>
Конечные результаты бюджетной программы: 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Код и наименование бюджетной подпрограммы__________________</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