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515da" w14:textId="ff515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 квитанции для сбора налогов на имущество, транспортные средства и земельного налога, уплачиваемых налогоплательщиком-физическим лицом и бланка строгой отчетности для принятия наличных денег в случаях, предусмотренных налоговым законодательством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26 января 2018 года № 71. Зарегистрирован в Министерстве юстиции Республики Казахстан 19 февраля 2018 года № 16382.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Приказ утрачивает силу приказом Министра финансов РК от 30.09.2025 </w:t>
      </w:r>
      <w:r>
        <w:rPr>
          <w:rFonts w:ascii="Times New Roman"/>
          <w:b w:val="false"/>
          <w:i w:val="false"/>
          <w:color w:val="ff0000"/>
          <w:sz w:val="28"/>
        </w:rPr>
        <w:t>№ 549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552 и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623 Кодекса Республики Казахстан от 25 декабря 2017 года "О налогах и других обязательных платежах в бюджет" (Налоговый кодекс)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формы: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квитанции для сбора налогов на имущество, транспортные средства и земельного налога, уплачиваемых налогоплательщиком-физическим лицом,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бланка строгой отчетности для принятия наличных денег в случаях, предусмотренных налоговым законодательством,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17 февраля 2015 года № 98 "Об утверждении форм документов, предусмотренных Кодексом Республики Казахстан от 10 декабря 2008 года "О налогах и других обязательных платежах в бюджет" (Налоговый кодекс)" (зарегистрирован в Реестре государственной регистрации нормативных правовых актов № 10480, опубликован 2 апреля 2015 года в информационно-правовой системе "Әділет");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23 мая 2016 года № 250 "О внесении изменений в приказ Министра финансов Республики Казахстан от 17 февраля 2015 года № 98 "Об утверждении форм документов, предусмотренных Кодексом Республики Казахстан от 10 декабря 2008 года "О налогах и других обязательных платежах в бюджет" (Налоговый кодекс)" (зарегистрирован в Реестре государственной регистрации нормативных правовых актов № 13822, опубликован 4 июля 2016 года в информационно-правовой системе "Әділет").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государственных доходов Министерства финансов Республики Казахстан (Тенгебаев А.М.) в установленном законодательством порядке обеспечить: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1), 2) и 3) настоящего пункта.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января 2018 года № 71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19" w:id="13"/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Квитанция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для сбора налогов на имущество, транспортные средства и земельного налога,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уплачиваемых налогоплательщиком-физическим лицом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 ЖТ - № 1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ФЛ - № 1</w:t>
            </w:r>
          </w:p>
          <w:p>
            <w:pPr>
              <w:spacing w:after="20"/>
              <w:ind w:left="20"/>
              <w:jc w:val="both"/>
            </w:pPr>
          </w:p>
          <w:bookmarkStart w:name="z2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КВИТАНЦИЯ</w:t>
            </w:r>
          </w:p>
          <w:bookmarkEnd w:id="15"/>
          <w:p>
            <w:pPr>
              <w:spacing w:after="20"/>
              <w:ind w:left="20"/>
              <w:jc w:val="both"/>
            </w:pPr>
          </w:p>
          <w:bookmarkStart w:name="z2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Сериясы 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778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778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778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778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778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778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778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778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778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778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778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778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bookmarkStart w:name="z2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КВИТАНЦИЯ</w:t>
            </w:r>
          </w:p>
          <w:bookmarkEnd w:id="17"/>
          <w:p>
            <w:pPr>
              <w:spacing w:after="20"/>
              <w:ind w:left="20"/>
              <w:jc w:val="both"/>
            </w:pPr>
          </w:p>
          <w:bookmarkStart w:name="z2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 </w:t>
            </w:r>
          </w:p>
          <w:bookmarkEnd w:id="18"/>
          <w:p>
            <w:pPr>
              <w:spacing w:after="20"/>
              <w:ind w:left="20"/>
              <w:jc w:val="both"/>
            </w:pPr>
          </w:p>
          <w:bookmarkStart w:name="z2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 төлеушінің Т.А.Ә. 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(бар болған жағдайда) 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 налогоплательщика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ЖСН (ИИН)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778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778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778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778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778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778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778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778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778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778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778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778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Көлік құралының сәйкестендіру нөмірі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778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778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778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778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778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778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778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778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778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778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778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778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778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778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778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778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778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 транспортного средства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Тұрғылықты мекенжайы, телефоны 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места жительства, телефон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Салықтың атауы Наименование налога</w:t>
            </w:r>
          </w:p>
          <w:bookmarkEnd w:id="2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коды Код налога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жылға сомасы ТТК (төлемді тағайындау коды) 911 Сумма налога за текущий год КНП (код назначения платежа) 991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жылдардың бересісі ТТК (төлемді тағайындау коды) 994 Недоимка прошлых лет КНП (код назначения платежа) 994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Өсімпұлдар ТТК (төлемді тағайындау коды) 992 Пени КНП (код назначения платежа) 992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 Итого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с физических лиц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 жерлеріне жер салығы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на земли населенных пунктов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жерлеріне жер салығын қоспағанда, жер салығы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налог, за исключением земельного налога на земли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көлік құралдарына салынатын салық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физических лиц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Соманы жазумен, бас әріппен, бос қалған жол бойынша-сызықша.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Указать сумму прописью, с заглавной буквы, по свободному остатку поля - прочерк.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 тенге ________________ тиын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жинауды жүзеге асырған лауазымды тұлғаның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Т.А.Ә. (бар болған жағдайда):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 должностного лица, осуществившего сбор налогов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Берген күні: күні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778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778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айы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778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778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778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778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жыл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Дата выдачи: день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778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778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месяц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778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778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778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778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М.О.</w:t>
            </w:r>
          </w:p>
          <w:bookmarkEnd w:id="28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Төледім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М.П.</w:t>
            </w:r>
          </w:p>
          <w:bookmarkEnd w:id="29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Уплатил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(салық төлеушінің қолы - подпись налогоплательщика)</w:t>
            </w:r>
          </w:p>
          <w:bookmarkEnd w:id="30"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Получил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(лауазымды тұлғаның қолы - подпись должностного лица)</w:t>
            </w:r>
          </w:p>
          <w:bookmarkEnd w:id="31"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января 2018 года № 71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58" w:id="32"/>
      <w:r>
        <w:rPr>
          <w:rFonts w:ascii="Times New Roman"/>
          <w:b w:val="false"/>
          <w:i w:val="false"/>
          <w:color w:val="000000"/>
          <w:sz w:val="28"/>
        </w:rPr>
        <w:t>
      Бланк строгой отчетности для принятия наличных денег в случаях, предусмотренных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налоговым законодательством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       Корешок квитанции                                                     Серия                              №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(Ф.И.О. (при его наличии)) плательщика ______________________________ _____________________________________________________________________________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ИИН (БИН) плательщика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778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778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778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778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778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778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778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778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778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778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778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778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Назначение платежа:___________________________________________________________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платежа_______________________________________________________________ _____________________________________________________________________________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(цифрами и прописью)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уполномоченного государственного органа, выдавшего квитанцию: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Дата выдачи: "____" _________________ 20 ___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Ф.И.О. (при его наличии), подпись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М.П.      должностного лица, выдавшего квитанцию:______________________________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Подпись плательщика ________________________________</w:t>
            </w:r>
          </w:p>
        </w:tc>
      </w:tr>
    </w:tbl>
    <w:bookmarkStart w:name="z7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          Квитанция                                                                        Серия                    №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(Ф.И.О. (при его наличии)) плательщика__________________________ ___________________________________________________________________________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ИИН (БИН) плательщика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778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778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778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778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778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778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778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778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778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778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778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778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Назначение платежа:__________________________________________________________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____________________________________________________________________________ 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платежа_______________________________________________________________ _____________________________________________________________________________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(цифрами и прописью)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уполномоченного государственного органа, выдавшего квитанцию: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Дата выдачи: "____" _________________ 20 ___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Ф.И.О. (при его наличии), подпись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М.П. должностного лица, выдавшего квитанцию:____________________________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Подпись плательщика ________________________________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media/document_image_rId24.jpeg" Type="http://schemas.openxmlformats.org/officeDocument/2006/relationships/image" Id="rId24"/><Relationship Target="media/document_image_rId25.jpeg" Type="http://schemas.openxmlformats.org/officeDocument/2006/relationships/image" Id="rId25"/><Relationship Target="media/document_image_rId26.jpeg" Type="http://schemas.openxmlformats.org/officeDocument/2006/relationships/image" Id="rId26"/><Relationship Target="media/document_image_rId27.jpeg" Type="http://schemas.openxmlformats.org/officeDocument/2006/relationships/image" Id="rId27"/><Relationship Target="media/document_image_rId28.jpeg" Type="http://schemas.openxmlformats.org/officeDocument/2006/relationships/image" Id="rId28"/><Relationship Target="media/document_image_rId29.jpeg" Type="http://schemas.openxmlformats.org/officeDocument/2006/relationships/image" Id="rId29"/><Relationship Target="media/document_image_rId30.jpeg" Type="http://schemas.openxmlformats.org/officeDocument/2006/relationships/image" Id="rId30"/><Relationship Target="media/document_image_rId31.jpeg" Type="http://schemas.openxmlformats.org/officeDocument/2006/relationships/image" Id="rId31"/><Relationship Target="media/document_image_rId32.jpeg" Type="http://schemas.openxmlformats.org/officeDocument/2006/relationships/image" Id="rId32"/><Relationship Target="media/document_image_rId33.jpeg" Type="http://schemas.openxmlformats.org/officeDocument/2006/relationships/image" Id="rId33"/><Relationship Target="media/document_image_rId34.jpeg" Type="http://schemas.openxmlformats.org/officeDocument/2006/relationships/image" Id="rId34"/><Relationship Target="media/document_image_rId35.jpeg" Type="http://schemas.openxmlformats.org/officeDocument/2006/relationships/image" Id="rId35"/><Relationship Target="media/document_image_rId36.jpeg" Type="http://schemas.openxmlformats.org/officeDocument/2006/relationships/image" Id="rId36"/><Relationship Target="media/document_image_rId37.jpeg" Type="http://schemas.openxmlformats.org/officeDocument/2006/relationships/image" Id="rId37"/><Relationship Target="media/document_image_rId38.jpeg" Type="http://schemas.openxmlformats.org/officeDocument/2006/relationships/image" Id="rId38"/><Relationship Target="media/document_image_rId39.jpeg" Type="http://schemas.openxmlformats.org/officeDocument/2006/relationships/image" Id="rId39"/><Relationship Target="media/document_image_rId40.jpeg" Type="http://schemas.openxmlformats.org/officeDocument/2006/relationships/image" Id="rId40"/><Relationship Target="media/document_image_rId41.jpeg" Type="http://schemas.openxmlformats.org/officeDocument/2006/relationships/image" Id="rId41"/><Relationship Target="media/document_image_rId42.jpeg" Type="http://schemas.openxmlformats.org/officeDocument/2006/relationships/image" Id="rId42"/><Relationship Target="media/document_image_rId43.jpeg" Type="http://schemas.openxmlformats.org/officeDocument/2006/relationships/image" Id="rId43"/><Relationship Target="media/document_image_rId44.jpeg" Type="http://schemas.openxmlformats.org/officeDocument/2006/relationships/image" Id="rId44"/><Relationship Target="media/document_image_rId45.jpeg" Type="http://schemas.openxmlformats.org/officeDocument/2006/relationships/image" Id="rId45"/><Relationship Target="media/document_image_rId46.jpeg" Type="http://schemas.openxmlformats.org/officeDocument/2006/relationships/image" Id="rId46"/><Relationship Target="media/document_image_rId47.jpeg" Type="http://schemas.openxmlformats.org/officeDocument/2006/relationships/image" Id="rId47"/><Relationship Target="media/document_image_rId48.jpeg" Type="http://schemas.openxmlformats.org/officeDocument/2006/relationships/image" Id="rId48"/><Relationship Target="media/document_image_rId49.jpeg" Type="http://schemas.openxmlformats.org/officeDocument/2006/relationships/image" Id="rId49"/><Relationship Target="media/document_image_rId50.jpeg" Type="http://schemas.openxmlformats.org/officeDocument/2006/relationships/image" Id="rId50"/><Relationship Target="media/document_image_rId51.jpeg" Type="http://schemas.openxmlformats.org/officeDocument/2006/relationships/image" Id="rId51"/><Relationship Target="media/document_image_rId52.jpeg" Type="http://schemas.openxmlformats.org/officeDocument/2006/relationships/image" Id="rId52"/><Relationship Target="media/document_image_rId53.jpeg" Type="http://schemas.openxmlformats.org/officeDocument/2006/relationships/image" Id="rId53"/><Relationship Target="media/document_image_rId54.jpeg" Type="http://schemas.openxmlformats.org/officeDocument/2006/relationships/image" Id="rId54"/><Relationship Target="media/document_image_rId55.jpeg" Type="http://schemas.openxmlformats.org/officeDocument/2006/relationships/image" Id="rId55"/><Relationship Target="media/document_image_rId56.jpeg" Type="http://schemas.openxmlformats.org/officeDocument/2006/relationships/image" Id="rId56"/><Relationship Target="media/document_image_rId57.jpeg" Type="http://schemas.openxmlformats.org/officeDocument/2006/relationships/image" Id="rId57"/><Relationship Target="media/document_image_rId58.jpeg" Type="http://schemas.openxmlformats.org/officeDocument/2006/relationships/image" Id="rId58"/><Relationship Target="media/document_image_rId59.jpeg" Type="http://schemas.openxmlformats.org/officeDocument/2006/relationships/image" Id="rId59"/><Relationship Target="media/document_image_rId60.jpeg" Type="http://schemas.openxmlformats.org/officeDocument/2006/relationships/image" Id="rId60"/><Relationship Target="media/document_image_rId61.jpeg" Type="http://schemas.openxmlformats.org/officeDocument/2006/relationships/image" Id="rId61"/><Relationship Target="media/document_image_rId62.jpeg" Type="http://schemas.openxmlformats.org/officeDocument/2006/relationships/image" Id="rId62"/><Relationship Target="media/document_image_rId63.jpeg" Type="http://schemas.openxmlformats.org/officeDocument/2006/relationships/image" Id="rId63"/><Relationship Target="media/document_image_rId64.jpeg" Type="http://schemas.openxmlformats.org/officeDocument/2006/relationships/image" Id="rId64"/><Relationship Target="media/document_image_rId65.jpeg" Type="http://schemas.openxmlformats.org/officeDocument/2006/relationships/image" Id="rId65"/><Relationship Target="media/document_image_rId66.jpeg" Type="http://schemas.openxmlformats.org/officeDocument/2006/relationships/image" Id="rId66"/><Relationship Target="media/document_image_rId67.jpeg" Type="http://schemas.openxmlformats.org/officeDocument/2006/relationships/image" Id="rId67"/><Relationship Target="media/document_image_rId68.jpeg" Type="http://schemas.openxmlformats.org/officeDocument/2006/relationships/image" Id="rId68"/><Relationship Target="media/document_image_rId69.jpeg" Type="http://schemas.openxmlformats.org/officeDocument/2006/relationships/image" Id="rId69"/><Relationship Target="media/document_image_rId70.jpeg" Type="http://schemas.openxmlformats.org/officeDocument/2006/relationships/image" Id="rId70"/><Relationship Target="media/document_image_rId71.jpeg" Type="http://schemas.openxmlformats.org/officeDocument/2006/relationships/image" Id="rId71"/><Relationship Target="media/document_image_rId72.jpeg" Type="http://schemas.openxmlformats.org/officeDocument/2006/relationships/image" Id="rId72"/><Relationship Target="media/document_image_rId73.jpeg" Type="http://schemas.openxmlformats.org/officeDocument/2006/relationships/image" Id="rId73"/><Relationship Target="media/document_image_rId74.jpeg" Type="http://schemas.openxmlformats.org/officeDocument/2006/relationships/image" Id="rId74"/><Relationship Target="media/document_image_rId75.jpeg" Type="http://schemas.openxmlformats.org/officeDocument/2006/relationships/image" Id="rId75"/><Relationship Target="media/document_image_rId76.jpeg" Type="http://schemas.openxmlformats.org/officeDocument/2006/relationships/image" Id="rId76"/><Relationship Target="media/document_image_rId77.jpeg" Type="http://schemas.openxmlformats.org/officeDocument/2006/relationships/image" Id="rId77"/><Relationship Target="media/document_image_rId78.jpeg" Type="http://schemas.openxmlformats.org/officeDocument/2006/relationships/image" Id="rId78"/><Relationship Target="media/document_image_rId79.jpeg" Type="http://schemas.openxmlformats.org/officeDocument/2006/relationships/image" Id="rId79"/><Relationship Target="media/document_image_rId80.jpeg" Type="http://schemas.openxmlformats.org/officeDocument/2006/relationships/image" Id="rId80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