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4c0" w14:textId="439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97. Зарегистрирован в Министерстве юстиции Республики Казахстан 16 февраля 2018 года № 16374.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2015 года № 86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за № 10458, опубликованный 17 апреля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Налоговая учетная политика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специальные налоговые режимы для субъектов малого бизнеса</w:t>
      </w:r>
      <w:r>
        <w:br/>
      </w:r>
      <w:r>
        <w:rPr>
          <w:rFonts w:ascii="Times New Roman"/>
          <w:b/>
          <w:i w:val="false"/>
          <w:color w:val="000000"/>
        </w:rPr>
        <w:t>на основе патента, упрощенной декларации или с использованием специального мобильного приложения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08.10.2021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Метод отнесения в зачет налога на добавленную стоимость*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(раздельный, пропорциональный) 4. Метод определения себестоимости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(Налоговый кодекс)**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налоговых регистров, формы которых разработаны самостоятельно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налоговые режимы для субъектов малого бизнеса на основе патента,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упрощенной декларации или с использованием специального 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приложения, осуществляется 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Индивидуальные предприниматели, применяющие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режимы для субъектов малого бизнеса на основе патента или упрощенной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декларации, и являющиеся плательщиками налога на добавленную стоимость, ведут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учет по Книге налогового учета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применяющих специальные налоговые режимы для субъектов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патента или упрощенной декларации, и являющихся плательщиками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стоимость, согласно приложению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принятия налоговой учетной политики "__"__________20__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не осуществляют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только индивидуальными предпринимателями,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 бухгалтерском учете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при наличии налоговых регистров, разработанных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самостоятельно в дополнение к налоговым регистрам,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215 Налогового кодекса, а также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в соответствии с законодательством Республики Казахстан о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составление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осуществляющими производство товаров, а также выбравшими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средневзвешенной стоимости.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патента, упрощенной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приложения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 применяющих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специальные налоговые режимы для субъектов малого бизнеса на основе патента или</w:t>
      </w:r>
      <w:r>
        <w:br/>
      </w:r>
      <w:r>
        <w:rPr>
          <w:rFonts w:ascii="Times New Roman"/>
          <w:b/>
          <w:i w:val="false"/>
          <w:color w:val="000000"/>
        </w:rPr>
        <w:t>упрощенной декларации, и являющихся плательщиками налога на добавленную стоимость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 книги)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индивидуального предпринимателя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осуществляемой предпринимательской 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по налогу на добавленную стоимость: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________________ номер ___________ дата выдачи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постановки на учет 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начала и окончания деятельности____________________________________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доходов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счетам-фактурам, выставленным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добавленную стоимость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облагаемый налогом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полугодия, года подводятся итоговые данные за месяц, квартал, полугодие, год.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